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4"/>
        <w:gridCol w:w="7087"/>
        <w:gridCol w:w="194"/>
        <w:gridCol w:w="1606"/>
      </w:tblGrid>
      <w:tr w14:paraId="4446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2394" w:type="dxa"/>
            <w:tcBorders>
              <w:bottom w:val="nil"/>
              <w:right w:val="single" w:color="EB1B21" w:sz="24" w:space="0"/>
            </w:tcBorders>
          </w:tcPr>
          <w:p w14:paraId="4042E707">
            <w:pPr>
              <w:pStyle w:val="9"/>
              <w:ind w:left="0"/>
              <w:rPr>
                <w:sz w:val="24"/>
              </w:rPr>
            </w:pPr>
          </w:p>
        </w:tc>
        <w:tc>
          <w:tcPr>
            <w:tcW w:w="7087" w:type="dxa"/>
            <w:tcBorders>
              <w:top w:val="thinThickThinSmallGap" w:color="000000" w:sz="6" w:space="0"/>
              <w:left w:val="single" w:color="EB1B21" w:sz="24" w:space="0"/>
              <w:bottom w:val="double" w:color="EB151D" w:sz="2" w:space="0"/>
              <w:right w:val="single" w:color="EB151D" w:sz="2" w:space="0"/>
            </w:tcBorders>
            <w:shd w:val="clear" w:color="auto" w:fill="FCFCFC"/>
          </w:tcPr>
          <w:p w14:paraId="24E0A6D9">
            <w:pPr>
              <w:pStyle w:val="9"/>
              <w:spacing w:line="527" w:lineRule="exact"/>
              <w:ind w:left="2"/>
              <w:rPr>
                <w:b/>
                <w:sz w:val="48"/>
              </w:rPr>
            </w:pPr>
            <w:r>
              <w:rPr>
                <w:rFonts w:hint="default"/>
                <w:b/>
                <w:spacing w:val="-2"/>
                <w:sz w:val="48"/>
                <w:lang w:val="en-US"/>
              </w:rPr>
              <w:t xml:space="preserve">RCM  </w:t>
            </w:r>
            <w:r>
              <w:rPr>
                <w:b/>
                <w:spacing w:val="-2"/>
                <w:sz w:val="48"/>
              </w:rPr>
              <w:t>COLLEGE</w:t>
            </w:r>
          </w:p>
        </w:tc>
        <w:tc>
          <w:tcPr>
            <w:tcW w:w="194" w:type="dxa"/>
            <w:tcBorders>
              <w:top w:val="thinThickMediumGap" w:color="EB1B21" w:sz="18" w:space="0"/>
              <w:left w:val="single" w:color="EB151D" w:sz="2" w:space="0"/>
              <w:bottom w:val="single" w:color="EB151D" w:sz="2" w:space="0"/>
              <w:right w:val="single" w:color="EB151D" w:sz="2" w:space="0"/>
            </w:tcBorders>
            <w:shd w:val="clear" w:color="auto" w:fill="EB1B21"/>
          </w:tcPr>
          <w:p w14:paraId="747D8532">
            <w:pPr>
              <w:pStyle w:val="9"/>
              <w:ind w:left="0"/>
              <w:rPr>
                <w:sz w:val="24"/>
              </w:rPr>
            </w:pPr>
          </w:p>
        </w:tc>
        <w:tc>
          <w:tcPr>
            <w:tcW w:w="1606" w:type="dxa"/>
            <w:tcBorders>
              <w:left w:val="single" w:color="EB151D" w:sz="2" w:space="0"/>
              <w:bottom w:val="nil"/>
            </w:tcBorders>
          </w:tcPr>
          <w:p w14:paraId="5A8A93A9">
            <w:pPr>
              <w:pStyle w:val="9"/>
              <w:ind w:left="0"/>
              <w:rPr>
                <w:sz w:val="24"/>
              </w:rPr>
            </w:pPr>
          </w:p>
        </w:tc>
      </w:tr>
      <w:tr w14:paraId="043C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3" w:hRule="atLeast"/>
        </w:trPr>
        <w:tc>
          <w:tcPr>
            <w:tcW w:w="11281" w:type="dxa"/>
            <w:gridSpan w:val="4"/>
            <w:tcBorders>
              <w:top w:val="nil"/>
            </w:tcBorders>
          </w:tcPr>
          <w:p w14:paraId="784F2301">
            <w:pPr>
              <w:pStyle w:val="9"/>
              <w:spacing w:before="252" w:line="451" w:lineRule="auto"/>
              <w:ind w:left="3644" w:right="3205"/>
              <w:rPr>
                <w:b/>
                <w:sz w:val="24"/>
              </w:rPr>
            </w:pPr>
            <w:r>
              <w:rPr>
                <w:b/>
                <w:spacing w:val="-15"/>
                <w:sz w:val="24"/>
              </w:rPr>
              <w:t xml:space="preserve"> </w:t>
            </w:r>
            <w:r>
              <w:rPr>
                <w:b/>
                <w:sz w:val="24"/>
              </w:rPr>
              <w:t>TAXATION CPA /CIFA</w:t>
            </w:r>
            <w:r>
              <w:rPr>
                <w:rFonts w:hint="default"/>
                <w:b/>
                <w:sz w:val="24"/>
                <w:lang w:val="en-US"/>
              </w:rPr>
              <w:t>/ ATD</w:t>
            </w:r>
          </w:p>
          <w:p w14:paraId="6DCF22AD">
            <w:pPr>
              <w:pStyle w:val="9"/>
              <w:spacing w:line="273" w:lineRule="exact"/>
              <w:ind w:left="960"/>
              <w:rPr>
                <w:b/>
                <w:sz w:val="24"/>
              </w:rPr>
            </w:pPr>
            <w:r>
              <w:rPr>
                <w:b/>
                <w:sz w:val="24"/>
                <w:u w:val="thick"/>
              </w:rPr>
              <w:t>INTRODUCTION</w:t>
            </w:r>
            <w:r>
              <w:rPr>
                <w:b/>
                <w:spacing w:val="-6"/>
                <w:sz w:val="24"/>
                <w:u w:val="thick"/>
              </w:rPr>
              <w:t xml:space="preserve"> </w:t>
            </w:r>
            <w:r>
              <w:rPr>
                <w:b/>
                <w:sz w:val="24"/>
                <w:u w:val="thick"/>
              </w:rPr>
              <w:t>TO</w:t>
            </w:r>
            <w:r>
              <w:rPr>
                <w:b/>
                <w:spacing w:val="-3"/>
                <w:sz w:val="24"/>
                <w:u w:val="thick"/>
              </w:rPr>
              <w:t xml:space="preserve"> </w:t>
            </w:r>
            <w:r>
              <w:rPr>
                <w:b/>
                <w:sz w:val="24"/>
                <w:u w:val="thick"/>
              </w:rPr>
              <w:t>TAXATION</w:t>
            </w:r>
            <w:r>
              <w:rPr>
                <w:b/>
                <w:spacing w:val="-2"/>
                <w:sz w:val="24"/>
                <w:u w:val="thick"/>
              </w:rPr>
              <w:t xml:space="preserve"> </w:t>
            </w:r>
            <w:r>
              <w:rPr>
                <w:b/>
                <w:sz w:val="24"/>
                <w:u w:val="thick"/>
              </w:rPr>
              <w:t>AND</w:t>
            </w:r>
            <w:r>
              <w:rPr>
                <w:b/>
                <w:spacing w:val="-3"/>
                <w:sz w:val="24"/>
                <w:u w:val="thick"/>
              </w:rPr>
              <w:t xml:space="preserve"> </w:t>
            </w:r>
            <w:r>
              <w:rPr>
                <w:b/>
                <w:sz w:val="24"/>
                <w:u w:val="thick"/>
              </w:rPr>
              <w:t>DEVELOPMENT</w:t>
            </w:r>
            <w:r>
              <w:rPr>
                <w:b/>
                <w:spacing w:val="-3"/>
                <w:sz w:val="24"/>
                <w:u w:val="thick"/>
              </w:rPr>
              <w:t xml:space="preserve"> </w:t>
            </w:r>
            <w:r>
              <w:rPr>
                <w:b/>
                <w:sz w:val="24"/>
                <w:u w:val="thick"/>
              </w:rPr>
              <w:t>OF</w:t>
            </w:r>
            <w:r>
              <w:rPr>
                <w:b/>
                <w:spacing w:val="-6"/>
                <w:sz w:val="24"/>
                <w:u w:val="thick"/>
              </w:rPr>
              <w:t xml:space="preserve"> </w:t>
            </w:r>
            <w:r>
              <w:rPr>
                <w:b/>
                <w:sz w:val="24"/>
                <w:u w:val="thick"/>
              </w:rPr>
              <w:t>TAX</w:t>
            </w:r>
            <w:r>
              <w:rPr>
                <w:b/>
                <w:spacing w:val="-4"/>
                <w:sz w:val="24"/>
                <w:u w:val="thick"/>
              </w:rPr>
              <w:t xml:space="preserve"> </w:t>
            </w:r>
            <w:r>
              <w:rPr>
                <w:b/>
                <w:spacing w:val="-2"/>
                <w:sz w:val="24"/>
                <w:u w:val="thick"/>
              </w:rPr>
              <w:t>POLICIES.</w:t>
            </w:r>
          </w:p>
          <w:p w14:paraId="1DC99CE9">
            <w:pPr>
              <w:pStyle w:val="9"/>
              <w:spacing w:before="245" w:line="271" w:lineRule="auto"/>
              <w:ind w:left="960" w:right="366"/>
              <w:rPr>
                <w:sz w:val="24"/>
              </w:rPr>
            </w:pPr>
            <w:r>
              <w:rPr>
                <w:b/>
                <w:i/>
                <w:sz w:val="24"/>
              </w:rPr>
              <w:t>TAX</w:t>
            </w:r>
            <w:r>
              <w:rPr>
                <w:sz w:val="24"/>
              </w:rPr>
              <w:t>- is a compulsory contribution to the government by the citizens that is used to pay for the expenses incurred for the common interest of all persons.</w:t>
            </w:r>
          </w:p>
          <w:p w14:paraId="76B07F92">
            <w:pPr>
              <w:pStyle w:val="9"/>
              <w:spacing w:before="206"/>
              <w:ind w:left="960"/>
              <w:rPr>
                <w:sz w:val="24"/>
              </w:rPr>
            </w:pPr>
            <w:r>
              <w:rPr>
                <w:sz w:val="24"/>
              </w:rPr>
              <w:t>It</w:t>
            </w:r>
            <w:r>
              <w:rPr>
                <w:spacing w:val="-1"/>
                <w:sz w:val="24"/>
              </w:rPr>
              <w:t xml:space="preserve"> </w:t>
            </w:r>
            <w:r>
              <w:rPr>
                <w:sz w:val="24"/>
              </w:rPr>
              <w:t>is a</w:t>
            </w:r>
            <w:r>
              <w:rPr>
                <w:spacing w:val="-2"/>
                <w:sz w:val="24"/>
              </w:rPr>
              <w:t xml:space="preserve"> </w:t>
            </w:r>
            <w:r>
              <w:rPr>
                <w:sz w:val="24"/>
              </w:rPr>
              <w:t>compulsory</w:t>
            </w:r>
            <w:r>
              <w:rPr>
                <w:spacing w:val="-8"/>
                <w:sz w:val="24"/>
              </w:rPr>
              <w:t xml:space="preserve"> </w:t>
            </w:r>
            <w:r>
              <w:rPr>
                <w:sz w:val="24"/>
              </w:rPr>
              <w:t>contribution</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wealth</w:t>
            </w:r>
            <w:r>
              <w:rPr>
                <w:spacing w:val="-2"/>
                <w:sz w:val="24"/>
              </w:rPr>
              <w:t xml:space="preserve"> </w:t>
            </w:r>
            <w:r>
              <w:rPr>
                <w:sz w:val="24"/>
              </w:rPr>
              <w:t>of</w:t>
            </w:r>
            <w:r>
              <w:rPr>
                <w:spacing w:val="-9"/>
                <w:sz w:val="24"/>
              </w:rPr>
              <w:t xml:space="preserve"> </w:t>
            </w:r>
            <w:r>
              <w:rPr>
                <w:sz w:val="24"/>
              </w:rPr>
              <w:t>a</w:t>
            </w:r>
            <w:r>
              <w:rPr>
                <w:spacing w:val="3"/>
                <w:sz w:val="24"/>
              </w:rPr>
              <w:t xml:space="preserve"> </w:t>
            </w:r>
            <w:r>
              <w:rPr>
                <w:sz w:val="24"/>
              </w:rPr>
              <w:t>person</w:t>
            </w:r>
            <w:r>
              <w:rPr>
                <w:spacing w:val="-4"/>
                <w:sz w:val="24"/>
              </w:rPr>
              <w:t xml:space="preserve"> </w:t>
            </w:r>
            <w:r>
              <w:rPr>
                <w:sz w:val="24"/>
              </w:rPr>
              <w:t>to</w:t>
            </w:r>
            <w:r>
              <w:rPr>
                <w:spacing w:val="-3"/>
                <w:sz w:val="24"/>
              </w:rPr>
              <w:t xml:space="preserve"> </w:t>
            </w:r>
            <w:r>
              <w:rPr>
                <w:sz w:val="24"/>
              </w:rPr>
              <w:t xml:space="preserve">the </w:t>
            </w:r>
            <w:r>
              <w:rPr>
                <w:spacing w:val="-2"/>
                <w:sz w:val="24"/>
              </w:rPr>
              <w:t>state</w:t>
            </w:r>
          </w:p>
          <w:p w14:paraId="0DE4822A">
            <w:pPr>
              <w:pStyle w:val="9"/>
              <w:spacing w:before="236"/>
              <w:ind w:left="960"/>
              <w:rPr>
                <w:sz w:val="24"/>
              </w:rPr>
            </w:pPr>
            <w:r>
              <w:rPr>
                <w:b/>
                <w:sz w:val="24"/>
              </w:rPr>
              <w:t>Characteristics</w:t>
            </w:r>
            <w:r>
              <w:rPr>
                <w:b/>
                <w:spacing w:val="-9"/>
                <w:sz w:val="24"/>
              </w:rPr>
              <w:t xml:space="preserve"> </w:t>
            </w:r>
            <w:r>
              <w:rPr>
                <w:b/>
                <w:sz w:val="24"/>
              </w:rPr>
              <w:t>of</w:t>
            </w:r>
            <w:r>
              <w:rPr>
                <w:b/>
                <w:spacing w:val="-2"/>
                <w:sz w:val="24"/>
              </w:rPr>
              <w:t xml:space="preserve"> </w:t>
            </w:r>
            <w:r>
              <w:rPr>
                <w:b/>
                <w:spacing w:val="-4"/>
                <w:sz w:val="24"/>
              </w:rPr>
              <w:t>tax</w:t>
            </w:r>
            <w:r>
              <w:rPr>
                <w:spacing w:val="-4"/>
                <w:sz w:val="24"/>
              </w:rPr>
              <w:t>.</w:t>
            </w:r>
          </w:p>
          <w:p w14:paraId="5D3BC475">
            <w:pPr>
              <w:pStyle w:val="9"/>
              <w:numPr>
                <w:ilvl w:val="0"/>
                <w:numId w:val="1"/>
              </w:numPr>
              <w:tabs>
                <w:tab w:val="left" w:pos="1679"/>
              </w:tabs>
              <w:spacing w:before="250" w:after="0" w:line="240" w:lineRule="auto"/>
              <w:ind w:left="1679" w:right="0" w:hanging="359"/>
              <w:jc w:val="left"/>
              <w:rPr>
                <w:sz w:val="24"/>
              </w:rPr>
            </w:pPr>
            <w:r>
              <w:rPr>
                <w:sz w:val="24"/>
              </w:rPr>
              <w:t>It’s</w:t>
            </w:r>
            <w:r>
              <w:rPr>
                <w:spacing w:val="-11"/>
                <w:sz w:val="24"/>
              </w:rPr>
              <w:t xml:space="preserve"> </w:t>
            </w:r>
            <w:r>
              <w:rPr>
                <w:spacing w:val="-2"/>
                <w:sz w:val="24"/>
              </w:rPr>
              <w:t>compulsory.</w:t>
            </w:r>
          </w:p>
          <w:p w14:paraId="1A5AA6AC">
            <w:pPr>
              <w:pStyle w:val="9"/>
              <w:numPr>
                <w:ilvl w:val="0"/>
                <w:numId w:val="1"/>
              </w:numPr>
              <w:tabs>
                <w:tab w:val="left" w:pos="1680"/>
              </w:tabs>
              <w:spacing w:before="41" w:after="0" w:line="276" w:lineRule="auto"/>
              <w:ind w:left="1680" w:right="977" w:hanging="360"/>
              <w:jc w:val="left"/>
              <w:rPr>
                <w:sz w:val="24"/>
              </w:rPr>
            </w:pPr>
            <w:r>
              <w:rPr>
                <w:sz w:val="24"/>
              </w:rPr>
              <w:t>It is</w:t>
            </w:r>
            <w:r>
              <w:rPr>
                <w:spacing w:val="-2"/>
                <w:sz w:val="24"/>
              </w:rPr>
              <w:t xml:space="preserve"> </w:t>
            </w:r>
            <w:r>
              <w:rPr>
                <w:sz w:val="24"/>
              </w:rPr>
              <w:t>a payment made by</w:t>
            </w:r>
            <w:r>
              <w:rPr>
                <w:spacing w:val="-2"/>
                <w:sz w:val="24"/>
              </w:rPr>
              <w:t xml:space="preserve"> </w:t>
            </w:r>
            <w:r>
              <w:rPr>
                <w:sz w:val="24"/>
              </w:rPr>
              <w:t>the taxpayers which is</w:t>
            </w:r>
            <w:r>
              <w:rPr>
                <w:spacing w:val="-2"/>
                <w:sz w:val="24"/>
              </w:rPr>
              <w:t xml:space="preserve"> </w:t>
            </w:r>
            <w:r>
              <w:rPr>
                <w:sz w:val="24"/>
              </w:rPr>
              <w:t>used by</w:t>
            </w:r>
            <w:r>
              <w:rPr>
                <w:spacing w:val="-2"/>
                <w:sz w:val="24"/>
              </w:rPr>
              <w:t xml:space="preserve"> </w:t>
            </w:r>
            <w:r>
              <w:rPr>
                <w:sz w:val="24"/>
              </w:rPr>
              <w:t>the government for</w:t>
            </w:r>
            <w:r>
              <w:rPr>
                <w:spacing w:val="-1"/>
                <w:sz w:val="24"/>
              </w:rPr>
              <w:t xml:space="preserve"> </w:t>
            </w:r>
            <w:r>
              <w:rPr>
                <w:sz w:val="24"/>
              </w:rPr>
              <w:t>the benefit of all citizens.</w:t>
            </w:r>
          </w:p>
          <w:p w14:paraId="02781F69">
            <w:pPr>
              <w:pStyle w:val="9"/>
              <w:numPr>
                <w:ilvl w:val="0"/>
                <w:numId w:val="1"/>
              </w:numPr>
              <w:tabs>
                <w:tab w:val="left" w:pos="1680"/>
              </w:tabs>
              <w:spacing w:before="3" w:after="0" w:line="271" w:lineRule="auto"/>
              <w:ind w:left="1680" w:right="987" w:hanging="360"/>
              <w:jc w:val="left"/>
              <w:rPr>
                <w:sz w:val="24"/>
              </w:rPr>
            </w:pPr>
            <w:r>
              <w:rPr>
                <w:sz w:val="24"/>
              </w:rPr>
              <w:t>It is not</w:t>
            </w:r>
            <w:r>
              <w:rPr>
                <w:spacing w:val="21"/>
                <w:sz w:val="24"/>
              </w:rPr>
              <w:t xml:space="preserve"> </w:t>
            </w:r>
            <w:r>
              <w:rPr>
                <w:sz w:val="24"/>
              </w:rPr>
              <w:t>levied</w:t>
            </w:r>
            <w:r>
              <w:rPr>
                <w:spacing w:val="21"/>
                <w:sz w:val="24"/>
              </w:rPr>
              <w:t xml:space="preserve"> </w:t>
            </w:r>
            <w:r>
              <w:rPr>
                <w:sz w:val="24"/>
              </w:rPr>
              <w:t>in return of any specific services rendered</w:t>
            </w:r>
            <w:r>
              <w:rPr>
                <w:spacing w:val="21"/>
                <w:sz w:val="24"/>
              </w:rPr>
              <w:t xml:space="preserve"> </w:t>
            </w:r>
            <w:r>
              <w:rPr>
                <w:sz w:val="24"/>
              </w:rPr>
              <w:t xml:space="preserve">by the government. (quid pro quo) i.e. </w:t>
            </w:r>
            <w:r>
              <w:rPr>
                <w:rFonts w:hint="default"/>
                <w:sz w:val="24"/>
                <w:lang w:val="en-US"/>
              </w:rPr>
              <w:t>No direct benefit</w:t>
            </w:r>
          </w:p>
          <w:p w14:paraId="1625B90C">
            <w:pPr>
              <w:pStyle w:val="9"/>
              <w:numPr>
                <w:ilvl w:val="0"/>
                <w:numId w:val="1"/>
              </w:numPr>
              <w:tabs>
                <w:tab w:val="left" w:pos="1680"/>
              </w:tabs>
              <w:spacing w:before="3" w:after="0" w:line="271" w:lineRule="auto"/>
              <w:ind w:left="1680" w:right="987" w:hanging="360"/>
              <w:jc w:val="left"/>
              <w:rPr>
                <w:sz w:val="24"/>
              </w:rPr>
            </w:pPr>
            <w:r>
              <w:rPr>
                <w:rFonts w:hint="default"/>
                <w:sz w:val="24"/>
                <w:lang w:val="en-US"/>
              </w:rPr>
              <w:t>It is non Penal- not a punshment but a patriotic duty</w:t>
            </w:r>
          </w:p>
          <w:p w14:paraId="65B3455B">
            <w:pPr>
              <w:pStyle w:val="9"/>
              <w:spacing w:before="92"/>
              <w:ind w:left="960"/>
              <w:rPr>
                <w:b/>
                <w:sz w:val="24"/>
              </w:rPr>
            </w:pPr>
            <w:r>
              <w:rPr>
                <w:b/>
                <w:sz w:val="24"/>
              </w:rPr>
              <w:t>Functions</w:t>
            </w:r>
            <w:r>
              <w:rPr>
                <w:b/>
                <w:spacing w:val="-3"/>
                <w:sz w:val="24"/>
              </w:rPr>
              <w:t xml:space="preserve"> </w:t>
            </w:r>
            <w:r>
              <w:rPr>
                <w:b/>
                <w:sz w:val="24"/>
              </w:rPr>
              <w:t>of</w:t>
            </w:r>
            <w:r>
              <w:rPr>
                <w:b/>
                <w:spacing w:val="-4"/>
                <w:sz w:val="24"/>
              </w:rPr>
              <w:t xml:space="preserve"> </w:t>
            </w:r>
            <w:r>
              <w:rPr>
                <w:b/>
                <w:sz w:val="24"/>
              </w:rPr>
              <w:t>the</w:t>
            </w:r>
            <w:r>
              <w:rPr>
                <w:b/>
                <w:spacing w:val="-1"/>
                <w:sz w:val="24"/>
              </w:rPr>
              <w:t xml:space="preserve"> </w:t>
            </w:r>
            <w:r>
              <w:rPr>
                <w:b/>
                <w:spacing w:val="-2"/>
                <w:sz w:val="24"/>
              </w:rPr>
              <w:t>state.</w:t>
            </w:r>
          </w:p>
          <w:p w14:paraId="01E814A3">
            <w:pPr>
              <w:pStyle w:val="9"/>
              <w:numPr>
                <w:ilvl w:val="0"/>
                <w:numId w:val="2"/>
              </w:numPr>
              <w:tabs>
                <w:tab w:val="left" w:pos="1680"/>
              </w:tabs>
              <w:spacing w:before="237" w:after="0" w:line="276" w:lineRule="auto"/>
              <w:ind w:left="1680" w:right="931" w:hanging="360"/>
              <w:jc w:val="both"/>
              <w:rPr>
                <w:sz w:val="24"/>
              </w:rPr>
            </w:pPr>
            <w:r>
              <w:rPr>
                <w:b/>
                <w:sz w:val="24"/>
              </w:rPr>
              <w:t>Protection function</w:t>
            </w:r>
            <w:r>
              <w:rPr>
                <w:sz w:val="24"/>
              </w:rPr>
              <w:t>-it’s the responsibility of the government to</w:t>
            </w:r>
            <w:r>
              <w:rPr>
                <w:spacing w:val="40"/>
                <w:sz w:val="24"/>
              </w:rPr>
              <w:t xml:space="preserve"> </w:t>
            </w:r>
            <w:r>
              <w:rPr>
                <w:sz w:val="24"/>
              </w:rPr>
              <w:t>maintain peace, order and security in the country. The state has the responsibility of defending its citizen and borders against external aggression. For this purpose the government maintains a policy force and the armed forces.</w:t>
            </w:r>
          </w:p>
          <w:p w14:paraId="787B94C9">
            <w:pPr>
              <w:pStyle w:val="9"/>
              <w:numPr>
                <w:ilvl w:val="0"/>
                <w:numId w:val="2"/>
              </w:numPr>
              <w:tabs>
                <w:tab w:val="left" w:pos="1680"/>
              </w:tabs>
              <w:spacing w:before="3" w:after="0" w:line="276" w:lineRule="auto"/>
              <w:ind w:left="1680" w:right="950" w:hanging="360"/>
              <w:jc w:val="both"/>
              <w:rPr>
                <w:sz w:val="24"/>
              </w:rPr>
            </w:pPr>
            <w:r>
              <w:rPr>
                <w:b/>
                <w:sz w:val="24"/>
              </w:rPr>
              <w:t>Administration function</w:t>
            </w:r>
            <w:r>
              <w:rPr>
                <w:sz w:val="24"/>
              </w:rPr>
              <w:t>-the government is responsible for proper administration of the country. Its therefore maintains various ministries, departments, reception which have been set-up to ensure proper and efficient administration.</w:t>
            </w:r>
          </w:p>
          <w:p w14:paraId="0D19B8F9">
            <w:pPr>
              <w:pStyle w:val="9"/>
              <w:numPr>
                <w:ilvl w:val="0"/>
                <w:numId w:val="2"/>
              </w:numPr>
              <w:tabs>
                <w:tab w:val="left" w:pos="1680"/>
              </w:tabs>
              <w:spacing w:before="1" w:after="0" w:line="276" w:lineRule="auto"/>
              <w:ind w:left="1680" w:right="953" w:hanging="360"/>
              <w:jc w:val="both"/>
              <w:rPr>
                <w:sz w:val="24"/>
              </w:rPr>
            </w:pPr>
            <w:r>
              <w:rPr>
                <w:b/>
                <w:sz w:val="24"/>
              </w:rPr>
              <w:t>Social function</w:t>
            </w:r>
            <w:r>
              <w:rPr>
                <w:sz w:val="24"/>
              </w:rPr>
              <w:t>-the government provides social facilities to its citizen such as education, health, transport, communication and entertainment.</w:t>
            </w:r>
          </w:p>
          <w:p w14:paraId="68E186D0">
            <w:pPr>
              <w:pStyle w:val="9"/>
              <w:numPr>
                <w:ilvl w:val="0"/>
                <w:numId w:val="2"/>
              </w:numPr>
              <w:tabs>
                <w:tab w:val="left" w:pos="1680"/>
              </w:tabs>
              <w:spacing w:before="0" w:after="0" w:line="271" w:lineRule="auto"/>
              <w:ind w:left="1680" w:right="943" w:hanging="360"/>
              <w:jc w:val="both"/>
              <w:rPr>
                <w:sz w:val="24"/>
              </w:rPr>
            </w:pPr>
            <w:r>
              <w:rPr>
                <w:b/>
                <w:sz w:val="24"/>
              </w:rPr>
              <w:t>Development function</w:t>
            </w:r>
            <w:r>
              <w:rPr>
                <w:sz w:val="24"/>
              </w:rPr>
              <w:t>-the government is responsible for the provision of infrastructure in the country.</w:t>
            </w:r>
          </w:p>
          <w:p w14:paraId="4BEE4C04">
            <w:pPr>
              <w:pStyle w:val="9"/>
              <w:spacing w:before="88"/>
              <w:ind w:left="960"/>
              <w:jc w:val="both"/>
              <w:rPr>
                <w:b/>
                <w:sz w:val="24"/>
              </w:rPr>
            </w:pPr>
            <w:r>
              <w:rPr>
                <w:b/>
                <w:sz w:val="24"/>
              </w:rPr>
              <w:t>Sources</w:t>
            </w:r>
            <w:r>
              <w:rPr>
                <w:b/>
                <w:spacing w:val="-6"/>
                <w:sz w:val="24"/>
              </w:rPr>
              <w:t xml:space="preserve"> </w:t>
            </w:r>
            <w:r>
              <w:rPr>
                <w:b/>
                <w:sz w:val="24"/>
              </w:rPr>
              <w:t>of</w:t>
            </w:r>
            <w:r>
              <w:rPr>
                <w:b/>
                <w:spacing w:val="-7"/>
                <w:sz w:val="24"/>
              </w:rPr>
              <w:t xml:space="preserve"> </w:t>
            </w:r>
            <w:r>
              <w:rPr>
                <w:b/>
                <w:sz w:val="24"/>
              </w:rPr>
              <w:t>public</w:t>
            </w:r>
            <w:r>
              <w:rPr>
                <w:b/>
                <w:spacing w:val="-4"/>
                <w:sz w:val="24"/>
              </w:rPr>
              <w:t xml:space="preserve"> </w:t>
            </w:r>
            <w:r>
              <w:rPr>
                <w:b/>
                <w:spacing w:val="-2"/>
                <w:sz w:val="24"/>
              </w:rPr>
              <w:t>revenue.</w:t>
            </w:r>
          </w:p>
          <w:p w14:paraId="1033E366">
            <w:pPr>
              <w:pStyle w:val="9"/>
              <w:numPr>
                <w:ilvl w:val="1"/>
                <w:numId w:val="2"/>
              </w:numPr>
              <w:tabs>
                <w:tab w:val="left" w:pos="1680"/>
              </w:tabs>
              <w:spacing w:before="243" w:after="0" w:line="240" w:lineRule="auto"/>
              <w:ind w:left="1680" w:right="0" w:hanging="360"/>
              <w:jc w:val="left"/>
              <w:rPr>
                <w:sz w:val="24"/>
              </w:rPr>
            </w:pPr>
            <w:r>
              <w:rPr>
                <w:spacing w:val="-2"/>
                <w:sz w:val="24"/>
              </w:rPr>
              <w:t>Taxation.</w:t>
            </w:r>
          </w:p>
          <w:p w14:paraId="7B7B9C9E">
            <w:pPr>
              <w:pStyle w:val="9"/>
              <w:numPr>
                <w:ilvl w:val="1"/>
                <w:numId w:val="2"/>
              </w:numPr>
              <w:tabs>
                <w:tab w:val="left" w:pos="1680"/>
              </w:tabs>
              <w:spacing w:before="41" w:after="0" w:line="276" w:lineRule="auto"/>
              <w:ind w:left="1680" w:right="986" w:hanging="360"/>
              <w:jc w:val="left"/>
              <w:rPr>
                <w:sz w:val="24"/>
              </w:rPr>
            </w:pPr>
            <w:r>
              <w:rPr>
                <w:sz w:val="24"/>
              </w:rPr>
              <w:t>Fees-this is</w:t>
            </w:r>
            <w:r>
              <w:rPr>
                <w:spacing w:val="-1"/>
                <w:sz w:val="24"/>
              </w:rPr>
              <w:t xml:space="preserve"> </w:t>
            </w:r>
            <w:r>
              <w:rPr>
                <w:sz w:val="24"/>
              </w:rPr>
              <w:t>the amount that are recovered by</w:t>
            </w:r>
            <w:r>
              <w:rPr>
                <w:spacing w:val="-3"/>
                <w:sz w:val="24"/>
              </w:rPr>
              <w:t xml:space="preserve"> </w:t>
            </w:r>
            <w:r>
              <w:rPr>
                <w:sz w:val="24"/>
              </w:rPr>
              <w:t>the government for rendering services</w:t>
            </w:r>
            <w:r>
              <w:rPr>
                <w:spacing w:val="-1"/>
                <w:sz w:val="24"/>
              </w:rPr>
              <w:t xml:space="preserve"> </w:t>
            </w:r>
            <w:r>
              <w:rPr>
                <w:sz w:val="24"/>
              </w:rPr>
              <w:t>or as price paid to receive official permission</w:t>
            </w:r>
            <w:r>
              <w:rPr>
                <w:spacing w:val="40"/>
                <w:sz w:val="24"/>
              </w:rPr>
              <w:t xml:space="preserve"> </w:t>
            </w:r>
            <w:r>
              <w:rPr>
                <w:sz w:val="24"/>
              </w:rPr>
              <w:t>eg trade licenses, driving licenses fee etc.</w:t>
            </w:r>
          </w:p>
          <w:p w14:paraId="06F53416">
            <w:pPr>
              <w:pStyle w:val="9"/>
              <w:numPr>
                <w:ilvl w:val="1"/>
                <w:numId w:val="2"/>
              </w:numPr>
              <w:tabs>
                <w:tab w:val="left" w:pos="1680"/>
              </w:tabs>
              <w:spacing w:before="0" w:after="0" w:line="272" w:lineRule="exact"/>
              <w:ind w:left="1680" w:right="0" w:hanging="360"/>
              <w:jc w:val="left"/>
              <w:rPr>
                <w:sz w:val="24"/>
              </w:rPr>
            </w:pPr>
            <w:r>
              <w:rPr>
                <w:sz w:val="24"/>
              </w:rPr>
              <w:t>Fines-amount paid</w:t>
            </w:r>
            <w:r>
              <w:rPr>
                <w:spacing w:val="-3"/>
                <w:sz w:val="24"/>
              </w:rPr>
              <w:t xml:space="preserve"> </w:t>
            </w:r>
            <w:r>
              <w:rPr>
                <w:sz w:val="24"/>
              </w:rPr>
              <w:t>by</w:t>
            </w:r>
            <w:r>
              <w:rPr>
                <w:spacing w:val="-8"/>
                <w:sz w:val="24"/>
              </w:rPr>
              <w:t xml:space="preserve"> </w:t>
            </w:r>
            <w:r>
              <w:rPr>
                <w:sz w:val="24"/>
              </w:rPr>
              <w:t>someone</w:t>
            </w:r>
            <w:r>
              <w:rPr>
                <w:spacing w:val="2"/>
                <w:sz w:val="24"/>
              </w:rPr>
              <w:t xml:space="preserve"> </w:t>
            </w:r>
            <w:r>
              <w:rPr>
                <w:sz w:val="24"/>
              </w:rPr>
              <w:t>for</w:t>
            </w:r>
            <w:r>
              <w:rPr>
                <w:spacing w:val="-3"/>
                <w:sz w:val="24"/>
              </w:rPr>
              <w:t xml:space="preserve"> </w:t>
            </w:r>
            <w:r>
              <w:rPr>
                <w:sz w:val="24"/>
              </w:rPr>
              <w:t>violation</w:t>
            </w:r>
            <w:r>
              <w:rPr>
                <w:spacing w:val="-7"/>
                <w:sz w:val="24"/>
              </w:rPr>
              <w:t xml:space="preserve"> </w:t>
            </w:r>
            <w:r>
              <w:rPr>
                <w:sz w:val="24"/>
              </w:rPr>
              <w:t>of</w:t>
            </w:r>
            <w:r>
              <w:rPr>
                <w:spacing w:val="-12"/>
                <w:sz w:val="24"/>
              </w:rPr>
              <w:t xml:space="preserve"> </w:t>
            </w:r>
            <w:r>
              <w:rPr>
                <w:sz w:val="24"/>
              </w:rPr>
              <w:t>the</w:t>
            </w:r>
            <w:r>
              <w:rPr>
                <w:spacing w:val="-1"/>
                <w:sz w:val="24"/>
              </w:rPr>
              <w:t xml:space="preserve"> </w:t>
            </w:r>
            <w:r>
              <w:rPr>
                <w:spacing w:val="-4"/>
                <w:sz w:val="24"/>
              </w:rPr>
              <w:t>law.</w:t>
            </w:r>
          </w:p>
          <w:p w14:paraId="68F43DB9">
            <w:pPr>
              <w:pStyle w:val="9"/>
              <w:numPr>
                <w:ilvl w:val="1"/>
                <w:numId w:val="2"/>
              </w:numPr>
              <w:tabs>
                <w:tab w:val="left" w:pos="1680"/>
              </w:tabs>
              <w:spacing w:before="48" w:after="0" w:line="278" w:lineRule="auto"/>
              <w:ind w:left="1680" w:right="1463" w:hanging="360"/>
              <w:jc w:val="left"/>
              <w:rPr>
                <w:sz w:val="24"/>
              </w:rPr>
            </w:pPr>
            <w:r>
              <w:rPr>
                <w:sz w:val="24"/>
              </w:rPr>
              <w:t>State</w:t>
            </w:r>
            <w:r>
              <w:rPr>
                <w:spacing w:val="-2"/>
                <w:sz w:val="24"/>
              </w:rPr>
              <w:t xml:space="preserve"> </w:t>
            </w:r>
            <w:r>
              <w:rPr>
                <w:sz w:val="24"/>
              </w:rPr>
              <w:t>property-the</w:t>
            </w:r>
            <w:r>
              <w:rPr>
                <w:spacing w:val="-1"/>
                <w:sz w:val="24"/>
              </w:rPr>
              <w:t xml:space="preserve"> </w:t>
            </w:r>
            <w:r>
              <w:rPr>
                <w:sz w:val="24"/>
              </w:rPr>
              <w:t>government is</w:t>
            </w:r>
            <w:r>
              <w:rPr>
                <w:spacing w:val="40"/>
                <w:sz w:val="24"/>
              </w:rPr>
              <w:t xml:space="preserve"> </w:t>
            </w:r>
            <w:r>
              <w:rPr>
                <w:sz w:val="24"/>
              </w:rPr>
              <w:t>the</w:t>
            </w:r>
            <w:r>
              <w:rPr>
                <w:spacing w:val="-4"/>
                <w:sz w:val="24"/>
              </w:rPr>
              <w:t xml:space="preserve"> </w:t>
            </w:r>
            <w:r>
              <w:rPr>
                <w:sz w:val="24"/>
              </w:rPr>
              <w:t>custodian</w:t>
            </w:r>
            <w:r>
              <w:rPr>
                <w:spacing w:val="-1"/>
                <w:sz w:val="24"/>
              </w:rPr>
              <w:t xml:space="preserve"> </w:t>
            </w:r>
            <w:r>
              <w:rPr>
                <w:sz w:val="24"/>
              </w:rPr>
              <w:t>of</w:t>
            </w:r>
            <w:r>
              <w:rPr>
                <w:spacing w:val="40"/>
                <w:sz w:val="24"/>
              </w:rPr>
              <w:t xml:space="preserve"> </w:t>
            </w:r>
            <w:r>
              <w:rPr>
                <w:sz w:val="24"/>
              </w:rPr>
              <w:t>all</w:t>
            </w:r>
            <w:r>
              <w:rPr>
                <w:spacing w:val="40"/>
                <w:sz w:val="24"/>
              </w:rPr>
              <w:t xml:space="preserve"> </w:t>
            </w:r>
            <w:r>
              <w:rPr>
                <w:sz w:val="24"/>
              </w:rPr>
              <w:t>state</w:t>
            </w:r>
            <w:r>
              <w:rPr>
                <w:spacing w:val="-4"/>
                <w:sz w:val="24"/>
              </w:rPr>
              <w:t xml:space="preserve"> </w:t>
            </w:r>
            <w:r>
              <w:rPr>
                <w:sz w:val="24"/>
              </w:rPr>
              <w:t>such</w:t>
            </w:r>
            <w:r>
              <w:rPr>
                <w:spacing w:val="40"/>
                <w:sz w:val="24"/>
              </w:rPr>
              <w:t xml:space="preserve"> </w:t>
            </w:r>
            <w:r>
              <w:rPr>
                <w:sz w:val="24"/>
              </w:rPr>
              <w:t>as mines, forestry, national parks and other natural resources.</w:t>
            </w:r>
          </w:p>
        </w:tc>
      </w:tr>
    </w:tbl>
    <w:p w14:paraId="2AC4C0F3">
      <w:pPr>
        <w:pStyle w:val="9"/>
        <w:spacing w:after="0" w:line="278" w:lineRule="auto"/>
        <w:jc w:val="left"/>
        <w:rPr>
          <w:sz w:val="24"/>
        </w:rPr>
        <w:sectPr>
          <w:type w:val="continuous"/>
          <w:pgSz w:w="12240" w:h="15840"/>
          <w:pgMar w:top="500" w:right="360" w:bottom="280" w:left="360" w:header="720" w:footer="720" w:gutter="0"/>
          <w:cols w:space="720" w:num="1"/>
        </w:sectPr>
      </w:pPr>
    </w:p>
    <w:p w14:paraId="49E51C9F">
      <w:pPr>
        <w:pStyle w:val="8"/>
        <w:numPr>
          <w:ilvl w:val="0"/>
          <w:numId w:val="3"/>
        </w:numPr>
        <w:tabs>
          <w:tab w:val="left" w:pos="1799"/>
        </w:tabs>
        <w:spacing w:before="72" w:after="0" w:line="240" w:lineRule="auto"/>
        <w:ind w:left="1799" w:right="0" w:hanging="359"/>
        <w:jc w:val="both"/>
        <w:rPr>
          <w:sz w:val="24"/>
        </w:rPr>
      </w:pPr>
      <w:r>
        <w:rPr>
          <w:sz w:val="24"/>
        </w:rPr>
        <w:t>Sale</w:t>
      </w:r>
      <w:r>
        <w:rPr>
          <w:spacing w:val="-7"/>
          <w:sz w:val="24"/>
        </w:rPr>
        <w:t xml:space="preserve"> </w:t>
      </w:r>
      <w:r>
        <w:rPr>
          <w:sz w:val="24"/>
        </w:rPr>
        <w:t>of</w:t>
      </w:r>
      <w:r>
        <w:rPr>
          <w:spacing w:val="-12"/>
          <w:sz w:val="24"/>
        </w:rPr>
        <w:t xml:space="preserve"> </w:t>
      </w:r>
      <w:r>
        <w:rPr>
          <w:sz w:val="24"/>
        </w:rPr>
        <w:t>government</w:t>
      </w:r>
      <w:r>
        <w:rPr>
          <w:spacing w:val="2"/>
          <w:sz w:val="24"/>
        </w:rPr>
        <w:t xml:space="preserve"> </w:t>
      </w:r>
      <w:r>
        <w:rPr>
          <w:spacing w:val="-2"/>
          <w:sz w:val="24"/>
        </w:rPr>
        <w:t>entities.</w:t>
      </w:r>
    </w:p>
    <w:p w14:paraId="5A81F4DB">
      <w:pPr>
        <w:pStyle w:val="8"/>
        <w:numPr>
          <w:ilvl w:val="0"/>
          <w:numId w:val="3"/>
        </w:numPr>
        <w:tabs>
          <w:tab w:val="left" w:pos="1799"/>
        </w:tabs>
        <w:spacing w:before="36" w:after="0" w:line="240" w:lineRule="auto"/>
        <w:ind w:left="1799" w:right="0" w:hanging="359"/>
        <w:jc w:val="both"/>
        <w:rPr>
          <w:sz w:val="24"/>
        </w:rPr>
      </w:pPr>
      <w:r>
        <w:rPr>
          <w:spacing w:val="-2"/>
          <w:sz w:val="24"/>
        </w:rPr>
        <w:t>Parastatals</w:t>
      </w:r>
    </w:p>
    <w:p w14:paraId="05EF777A">
      <w:pPr>
        <w:pStyle w:val="6"/>
        <w:spacing w:before="0"/>
        <w:ind w:left="0" w:firstLine="0"/>
      </w:pPr>
    </w:p>
    <w:p w14:paraId="5025EEB1">
      <w:pPr>
        <w:pStyle w:val="6"/>
        <w:spacing w:before="94"/>
        <w:ind w:left="0" w:firstLine="0"/>
      </w:pPr>
    </w:p>
    <w:p w14:paraId="44027C39">
      <w:pPr>
        <w:pStyle w:val="3"/>
        <w:jc w:val="both"/>
      </w:pPr>
      <w:r>
        <w:t>Purpose</w:t>
      </w:r>
      <w:r>
        <w:rPr>
          <w:spacing w:val="-4"/>
        </w:rPr>
        <w:t xml:space="preserve"> </w:t>
      </w:r>
      <w:r>
        <w:t>of</w:t>
      </w:r>
      <w:r>
        <w:rPr>
          <w:spacing w:val="-6"/>
        </w:rPr>
        <w:t xml:space="preserve"> </w:t>
      </w:r>
      <w:r>
        <w:rPr>
          <w:spacing w:val="-2"/>
        </w:rPr>
        <w:t>taxation.</w:t>
      </w:r>
    </w:p>
    <w:p w14:paraId="748CC147">
      <w:pPr>
        <w:pStyle w:val="8"/>
        <w:numPr>
          <w:ilvl w:val="0"/>
          <w:numId w:val="4"/>
        </w:numPr>
        <w:tabs>
          <w:tab w:val="left" w:pos="1799"/>
        </w:tabs>
        <w:spacing w:before="242" w:after="0" w:line="240" w:lineRule="auto"/>
        <w:ind w:left="1799" w:right="0" w:hanging="359"/>
        <w:jc w:val="both"/>
        <w:rPr>
          <w:b/>
          <w:sz w:val="24"/>
        </w:rPr>
      </w:pPr>
      <w:r>
        <w:rPr>
          <w:b/>
          <w:sz w:val="24"/>
        </w:rPr>
        <w:t>Public</w:t>
      </w:r>
      <w:r>
        <w:rPr>
          <w:b/>
          <w:spacing w:val="-3"/>
          <w:sz w:val="24"/>
        </w:rPr>
        <w:t xml:space="preserve"> </w:t>
      </w:r>
      <w:r>
        <w:rPr>
          <w:b/>
          <w:spacing w:val="-2"/>
          <w:sz w:val="24"/>
        </w:rPr>
        <w:t>revenue.</w:t>
      </w:r>
    </w:p>
    <w:p w14:paraId="0C396EA5">
      <w:pPr>
        <w:pStyle w:val="8"/>
        <w:numPr>
          <w:ilvl w:val="0"/>
          <w:numId w:val="4"/>
        </w:numPr>
        <w:tabs>
          <w:tab w:val="left" w:pos="1800"/>
        </w:tabs>
        <w:spacing w:before="41" w:after="0" w:line="276" w:lineRule="auto"/>
        <w:ind w:left="1800" w:right="1083" w:hanging="360"/>
        <w:jc w:val="both"/>
        <w:rPr>
          <w:sz w:val="24"/>
        </w:rPr>
      </w:pPr>
      <w:r>
        <w:rPr>
          <w:b/>
          <w:sz w:val="24"/>
        </w:rPr>
        <w:t>Economic stability-</w:t>
      </w:r>
      <w:r>
        <w:rPr>
          <w:sz w:val="24"/>
        </w:rPr>
        <w:t>taxes are imposed with a purpose of maintaining economic stability during the economic boom.</w:t>
      </w:r>
    </w:p>
    <w:p w14:paraId="721BFB70">
      <w:pPr>
        <w:pStyle w:val="8"/>
        <w:numPr>
          <w:ilvl w:val="0"/>
          <w:numId w:val="4"/>
        </w:numPr>
        <w:tabs>
          <w:tab w:val="left" w:pos="1800"/>
        </w:tabs>
        <w:spacing w:before="0" w:after="0" w:line="278" w:lineRule="auto"/>
        <w:ind w:left="1800" w:right="1079" w:hanging="360"/>
        <w:jc w:val="both"/>
        <w:rPr>
          <w:sz w:val="24"/>
        </w:rPr>
      </w:pPr>
      <w:r>
        <w:rPr>
          <w:b/>
          <w:sz w:val="24"/>
        </w:rPr>
        <w:t>Fair distribution of resources/income</w:t>
      </w:r>
      <w:r>
        <w:rPr>
          <w:sz w:val="24"/>
        </w:rPr>
        <w:t>-taxes is imposed to achieve equality in the distribution of the national income.</w:t>
      </w:r>
    </w:p>
    <w:p w14:paraId="739D1F93">
      <w:pPr>
        <w:pStyle w:val="8"/>
        <w:numPr>
          <w:ilvl w:val="0"/>
          <w:numId w:val="4"/>
        </w:numPr>
        <w:tabs>
          <w:tab w:val="left" w:pos="1800"/>
        </w:tabs>
        <w:spacing w:before="0" w:after="0" w:line="276" w:lineRule="auto"/>
        <w:ind w:left="1800" w:right="1075" w:hanging="360"/>
        <w:jc w:val="both"/>
        <w:rPr>
          <w:sz w:val="24"/>
        </w:rPr>
      </w:pPr>
      <w:r>
        <w:rPr>
          <w:b/>
          <w:sz w:val="24"/>
        </w:rPr>
        <w:t>Protection policy</w:t>
      </w:r>
      <w:r>
        <w:rPr>
          <w:sz w:val="24"/>
        </w:rPr>
        <w:t>-taxes are</w:t>
      </w:r>
      <w:r>
        <w:rPr>
          <w:spacing w:val="-1"/>
          <w:sz w:val="24"/>
        </w:rPr>
        <w:t xml:space="preserve"> </w:t>
      </w:r>
      <w:r>
        <w:rPr>
          <w:sz w:val="24"/>
        </w:rPr>
        <w:t>imposed for protection policy of the government import duty is levied on imported produce. This makes such import to be more expensive thus people are encouraged to use locally manufactured goods.</w:t>
      </w:r>
    </w:p>
    <w:p w14:paraId="45AF819A">
      <w:pPr>
        <w:pStyle w:val="3"/>
        <w:numPr>
          <w:ilvl w:val="0"/>
          <w:numId w:val="4"/>
        </w:numPr>
        <w:tabs>
          <w:tab w:val="left" w:pos="1799"/>
        </w:tabs>
        <w:spacing w:before="0" w:after="0" w:line="240" w:lineRule="auto"/>
        <w:ind w:left="1799" w:right="0" w:hanging="359"/>
        <w:jc w:val="both"/>
      </w:pPr>
      <w:r>
        <w:t>Social</w:t>
      </w:r>
      <w:r>
        <w:rPr>
          <w:spacing w:val="-7"/>
        </w:rPr>
        <w:t xml:space="preserve"> </w:t>
      </w:r>
      <w:r>
        <w:rPr>
          <w:spacing w:val="-2"/>
        </w:rPr>
        <w:t>welfare</w:t>
      </w:r>
    </w:p>
    <w:p w14:paraId="6278B859">
      <w:pPr>
        <w:pStyle w:val="8"/>
        <w:numPr>
          <w:ilvl w:val="0"/>
          <w:numId w:val="4"/>
        </w:numPr>
        <w:tabs>
          <w:tab w:val="left" w:pos="1800"/>
        </w:tabs>
        <w:spacing w:before="37" w:after="0" w:line="273" w:lineRule="auto"/>
        <w:ind w:left="1800" w:right="1076" w:hanging="360"/>
        <w:jc w:val="both"/>
        <w:rPr>
          <w:sz w:val="24"/>
        </w:rPr>
      </w:pPr>
      <w:r>
        <w:rPr>
          <w:b/>
          <w:sz w:val="24"/>
        </w:rPr>
        <w:t>Enhancement of higher level of employment</w:t>
      </w:r>
      <w:r>
        <w:rPr>
          <w:sz w:val="24"/>
        </w:rPr>
        <w:t>-the government imposes taxes in order to initiate finance. The government imposes taxes to complete development projects and other public works and such programme creates employment.</w:t>
      </w:r>
    </w:p>
    <w:p w14:paraId="206D8192">
      <w:pPr>
        <w:spacing w:before="81"/>
        <w:ind w:left="1080" w:right="0" w:firstLine="0"/>
        <w:jc w:val="both"/>
        <w:rPr>
          <w:sz w:val="24"/>
        </w:rPr>
      </w:pPr>
      <w:r>
        <w:rPr>
          <w:b/>
          <w:sz w:val="24"/>
        </w:rPr>
        <w:t>An</w:t>
      </w:r>
      <w:r>
        <w:rPr>
          <w:b/>
          <w:spacing w:val="-3"/>
          <w:sz w:val="24"/>
        </w:rPr>
        <w:t xml:space="preserve"> </w:t>
      </w:r>
      <w:r>
        <w:rPr>
          <w:b/>
          <w:sz w:val="24"/>
        </w:rPr>
        <w:t>optimal</w:t>
      </w:r>
      <w:r>
        <w:rPr>
          <w:b/>
          <w:spacing w:val="-4"/>
          <w:sz w:val="24"/>
        </w:rPr>
        <w:t xml:space="preserve"> </w:t>
      </w:r>
      <w:r>
        <w:rPr>
          <w:b/>
          <w:sz w:val="24"/>
        </w:rPr>
        <w:t>tax</w:t>
      </w:r>
      <w:r>
        <w:rPr>
          <w:b/>
          <w:spacing w:val="-7"/>
          <w:sz w:val="24"/>
        </w:rPr>
        <w:t xml:space="preserve"> </w:t>
      </w:r>
      <w:r>
        <w:rPr>
          <w:b/>
          <w:sz w:val="24"/>
        </w:rPr>
        <w:t>system</w:t>
      </w:r>
      <w:r>
        <w:rPr>
          <w:b/>
          <w:spacing w:val="4"/>
          <w:sz w:val="24"/>
        </w:rPr>
        <w:t xml:space="preserve"> </w:t>
      </w:r>
      <w:r>
        <w:rPr>
          <w:sz w:val="24"/>
        </w:rPr>
        <w:t>is</w:t>
      </w:r>
      <w:r>
        <w:rPr>
          <w:spacing w:val="-1"/>
          <w:sz w:val="24"/>
        </w:rPr>
        <w:t xml:space="preserve"> </w:t>
      </w:r>
      <w:r>
        <w:rPr>
          <w:sz w:val="24"/>
        </w:rPr>
        <w:t>a</w:t>
      </w:r>
      <w:r>
        <w:rPr>
          <w:spacing w:val="-1"/>
          <w:sz w:val="24"/>
        </w:rPr>
        <w:t xml:space="preserve"> </w:t>
      </w:r>
      <w:r>
        <w:rPr>
          <w:sz w:val="24"/>
        </w:rPr>
        <w:t>system</w:t>
      </w:r>
      <w:r>
        <w:rPr>
          <w:spacing w:val="-9"/>
          <w:sz w:val="24"/>
        </w:rPr>
        <w:t xml:space="preserve"> </w:t>
      </w:r>
      <w:r>
        <w:rPr>
          <w:sz w:val="24"/>
        </w:rPr>
        <w:t>that</w:t>
      </w:r>
      <w:r>
        <w:rPr>
          <w:spacing w:val="3"/>
          <w:sz w:val="24"/>
        </w:rPr>
        <w:t xml:space="preserve"> </w:t>
      </w:r>
      <w:r>
        <w:rPr>
          <w:sz w:val="24"/>
        </w:rPr>
        <w:t>has a</w:t>
      </w:r>
      <w:r>
        <w:rPr>
          <w:spacing w:val="2"/>
          <w:sz w:val="24"/>
        </w:rPr>
        <w:t xml:space="preserve"> </w:t>
      </w:r>
      <w:r>
        <w:rPr>
          <w:sz w:val="24"/>
        </w:rPr>
        <w:t>maximum</w:t>
      </w:r>
      <w:r>
        <w:rPr>
          <w:spacing w:val="-4"/>
          <w:sz w:val="24"/>
        </w:rPr>
        <w:t xml:space="preserve"> </w:t>
      </w:r>
      <w:r>
        <w:rPr>
          <w:sz w:val="24"/>
        </w:rPr>
        <w:t>number</w:t>
      </w:r>
      <w:r>
        <w:rPr>
          <w:spacing w:val="-2"/>
          <w:sz w:val="24"/>
        </w:rPr>
        <w:t xml:space="preserve"> </w:t>
      </w:r>
      <w:r>
        <w:rPr>
          <w:sz w:val="24"/>
        </w:rPr>
        <w:t>of</w:t>
      </w:r>
      <w:r>
        <w:rPr>
          <w:spacing w:val="-9"/>
          <w:sz w:val="24"/>
        </w:rPr>
        <w:t xml:space="preserve"> </w:t>
      </w:r>
      <w:r>
        <w:rPr>
          <w:sz w:val="24"/>
        </w:rPr>
        <w:t>cannons of</w:t>
      </w:r>
      <w:r>
        <w:rPr>
          <w:spacing w:val="-8"/>
          <w:sz w:val="24"/>
        </w:rPr>
        <w:t xml:space="preserve"> </w:t>
      </w:r>
      <w:r>
        <w:rPr>
          <w:spacing w:val="-2"/>
          <w:sz w:val="24"/>
        </w:rPr>
        <w:t>taxations.</w:t>
      </w:r>
    </w:p>
    <w:p w14:paraId="033BEEAB">
      <w:pPr>
        <w:pStyle w:val="6"/>
        <w:spacing w:before="0"/>
        <w:ind w:left="0" w:firstLine="0"/>
      </w:pPr>
    </w:p>
    <w:p w14:paraId="66571F93">
      <w:pPr>
        <w:pStyle w:val="6"/>
        <w:spacing w:before="211"/>
        <w:ind w:left="0" w:firstLine="0"/>
      </w:pPr>
    </w:p>
    <w:p w14:paraId="40894A79">
      <w:pPr>
        <w:spacing w:before="0"/>
        <w:ind w:left="1080" w:right="0" w:firstLine="0"/>
        <w:jc w:val="both"/>
        <w:rPr>
          <w:b/>
          <w:sz w:val="24"/>
        </w:rPr>
      </w:pPr>
      <w:r>
        <w:rPr>
          <w:b/>
          <w:sz w:val="24"/>
          <w:u w:val="thick"/>
        </w:rPr>
        <w:t>Principles/Canon</w:t>
      </w:r>
      <w:r>
        <w:rPr>
          <w:b/>
          <w:spacing w:val="-4"/>
          <w:sz w:val="24"/>
          <w:u w:val="thick"/>
        </w:rPr>
        <w:t xml:space="preserve"> </w:t>
      </w:r>
      <w:r>
        <w:rPr>
          <w:b/>
          <w:sz w:val="24"/>
          <w:u w:val="thick"/>
        </w:rPr>
        <w:t>of</w:t>
      </w:r>
      <w:r>
        <w:rPr>
          <w:b/>
          <w:spacing w:val="-6"/>
          <w:sz w:val="24"/>
          <w:u w:val="thick"/>
        </w:rPr>
        <w:t xml:space="preserve"> </w:t>
      </w:r>
      <w:r>
        <w:rPr>
          <w:b/>
          <w:spacing w:val="-2"/>
          <w:sz w:val="24"/>
          <w:u w:val="thick"/>
        </w:rPr>
        <w:t>taxation</w:t>
      </w:r>
    </w:p>
    <w:p w14:paraId="277FB55E">
      <w:pPr>
        <w:pStyle w:val="8"/>
        <w:numPr>
          <w:ilvl w:val="0"/>
          <w:numId w:val="5"/>
        </w:numPr>
        <w:tabs>
          <w:tab w:val="left" w:pos="1709"/>
        </w:tabs>
        <w:spacing w:before="243" w:after="0" w:line="276" w:lineRule="auto"/>
        <w:ind w:left="1709" w:right="1107" w:hanging="363"/>
        <w:jc w:val="left"/>
        <w:rPr>
          <w:sz w:val="24"/>
        </w:rPr>
      </w:pPr>
      <w:r>
        <w:rPr>
          <w:b/>
          <w:sz w:val="24"/>
        </w:rPr>
        <w:t>Canon</w:t>
      </w:r>
      <w:r>
        <w:rPr>
          <w:b/>
          <w:spacing w:val="40"/>
          <w:sz w:val="24"/>
        </w:rPr>
        <w:t xml:space="preserve"> </w:t>
      </w:r>
      <w:r>
        <w:rPr>
          <w:b/>
          <w:sz w:val="24"/>
        </w:rPr>
        <w:t>of</w:t>
      </w:r>
      <w:r>
        <w:rPr>
          <w:b/>
          <w:spacing w:val="37"/>
          <w:sz w:val="24"/>
        </w:rPr>
        <w:t xml:space="preserve"> </w:t>
      </w:r>
      <w:r>
        <w:rPr>
          <w:b/>
          <w:sz w:val="24"/>
        </w:rPr>
        <w:t>equity/Equality</w:t>
      </w:r>
      <w:r>
        <w:rPr>
          <w:sz w:val="24"/>
        </w:rPr>
        <w:t>.</w:t>
      </w:r>
      <w:r>
        <w:rPr>
          <w:spacing w:val="40"/>
          <w:sz w:val="24"/>
        </w:rPr>
        <w:t xml:space="preserve"> </w:t>
      </w:r>
      <w:r>
        <w:rPr>
          <w:sz w:val="24"/>
        </w:rPr>
        <w:t>Taxes</w:t>
      </w:r>
      <w:r>
        <w:rPr>
          <w:spacing w:val="40"/>
          <w:sz w:val="24"/>
        </w:rPr>
        <w:t xml:space="preserve"> </w:t>
      </w:r>
      <w:r>
        <w:rPr>
          <w:sz w:val="24"/>
        </w:rPr>
        <w:t>should</w:t>
      </w:r>
      <w:r>
        <w:rPr>
          <w:spacing w:val="40"/>
          <w:sz w:val="24"/>
        </w:rPr>
        <w:t xml:space="preserve"> </w:t>
      </w:r>
      <w:r>
        <w:rPr>
          <w:sz w:val="24"/>
        </w:rPr>
        <w:t>be</w:t>
      </w:r>
      <w:r>
        <w:rPr>
          <w:spacing w:val="39"/>
          <w:sz w:val="24"/>
        </w:rPr>
        <w:t xml:space="preserve"> </w:t>
      </w:r>
      <w:r>
        <w:rPr>
          <w:sz w:val="24"/>
        </w:rPr>
        <w:t>paid</w:t>
      </w:r>
      <w:r>
        <w:rPr>
          <w:spacing w:val="40"/>
          <w:sz w:val="24"/>
        </w:rPr>
        <w:t xml:space="preserve"> </w:t>
      </w:r>
      <w:r>
        <w:rPr>
          <w:sz w:val="24"/>
        </w:rPr>
        <w:t>based</w:t>
      </w:r>
      <w:r>
        <w:rPr>
          <w:spacing w:val="40"/>
          <w:sz w:val="24"/>
        </w:rPr>
        <w:t xml:space="preserve"> </w:t>
      </w:r>
      <w:r>
        <w:rPr>
          <w:sz w:val="24"/>
        </w:rPr>
        <w:t>on</w:t>
      </w:r>
      <w:r>
        <w:rPr>
          <w:spacing w:val="35"/>
          <w:sz w:val="24"/>
        </w:rPr>
        <w:t xml:space="preserve"> </w:t>
      </w:r>
      <w:r>
        <w:rPr>
          <w:sz w:val="24"/>
        </w:rPr>
        <w:t>the</w:t>
      </w:r>
      <w:r>
        <w:rPr>
          <w:spacing w:val="39"/>
          <w:sz w:val="24"/>
        </w:rPr>
        <w:t xml:space="preserve"> </w:t>
      </w:r>
      <w:r>
        <w:rPr>
          <w:sz w:val="24"/>
        </w:rPr>
        <w:t>ability</w:t>
      </w:r>
      <w:r>
        <w:rPr>
          <w:spacing w:val="36"/>
          <w:sz w:val="24"/>
        </w:rPr>
        <w:t xml:space="preserve"> </w:t>
      </w:r>
      <w:r>
        <w:rPr>
          <w:sz w:val="24"/>
        </w:rPr>
        <w:t>to</w:t>
      </w:r>
      <w:r>
        <w:rPr>
          <w:spacing w:val="40"/>
          <w:sz w:val="24"/>
        </w:rPr>
        <w:t xml:space="preserve"> </w:t>
      </w:r>
      <w:r>
        <w:rPr>
          <w:sz w:val="24"/>
        </w:rPr>
        <w:t>pay</w:t>
      </w:r>
      <w:r>
        <w:rPr>
          <w:spacing w:val="30"/>
          <w:sz w:val="24"/>
        </w:rPr>
        <w:t xml:space="preserve"> </w:t>
      </w:r>
      <w:r>
        <w:rPr>
          <w:sz w:val="24"/>
        </w:rPr>
        <w:t>and</w:t>
      </w:r>
      <w:r>
        <w:rPr>
          <w:spacing w:val="40"/>
          <w:sz w:val="24"/>
        </w:rPr>
        <w:t xml:space="preserve"> </w:t>
      </w:r>
      <w:r>
        <w:rPr>
          <w:sz w:val="24"/>
        </w:rPr>
        <w:t>not necessarily in the equal amount.</w:t>
      </w:r>
    </w:p>
    <w:p w14:paraId="5EA4B925">
      <w:pPr>
        <w:pStyle w:val="8"/>
        <w:numPr>
          <w:ilvl w:val="0"/>
          <w:numId w:val="5"/>
        </w:numPr>
        <w:tabs>
          <w:tab w:val="left" w:pos="1709"/>
        </w:tabs>
        <w:spacing w:before="0" w:after="0" w:line="276" w:lineRule="auto"/>
        <w:ind w:left="1709" w:right="1119" w:hanging="363"/>
        <w:jc w:val="left"/>
        <w:rPr>
          <w:sz w:val="24"/>
        </w:rPr>
      </w:pPr>
      <w:r>
        <w:rPr>
          <w:b/>
          <w:sz w:val="24"/>
        </w:rPr>
        <w:t>Canon of economy</w:t>
      </w:r>
      <w:r>
        <w:rPr>
          <w:sz w:val="24"/>
        </w:rPr>
        <w:t>. Revenue collected from</w:t>
      </w:r>
      <w:r>
        <w:rPr>
          <w:spacing w:val="-3"/>
          <w:sz w:val="24"/>
        </w:rPr>
        <w:t xml:space="preserve"> </w:t>
      </w:r>
      <w:r>
        <w:rPr>
          <w:sz w:val="24"/>
        </w:rPr>
        <w:t>taxes should be more than the cost incurred in collecting that tax. Also the tax payer should afford</w:t>
      </w:r>
      <w:r>
        <w:rPr>
          <w:spacing w:val="-1"/>
          <w:sz w:val="24"/>
        </w:rPr>
        <w:t xml:space="preserve"> </w:t>
      </w:r>
      <w:r>
        <w:rPr>
          <w:sz w:val="24"/>
        </w:rPr>
        <w:t>to pay taxes.</w:t>
      </w:r>
    </w:p>
    <w:p w14:paraId="26DE51DF">
      <w:pPr>
        <w:pStyle w:val="8"/>
        <w:numPr>
          <w:ilvl w:val="0"/>
          <w:numId w:val="5"/>
        </w:numPr>
        <w:tabs>
          <w:tab w:val="left" w:pos="1709"/>
        </w:tabs>
        <w:spacing w:before="0" w:after="0" w:line="280" w:lineRule="auto"/>
        <w:ind w:left="1709" w:right="1107" w:hanging="363"/>
        <w:jc w:val="left"/>
        <w:rPr>
          <w:sz w:val="24"/>
        </w:rPr>
      </w:pPr>
      <w:r>
        <w:rPr>
          <w:b/>
          <w:sz w:val="24"/>
        </w:rPr>
        <w:t>Canon of certainty</w:t>
      </w:r>
      <w:r>
        <w:rPr>
          <w:sz w:val="24"/>
        </w:rPr>
        <w:t>. A good tax system should ensure there is certainty since uncertainty brings about confusion.be certain of the amount of tax to pay.</w:t>
      </w:r>
    </w:p>
    <w:p w14:paraId="5AC35FD3">
      <w:pPr>
        <w:pStyle w:val="8"/>
        <w:numPr>
          <w:ilvl w:val="0"/>
          <w:numId w:val="5"/>
        </w:numPr>
        <w:tabs>
          <w:tab w:val="left" w:pos="1709"/>
        </w:tabs>
        <w:spacing w:before="0" w:after="0" w:line="276" w:lineRule="auto"/>
        <w:ind w:left="1709" w:right="1102" w:hanging="363"/>
        <w:jc w:val="left"/>
        <w:rPr>
          <w:sz w:val="24"/>
        </w:rPr>
      </w:pPr>
      <w:r>
        <w:rPr>
          <w:b/>
          <w:sz w:val="24"/>
        </w:rPr>
        <w:t>Canon of convenience</w:t>
      </w:r>
      <w:r>
        <w:rPr>
          <w:sz w:val="24"/>
        </w:rPr>
        <w:t>. Taxes should be paid in</w:t>
      </w:r>
      <w:r>
        <w:rPr>
          <w:spacing w:val="-1"/>
          <w:sz w:val="24"/>
        </w:rPr>
        <w:t xml:space="preserve"> </w:t>
      </w:r>
      <w:r>
        <w:rPr>
          <w:sz w:val="24"/>
        </w:rPr>
        <w:t>the most convenient manner e.g. VAT is conveniently paid when one incurs expenditure.</w:t>
      </w:r>
    </w:p>
    <w:p w14:paraId="7B1A178B">
      <w:pPr>
        <w:pStyle w:val="8"/>
        <w:numPr>
          <w:ilvl w:val="0"/>
          <w:numId w:val="5"/>
        </w:numPr>
        <w:tabs>
          <w:tab w:val="left" w:pos="1709"/>
        </w:tabs>
        <w:spacing w:before="0" w:after="0" w:line="278" w:lineRule="auto"/>
        <w:ind w:left="1709" w:right="1173" w:hanging="363"/>
        <w:jc w:val="left"/>
        <w:rPr>
          <w:sz w:val="24"/>
        </w:rPr>
      </w:pPr>
      <w:r>
        <w:rPr>
          <w:b/>
          <w:sz w:val="24"/>
        </w:rPr>
        <w:t>Canon</w:t>
      </w:r>
      <w:r>
        <w:rPr>
          <w:b/>
          <w:spacing w:val="40"/>
          <w:sz w:val="24"/>
        </w:rPr>
        <w:t xml:space="preserve"> </w:t>
      </w:r>
      <w:r>
        <w:rPr>
          <w:b/>
          <w:sz w:val="24"/>
        </w:rPr>
        <w:t>of</w:t>
      </w:r>
      <w:r>
        <w:rPr>
          <w:b/>
          <w:spacing w:val="40"/>
          <w:sz w:val="24"/>
        </w:rPr>
        <w:t xml:space="preserve"> </w:t>
      </w:r>
      <w:r>
        <w:rPr>
          <w:b/>
          <w:sz w:val="24"/>
        </w:rPr>
        <w:t>productivity</w:t>
      </w:r>
      <w:r>
        <w:rPr>
          <w:sz w:val="24"/>
        </w:rPr>
        <w:t>.</w:t>
      </w:r>
      <w:r>
        <w:rPr>
          <w:spacing w:val="40"/>
          <w:sz w:val="24"/>
        </w:rPr>
        <w:t xml:space="preserve"> </w:t>
      </w:r>
      <w:r>
        <w:rPr>
          <w:sz w:val="24"/>
        </w:rPr>
        <w:t>Tax</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productive</w:t>
      </w:r>
      <w:r>
        <w:rPr>
          <w:spacing w:val="40"/>
          <w:sz w:val="24"/>
        </w:rPr>
        <w:t xml:space="preserve"> </w:t>
      </w:r>
      <w:r>
        <w:rPr>
          <w:sz w:val="24"/>
        </w:rPr>
        <w:t>in</w:t>
      </w:r>
      <w:r>
        <w:rPr>
          <w:spacing w:val="40"/>
          <w:sz w:val="24"/>
        </w:rPr>
        <w:t xml:space="preserve"> </w:t>
      </w:r>
      <w:r>
        <w:rPr>
          <w:sz w:val="24"/>
        </w:rPr>
        <w:t>that it</w:t>
      </w:r>
      <w:r>
        <w:rPr>
          <w:spacing w:val="40"/>
          <w:sz w:val="24"/>
        </w:rPr>
        <w:t xml:space="preserve"> </w:t>
      </w:r>
      <w:r>
        <w:rPr>
          <w:sz w:val="24"/>
        </w:rPr>
        <w:t>should</w:t>
      </w:r>
      <w:r>
        <w:rPr>
          <w:spacing w:val="40"/>
          <w:sz w:val="24"/>
        </w:rPr>
        <w:t xml:space="preserve"> </w:t>
      </w:r>
      <w:r>
        <w:rPr>
          <w:sz w:val="24"/>
        </w:rPr>
        <w:t>bring</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more revenue to the government. However it should not overburden the taxpayer.</w:t>
      </w:r>
    </w:p>
    <w:p w14:paraId="16DA12AA">
      <w:pPr>
        <w:pStyle w:val="8"/>
        <w:numPr>
          <w:ilvl w:val="0"/>
          <w:numId w:val="5"/>
        </w:numPr>
        <w:tabs>
          <w:tab w:val="left" w:pos="1709"/>
        </w:tabs>
        <w:spacing w:before="0" w:after="0" w:line="276" w:lineRule="auto"/>
        <w:ind w:left="1709" w:right="1115" w:hanging="363"/>
        <w:jc w:val="left"/>
        <w:rPr>
          <w:sz w:val="24"/>
        </w:rPr>
      </w:pPr>
      <w:r>
        <w:rPr>
          <w:b/>
          <w:sz w:val="24"/>
        </w:rPr>
        <w:t>Canon of elasticity</w:t>
      </w:r>
      <w:r>
        <w:rPr>
          <w:sz w:val="24"/>
        </w:rPr>
        <w:t>. The government should be able to adjust tax rates depending on the revenue requirement.</w:t>
      </w:r>
    </w:p>
    <w:p w14:paraId="53444CAD">
      <w:pPr>
        <w:pStyle w:val="8"/>
        <w:numPr>
          <w:ilvl w:val="0"/>
          <w:numId w:val="5"/>
        </w:numPr>
        <w:tabs>
          <w:tab w:val="left" w:pos="1709"/>
        </w:tabs>
        <w:spacing w:before="0" w:after="0" w:line="276" w:lineRule="auto"/>
        <w:ind w:left="1709" w:right="1814" w:hanging="363"/>
        <w:jc w:val="left"/>
        <w:rPr>
          <w:sz w:val="24"/>
        </w:rPr>
      </w:pPr>
      <w:r>
        <w:rPr>
          <w:b/>
          <w:sz w:val="24"/>
        </w:rPr>
        <w:t>Canon</w:t>
      </w:r>
      <w:r>
        <w:rPr>
          <w:b/>
          <w:spacing w:val="-1"/>
          <w:sz w:val="24"/>
        </w:rPr>
        <w:t xml:space="preserve"> </w:t>
      </w:r>
      <w:r>
        <w:rPr>
          <w:b/>
          <w:sz w:val="24"/>
        </w:rPr>
        <w:t>of</w:t>
      </w:r>
      <w:r>
        <w:rPr>
          <w:b/>
          <w:spacing w:val="-3"/>
          <w:sz w:val="24"/>
        </w:rPr>
        <w:t xml:space="preserve"> </w:t>
      </w:r>
      <w:r>
        <w:rPr>
          <w:b/>
          <w:sz w:val="24"/>
        </w:rPr>
        <w:t>simplicity</w:t>
      </w:r>
      <w:r>
        <w:rPr>
          <w:sz w:val="24"/>
        </w:rPr>
        <w:t>.</w:t>
      </w:r>
      <w:r>
        <w:rPr>
          <w:spacing w:val="-2"/>
          <w:sz w:val="24"/>
        </w:rPr>
        <w:t xml:space="preserve"> </w:t>
      </w:r>
      <w:r>
        <w:rPr>
          <w:sz w:val="24"/>
        </w:rPr>
        <w:t>The</w:t>
      </w:r>
      <w:r>
        <w:rPr>
          <w:spacing w:val="-4"/>
          <w:sz w:val="24"/>
        </w:rPr>
        <w:t xml:space="preserve"> </w:t>
      </w:r>
      <w:r>
        <w:rPr>
          <w:sz w:val="24"/>
        </w:rPr>
        <w:t>tax</w:t>
      </w:r>
      <w:r>
        <w:rPr>
          <w:spacing w:val="-3"/>
          <w:sz w:val="24"/>
        </w:rPr>
        <w:t xml:space="preserve"> </w:t>
      </w:r>
      <w:r>
        <w:rPr>
          <w:sz w:val="24"/>
        </w:rPr>
        <w:t>system</w:t>
      </w:r>
      <w:r>
        <w:rPr>
          <w:spacing w:val="-2"/>
          <w:sz w:val="24"/>
        </w:rPr>
        <w:t xml:space="preserve"> </w:t>
      </w:r>
      <w:r>
        <w:rPr>
          <w:sz w:val="24"/>
        </w:rPr>
        <w:t>should</w:t>
      </w:r>
      <w:r>
        <w:rPr>
          <w:spacing w:val="-1"/>
          <w:sz w:val="24"/>
        </w:rPr>
        <w:t xml:space="preserve"> </w:t>
      </w:r>
      <w:r>
        <w:rPr>
          <w:sz w:val="24"/>
        </w:rPr>
        <w:t>be</w:t>
      </w:r>
      <w:r>
        <w:rPr>
          <w:spacing w:val="-3"/>
          <w:sz w:val="24"/>
        </w:rPr>
        <w:t xml:space="preserve"> </w:t>
      </w:r>
      <w:r>
        <w:rPr>
          <w:sz w:val="24"/>
        </w:rPr>
        <w:t>simple.</w:t>
      </w:r>
      <w:r>
        <w:rPr>
          <w:spacing w:val="-2"/>
          <w:sz w:val="24"/>
        </w:rPr>
        <w:t xml:space="preserve"> </w:t>
      </w:r>
      <w:r>
        <w:rPr>
          <w:sz w:val="24"/>
        </w:rPr>
        <w:t>Taxpayer</w:t>
      </w:r>
      <w:r>
        <w:rPr>
          <w:spacing w:val="-3"/>
          <w:sz w:val="24"/>
        </w:rPr>
        <w:t xml:space="preserve"> </w:t>
      </w:r>
      <w:r>
        <w:rPr>
          <w:sz w:val="24"/>
        </w:rPr>
        <w:t>should be</w:t>
      </w:r>
      <w:r>
        <w:rPr>
          <w:spacing w:val="-3"/>
          <w:sz w:val="24"/>
        </w:rPr>
        <w:t xml:space="preserve"> </w:t>
      </w:r>
      <w:r>
        <w:rPr>
          <w:sz w:val="24"/>
        </w:rPr>
        <w:t>able to understand on how it is computed.</w:t>
      </w:r>
    </w:p>
    <w:p w14:paraId="077FC2DA">
      <w:pPr>
        <w:pStyle w:val="8"/>
        <w:numPr>
          <w:ilvl w:val="0"/>
          <w:numId w:val="5"/>
        </w:numPr>
        <w:tabs>
          <w:tab w:val="left" w:pos="1709"/>
        </w:tabs>
        <w:spacing w:before="0" w:after="0" w:line="271" w:lineRule="auto"/>
        <w:ind w:left="1709" w:right="1101" w:hanging="363"/>
        <w:jc w:val="left"/>
        <w:rPr>
          <w:sz w:val="24"/>
        </w:rPr>
      </w:pPr>
      <w:r>
        <w:rPr>
          <w:b/>
          <w:sz w:val="24"/>
        </w:rPr>
        <w:t>Canon of diversity</w:t>
      </w:r>
      <w:r>
        <w:rPr>
          <w:sz w:val="24"/>
        </w:rPr>
        <w:t>-the taxes should be diverse to ensure that it covers all the aspects of</w:t>
      </w:r>
      <w:r>
        <w:rPr>
          <w:spacing w:val="40"/>
          <w:sz w:val="24"/>
        </w:rPr>
        <w:t xml:space="preserve"> </w:t>
      </w:r>
      <w:r>
        <w:rPr>
          <w:sz w:val="24"/>
        </w:rPr>
        <w:t>the economy.</w:t>
      </w:r>
    </w:p>
    <w:p w14:paraId="3BF86562">
      <w:pPr>
        <w:pStyle w:val="2"/>
        <w:spacing w:before="70"/>
        <w:ind w:left="18" w:right="7"/>
        <w:rPr>
          <w:b w:val="0"/>
        </w:rPr>
      </w:pPr>
      <w:r>
        <w:t>IMPACT,</w:t>
      </w:r>
      <w:r>
        <w:rPr>
          <w:spacing w:val="-2"/>
        </w:rPr>
        <w:t xml:space="preserve"> </w:t>
      </w:r>
      <w:r>
        <w:t>INCEDENCE</w:t>
      </w:r>
      <w:r>
        <w:rPr>
          <w:spacing w:val="-3"/>
        </w:rPr>
        <w:t xml:space="preserve"> </w:t>
      </w:r>
      <w:r>
        <w:t>AND</w:t>
      </w:r>
      <w:r>
        <w:rPr>
          <w:spacing w:val="-2"/>
        </w:rPr>
        <w:t xml:space="preserve"> </w:t>
      </w:r>
      <w:r>
        <w:t>TAX</w:t>
      </w:r>
      <w:r>
        <w:rPr>
          <w:spacing w:val="-4"/>
        </w:rPr>
        <w:t xml:space="preserve"> </w:t>
      </w:r>
      <w:r>
        <w:rPr>
          <w:spacing w:val="-2"/>
        </w:rPr>
        <w:t>SHIFTING</w:t>
      </w:r>
      <w:r>
        <w:rPr>
          <w:b w:val="0"/>
          <w:spacing w:val="-2"/>
        </w:rPr>
        <w:t>.</w:t>
      </w:r>
    </w:p>
    <w:p w14:paraId="796646FA">
      <w:pPr>
        <w:pStyle w:val="2"/>
        <w:spacing w:after="0"/>
        <w:rPr>
          <w:b w:val="0"/>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86DD7BF">
      <w:pPr>
        <w:pStyle w:val="8"/>
        <w:numPr>
          <w:ilvl w:val="1"/>
          <w:numId w:val="5"/>
        </w:numPr>
        <w:tabs>
          <w:tab w:val="left" w:pos="1800"/>
        </w:tabs>
        <w:spacing w:before="72" w:after="0" w:line="276" w:lineRule="auto"/>
        <w:ind w:left="1800" w:right="1116" w:hanging="360"/>
        <w:jc w:val="left"/>
        <w:rPr>
          <w:sz w:val="24"/>
        </w:rPr>
      </w:pPr>
      <w:r>
        <w:rPr>
          <w:b/>
          <w:sz w:val="24"/>
        </w:rPr>
        <w:t>Tax impact</w:t>
      </w:r>
      <w:r>
        <w:rPr>
          <w:sz w:val="24"/>
        </w:rPr>
        <w:t>-is the first point of contact of the tax payer. It’s upon the person who bears the first responsibility of paying it to the government.</w:t>
      </w:r>
      <w:r>
        <w:rPr>
          <w:rFonts w:hint="default"/>
          <w:sz w:val="24"/>
          <w:lang w:val="en-US"/>
        </w:rPr>
        <w:t>/ Responsibility of payment</w:t>
      </w:r>
    </w:p>
    <w:p w14:paraId="41E31265">
      <w:pPr>
        <w:pStyle w:val="8"/>
        <w:numPr>
          <w:ilvl w:val="1"/>
          <w:numId w:val="5"/>
        </w:numPr>
        <w:tabs>
          <w:tab w:val="left" w:pos="1798"/>
          <w:tab w:val="left" w:pos="1800"/>
        </w:tabs>
        <w:spacing w:before="0" w:after="0" w:line="276" w:lineRule="auto"/>
        <w:ind w:left="1800" w:right="1104" w:hanging="360"/>
        <w:jc w:val="left"/>
        <w:rPr>
          <w:sz w:val="24"/>
        </w:rPr>
      </w:pPr>
      <w:r>
        <w:rPr>
          <w:b/>
          <w:sz w:val="24"/>
        </w:rPr>
        <w:t>Tax</w:t>
      </w:r>
      <w:r>
        <w:rPr>
          <w:b/>
          <w:spacing w:val="-7"/>
          <w:sz w:val="24"/>
        </w:rPr>
        <w:t xml:space="preserve"> </w:t>
      </w:r>
      <w:r>
        <w:rPr>
          <w:b/>
          <w:sz w:val="24"/>
        </w:rPr>
        <w:t>incidence</w:t>
      </w:r>
      <w:r>
        <w:rPr>
          <w:sz w:val="24"/>
        </w:rPr>
        <w:t>-is</w:t>
      </w:r>
      <w:r>
        <w:rPr>
          <w:spacing w:val="-2"/>
          <w:sz w:val="24"/>
        </w:rPr>
        <w:t xml:space="preserve"> </w:t>
      </w:r>
      <w:r>
        <w:rPr>
          <w:sz w:val="24"/>
        </w:rPr>
        <w:t>the final vesting point of</w:t>
      </w:r>
      <w:r>
        <w:rPr>
          <w:spacing w:val="-10"/>
          <w:sz w:val="24"/>
        </w:rPr>
        <w:t xml:space="preserve"> </w:t>
      </w:r>
      <w:r>
        <w:rPr>
          <w:sz w:val="24"/>
        </w:rPr>
        <w:t>a</w:t>
      </w:r>
      <w:r>
        <w:rPr>
          <w:spacing w:val="-3"/>
          <w:sz w:val="24"/>
        </w:rPr>
        <w:t xml:space="preserve"> </w:t>
      </w:r>
      <w:r>
        <w:rPr>
          <w:sz w:val="24"/>
        </w:rPr>
        <w:t>tax</w:t>
      </w:r>
      <w:r>
        <w:rPr>
          <w:spacing w:val="-5"/>
          <w:sz w:val="24"/>
        </w:rPr>
        <w:t xml:space="preserve"> </w:t>
      </w:r>
      <w:r>
        <w:rPr>
          <w:sz w:val="24"/>
        </w:rPr>
        <w:t>payer. It’s</w:t>
      </w:r>
      <w:r>
        <w:rPr>
          <w:spacing w:val="-5"/>
          <w:sz w:val="24"/>
        </w:rPr>
        <w:t xml:space="preserve"> </w:t>
      </w:r>
      <w:r>
        <w:rPr>
          <w:sz w:val="24"/>
        </w:rPr>
        <w:t>upon</w:t>
      </w:r>
      <w:r>
        <w:rPr>
          <w:spacing w:val="-5"/>
          <w:sz w:val="24"/>
        </w:rPr>
        <w:t xml:space="preserve"> </w:t>
      </w:r>
      <w:r>
        <w:rPr>
          <w:sz w:val="24"/>
        </w:rPr>
        <w:t>the</w:t>
      </w:r>
      <w:r>
        <w:rPr>
          <w:spacing w:val="-2"/>
          <w:sz w:val="24"/>
        </w:rPr>
        <w:t xml:space="preserve"> </w:t>
      </w:r>
      <w:r>
        <w:rPr>
          <w:sz w:val="24"/>
        </w:rPr>
        <w:t>economic</w:t>
      </w:r>
      <w:r>
        <w:rPr>
          <w:spacing w:val="-2"/>
          <w:sz w:val="24"/>
        </w:rPr>
        <w:t xml:space="preserve"> </w:t>
      </w:r>
      <w:r>
        <w:rPr>
          <w:sz w:val="24"/>
        </w:rPr>
        <w:t>unit which finally bears the money burden of the tax</w:t>
      </w:r>
      <w:r>
        <w:rPr>
          <w:rFonts w:hint="default"/>
          <w:sz w:val="24"/>
          <w:lang w:val="en-US"/>
        </w:rPr>
        <w:t>/ Actual economic benefit</w:t>
      </w:r>
    </w:p>
    <w:p w14:paraId="6976B31D">
      <w:pPr>
        <w:pStyle w:val="8"/>
        <w:numPr>
          <w:ilvl w:val="1"/>
          <w:numId w:val="5"/>
        </w:numPr>
        <w:tabs>
          <w:tab w:val="left" w:pos="1800"/>
        </w:tabs>
        <w:spacing w:before="0" w:after="0" w:line="280" w:lineRule="auto"/>
        <w:ind w:left="1800" w:right="1110" w:hanging="360"/>
        <w:jc w:val="left"/>
        <w:rPr>
          <w:sz w:val="24"/>
        </w:rPr>
      </w:pPr>
      <w:r>
        <w:rPr>
          <w:b/>
          <w:sz w:val="24"/>
        </w:rPr>
        <w:t>Tax shifting</w:t>
      </w:r>
      <w:r>
        <w:rPr>
          <w:sz w:val="24"/>
        </w:rPr>
        <w:t>-is the</w:t>
      </w:r>
      <w:r>
        <w:rPr>
          <w:spacing w:val="26"/>
          <w:sz w:val="24"/>
        </w:rPr>
        <w:t xml:space="preserve"> </w:t>
      </w:r>
      <w:r>
        <w:rPr>
          <w:sz w:val="24"/>
        </w:rPr>
        <w:t>process of transferring</w:t>
      </w:r>
      <w:r>
        <w:rPr>
          <w:spacing w:val="33"/>
          <w:sz w:val="24"/>
        </w:rPr>
        <w:t xml:space="preserve"> </w:t>
      </w:r>
      <w:r>
        <w:rPr>
          <w:sz w:val="24"/>
        </w:rPr>
        <w:t>money</w:t>
      </w:r>
      <w:r>
        <w:rPr>
          <w:spacing w:val="23"/>
          <w:sz w:val="24"/>
        </w:rPr>
        <w:t xml:space="preserve"> </w:t>
      </w:r>
      <w:r>
        <w:rPr>
          <w:sz w:val="24"/>
        </w:rPr>
        <w:t>burden</w:t>
      </w:r>
      <w:r>
        <w:rPr>
          <w:spacing w:val="28"/>
          <w:sz w:val="24"/>
        </w:rPr>
        <w:t xml:space="preserve"> </w:t>
      </w:r>
      <w:r>
        <w:rPr>
          <w:sz w:val="24"/>
        </w:rPr>
        <w:t>from one</w:t>
      </w:r>
      <w:r>
        <w:rPr>
          <w:spacing w:val="24"/>
          <w:sz w:val="24"/>
        </w:rPr>
        <w:t xml:space="preserve"> </w:t>
      </w:r>
      <w:r>
        <w:rPr>
          <w:sz w:val="24"/>
        </w:rPr>
        <w:t>person to</w:t>
      </w:r>
      <w:r>
        <w:rPr>
          <w:spacing w:val="28"/>
          <w:sz w:val="24"/>
        </w:rPr>
        <w:t xml:space="preserve"> </w:t>
      </w:r>
      <w:r>
        <w:rPr>
          <w:sz w:val="24"/>
        </w:rPr>
        <w:t>the other through transaction.it can either:</w:t>
      </w:r>
    </w:p>
    <w:p w14:paraId="1F3A1625">
      <w:pPr>
        <w:pStyle w:val="8"/>
        <w:numPr>
          <w:ilvl w:val="0"/>
          <w:numId w:val="6"/>
        </w:numPr>
        <w:tabs>
          <w:tab w:val="left" w:pos="1799"/>
        </w:tabs>
        <w:spacing w:before="0" w:after="0" w:line="266" w:lineRule="exact"/>
        <w:ind w:left="1799" w:right="0" w:hanging="359"/>
        <w:jc w:val="left"/>
        <w:rPr>
          <w:sz w:val="24"/>
        </w:rPr>
      </w:pPr>
      <w:r>
        <w:rPr>
          <w:b/>
          <w:i/>
          <w:sz w:val="24"/>
        </w:rPr>
        <w:t>Forward</w:t>
      </w:r>
      <w:r>
        <w:rPr>
          <w:b/>
          <w:i/>
          <w:spacing w:val="-1"/>
          <w:sz w:val="24"/>
        </w:rPr>
        <w:t xml:space="preserve"> </w:t>
      </w:r>
      <w:r>
        <w:rPr>
          <w:b/>
          <w:i/>
          <w:sz w:val="24"/>
        </w:rPr>
        <w:t>shifting</w:t>
      </w:r>
      <w:r>
        <w:rPr>
          <w:b/>
          <w:i/>
          <w:spacing w:val="2"/>
          <w:sz w:val="24"/>
        </w:rPr>
        <w:t xml:space="preserve"> </w:t>
      </w:r>
      <w:r>
        <w:rPr>
          <w:sz w:val="24"/>
        </w:rPr>
        <w:t>–when</w:t>
      </w:r>
      <w:r>
        <w:rPr>
          <w:spacing w:val="-9"/>
          <w:sz w:val="24"/>
        </w:rPr>
        <w:t xml:space="preserve"> </w:t>
      </w:r>
      <w:r>
        <w:rPr>
          <w:sz w:val="24"/>
        </w:rPr>
        <w:t>the</w:t>
      </w:r>
      <w:r>
        <w:rPr>
          <w:spacing w:val="-1"/>
          <w:sz w:val="24"/>
        </w:rPr>
        <w:t xml:space="preserve"> </w:t>
      </w:r>
      <w:r>
        <w:rPr>
          <w:sz w:val="24"/>
        </w:rPr>
        <w:t>tax</w:t>
      </w:r>
      <w:r>
        <w:rPr>
          <w:spacing w:val="-7"/>
          <w:sz w:val="24"/>
        </w:rPr>
        <w:t xml:space="preserve"> </w:t>
      </w:r>
      <w:r>
        <w:rPr>
          <w:sz w:val="24"/>
        </w:rPr>
        <w:t>burden</w:t>
      </w:r>
      <w:r>
        <w:rPr>
          <w:spacing w:val="-1"/>
          <w:sz w:val="24"/>
        </w:rPr>
        <w:t xml:space="preserve"> </w:t>
      </w:r>
      <w:r>
        <w:rPr>
          <w:sz w:val="24"/>
        </w:rPr>
        <w:t>is</w:t>
      </w:r>
      <w:r>
        <w:rPr>
          <w:spacing w:val="-2"/>
          <w:sz w:val="24"/>
        </w:rPr>
        <w:t xml:space="preserve"> </w:t>
      </w:r>
      <w:r>
        <w:rPr>
          <w:sz w:val="24"/>
        </w:rPr>
        <w:t>transferred</w:t>
      </w:r>
      <w:r>
        <w:rPr>
          <w:spacing w:val="-1"/>
          <w:sz w:val="24"/>
        </w:rPr>
        <w:t xml:space="preserve"> </w:t>
      </w:r>
      <w:r>
        <w:rPr>
          <w:sz w:val="24"/>
        </w:rPr>
        <w:t>to</w:t>
      </w:r>
      <w:r>
        <w:rPr>
          <w:spacing w:val="-5"/>
          <w:sz w:val="24"/>
        </w:rPr>
        <w:t xml:space="preserve"> </w:t>
      </w:r>
      <w:r>
        <w:rPr>
          <w:sz w:val="24"/>
        </w:rPr>
        <w:t>the</w:t>
      </w:r>
      <w:r>
        <w:rPr>
          <w:spacing w:val="-1"/>
          <w:sz w:val="24"/>
        </w:rPr>
        <w:t xml:space="preserve"> </w:t>
      </w:r>
      <w:r>
        <w:rPr>
          <w:sz w:val="24"/>
        </w:rPr>
        <w:t>consumer</w:t>
      </w:r>
      <w:r>
        <w:rPr>
          <w:spacing w:val="1"/>
          <w:sz w:val="24"/>
        </w:rPr>
        <w:t xml:space="preserve"> </w:t>
      </w:r>
      <w:r>
        <w:rPr>
          <w:sz w:val="24"/>
        </w:rPr>
        <w:t>of</w:t>
      </w:r>
      <w:r>
        <w:rPr>
          <w:spacing w:val="-9"/>
          <w:sz w:val="24"/>
        </w:rPr>
        <w:t xml:space="preserve"> </w:t>
      </w:r>
      <w:r>
        <w:rPr>
          <w:sz w:val="24"/>
        </w:rPr>
        <w:t>the</w:t>
      </w:r>
      <w:r>
        <w:rPr>
          <w:spacing w:val="-1"/>
          <w:sz w:val="24"/>
        </w:rPr>
        <w:t xml:space="preserve"> </w:t>
      </w:r>
      <w:r>
        <w:rPr>
          <w:spacing w:val="-2"/>
          <w:sz w:val="24"/>
        </w:rPr>
        <w:t>product.</w:t>
      </w:r>
    </w:p>
    <w:p w14:paraId="0673EC47">
      <w:pPr>
        <w:pStyle w:val="8"/>
        <w:numPr>
          <w:ilvl w:val="0"/>
          <w:numId w:val="6"/>
        </w:numPr>
        <w:tabs>
          <w:tab w:val="left" w:pos="1800"/>
        </w:tabs>
        <w:spacing w:before="39" w:after="0" w:line="271" w:lineRule="auto"/>
        <w:ind w:left="1800" w:right="1106" w:hanging="360"/>
        <w:jc w:val="left"/>
        <w:rPr>
          <w:sz w:val="24"/>
        </w:rPr>
      </w:pPr>
      <w:r>
        <w:rPr>
          <w:b/>
          <w:i/>
          <w:sz w:val="24"/>
        </w:rPr>
        <w:t>Backward</w:t>
      </w:r>
      <w:r>
        <w:rPr>
          <w:b/>
          <w:i/>
          <w:spacing w:val="40"/>
          <w:sz w:val="24"/>
        </w:rPr>
        <w:t xml:space="preserve"> </w:t>
      </w:r>
      <w:r>
        <w:rPr>
          <w:b/>
          <w:i/>
          <w:sz w:val="24"/>
        </w:rPr>
        <w:t>shifting</w:t>
      </w:r>
      <w:r>
        <w:rPr>
          <w:sz w:val="24"/>
        </w:rPr>
        <w:t>-when</w:t>
      </w:r>
      <w:r>
        <w:rPr>
          <w:spacing w:val="40"/>
          <w:sz w:val="24"/>
        </w:rPr>
        <w:t xml:space="preserve"> </w:t>
      </w:r>
      <w:r>
        <w:rPr>
          <w:sz w:val="24"/>
        </w:rPr>
        <w:t>producer</w:t>
      </w:r>
      <w:r>
        <w:rPr>
          <w:spacing w:val="40"/>
          <w:sz w:val="24"/>
        </w:rPr>
        <w:t xml:space="preserve"> </w:t>
      </w:r>
      <w:r>
        <w:rPr>
          <w:sz w:val="24"/>
        </w:rPr>
        <w:t>transfers</w:t>
      </w:r>
      <w:r>
        <w:rPr>
          <w:spacing w:val="40"/>
          <w:sz w:val="24"/>
        </w:rPr>
        <w:t xml:space="preserve"> </w:t>
      </w:r>
      <w:r>
        <w:rPr>
          <w:sz w:val="24"/>
        </w:rPr>
        <w:t>the</w:t>
      </w:r>
      <w:r>
        <w:rPr>
          <w:spacing w:val="40"/>
          <w:sz w:val="24"/>
        </w:rPr>
        <w:t xml:space="preserve"> </w:t>
      </w:r>
      <w:r>
        <w:rPr>
          <w:sz w:val="24"/>
        </w:rPr>
        <w:t>burden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suppliers</w:t>
      </w:r>
      <w:r>
        <w:rPr>
          <w:spacing w:val="40"/>
          <w:sz w:val="24"/>
        </w:rPr>
        <w:t xml:space="preserve"> </w:t>
      </w:r>
      <w:r>
        <w:rPr>
          <w:sz w:val="24"/>
        </w:rPr>
        <w:t>of</w:t>
      </w:r>
      <w:r>
        <w:rPr>
          <w:spacing w:val="40"/>
          <w:sz w:val="24"/>
        </w:rPr>
        <w:t xml:space="preserve"> </w:t>
      </w:r>
      <w:r>
        <w:rPr>
          <w:sz w:val="24"/>
        </w:rPr>
        <w:t>factors</w:t>
      </w:r>
      <w:r>
        <w:rPr>
          <w:spacing w:val="40"/>
          <w:sz w:val="24"/>
        </w:rPr>
        <w:t xml:space="preserve"> </w:t>
      </w:r>
      <w:r>
        <w:rPr>
          <w:sz w:val="24"/>
        </w:rPr>
        <w:t xml:space="preserve">of </w:t>
      </w:r>
      <w:r>
        <w:rPr>
          <w:spacing w:val="-2"/>
          <w:sz w:val="24"/>
        </w:rPr>
        <w:t>production.</w:t>
      </w:r>
    </w:p>
    <w:p w14:paraId="3B382F5B">
      <w:pPr>
        <w:pStyle w:val="3"/>
        <w:spacing w:before="91"/>
        <w:ind w:left="11" w:right="11"/>
        <w:jc w:val="center"/>
      </w:pPr>
      <w:r>
        <w:t>Theories</w:t>
      </w:r>
      <w:r>
        <w:rPr>
          <w:spacing w:val="-4"/>
        </w:rPr>
        <w:t xml:space="preserve"> </w:t>
      </w:r>
      <w:r>
        <w:t>of</w:t>
      </w:r>
      <w:r>
        <w:rPr>
          <w:spacing w:val="-5"/>
        </w:rPr>
        <w:t xml:space="preserve"> </w:t>
      </w:r>
      <w:r>
        <w:t>tax</w:t>
      </w:r>
      <w:r>
        <w:rPr>
          <w:spacing w:val="-6"/>
        </w:rPr>
        <w:t xml:space="preserve"> </w:t>
      </w:r>
      <w:r>
        <w:rPr>
          <w:spacing w:val="-2"/>
        </w:rPr>
        <w:t>shifting</w:t>
      </w:r>
    </w:p>
    <w:p w14:paraId="352AA81E">
      <w:pPr>
        <w:pStyle w:val="8"/>
        <w:numPr>
          <w:ilvl w:val="0"/>
          <w:numId w:val="7"/>
        </w:numPr>
        <w:tabs>
          <w:tab w:val="left" w:pos="1799"/>
        </w:tabs>
        <w:spacing w:before="243" w:after="0" w:line="240" w:lineRule="auto"/>
        <w:ind w:left="1799" w:right="0" w:hanging="359"/>
        <w:jc w:val="left"/>
        <w:rPr>
          <w:sz w:val="24"/>
        </w:rPr>
      </w:pPr>
      <w:r>
        <w:rPr>
          <w:b/>
          <w:sz w:val="24"/>
        </w:rPr>
        <w:t>Concentration</w:t>
      </w:r>
      <w:r>
        <w:rPr>
          <w:b/>
          <w:spacing w:val="-6"/>
          <w:sz w:val="24"/>
        </w:rPr>
        <w:t xml:space="preserve"> </w:t>
      </w:r>
      <w:r>
        <w:rPr>
          <w:b/>
          <w:spacing w:val="-2"/>
          <w:sz w:val="24"/>
        </w:rPr>
        <w:t>theory</w:t>
      </w:r>
      <w:r>
        <w:rPr>
          <w:spacing w:val="-2"/>
          <w:sz w:val="24"/>
        </w:rPr>
        <w:t>.</w:t>
      </w:r>
    </w:p>
    <w:p w14:paraId="7572263D">
      <w:pPr>
        <w:pStyle w:val="6"/>
        <w:spacing w:line="278" w:lineRule="auto"/>
        <w:ind w:left="1800" w:right="1082" w:firstLine="0"/>
        <w:jc w:val="both"/>
      </w:pPr>
      <w:r>
        <w:t>This is where</w:t>
      </w:r>
      <w:r>
        <w:rPr>
          <w:spacing w:val="-1"/>
        </w:rPr>
        <w:t xml:space="preserve"> </w:t>
      </w:r>
      <w:r>
        <w:t>the taxes are</w:t>
      </w:r>
      <w:r>
        <w:rPr>
          <w:spacing w:val="-1"/>
        </w:rPr>
        <w:t xml:space="preserve"> </w:t>
      </w:r>
      <w:r>
        <w:t>inherently absorbed by the sectors which have a surplus in the economy. Low income earners transfer the tax burden to the high income earners.</w:t>
      </w:r>
    </w:p>
    <w:p w14:paraId="20E7D564">
      <w:pPr>
        <w:pStyle w:val="6"/>
        <w:spacing w:before="39"/>
        <w:ind w:left="0" w:firstLine="0"/>
      </w:pPr>
    </w:p>
    <w:p w14:paraId="1F46A8F5">
      <w:pPr>
        <w:pStyle w:val="3"/>
        <w:numPr>
          <w:ilvl w:val="0"/>
          <w:numId w:val="7"/>
        </w:numPr>
        <w:tabs>
          <w:tab w:val="left" w:pos="1799"/>
        </w:tabs>
        <w:spacing w:before="0" w:after="0" w:line="240" w:lineRule="auto"/>
        <w:ind w:left="1799" w:right="0" w:hanging="359"/>
        <w:jc w:val="both"/>
      </w:pPr>
      <w:r>
        <w:t>Diffusion</w:t>
      </w:r>
      <w:r>
        <w:rPr>
          <w:spacing w:val="-3"/>
        </w:rPr>
        <w:t xml:space="preserve"> </w:t>
      </w:r>
      <w:r>
        <w:rPr>
          <w:spacing w:val="-2"/>
        </w:rPr>
        <w:t>theory.</w:t>
      </w:r>
    </w:p>
    <w:p w14:paraId="0D2112BF">
      <w:pPr>
        <w:pStyle w:val="6"/>
        <w:spacing w:before="36" w:line="276" w:lineRule="auto"/>
        <w:ind w:left="1800" w:right="1087" w:firstLine="0"/>
        <w:jc w:val="both"/>
      </w:pPr>
      <w:r>
        <w:t xml:space="preserve">This is where it is impossible to trace the tax incidence since the tax burden is constantly transferred to other sectors due to constant interaction of sales and purchases. Eg VAT, </w:t>
      </w:r>
      <w:r>
        <w:rPr>
          <w:spacing w:val="-4"/>
        </w:rPr>
        <w:t>PAYE</w:t>
      </w:r>
    </w:p>
    <w:p w14:paraId="1583D935">
      <w:pPr>
        <w:pStyle w:val="3"/>
        <w:spacing w:before="5"/>
        <w:ind w:left="1800"/>
      </w:pPr>
      <w:r>
        <w:t>Assumptions</w:t>
      </w:r>
      <w:r>
        <w:rPr>
          <w:spacing w:val="-6"/>
        </w:rPr>
        <w:t xml:space="preserve"> </w:t>
      </w:r>
      <w:r>
        <w:t>of</w:t>
      </w:r>
      <w:r>
        <w:rPr>
          <w:spacing w:val="-10"/>
        </w:rPr>
        <w:t xml:space="preserve"> </w:t>
      </w:r>
      <w:r>
        <w:t>diffusion</w:t>
      </w:r>
      <w:r>
        <w:rPr>
          <w:spacing w:val="-3"/>
        </w:rPr>
        <w:t xml:space="preserve"> </w:t>
      </w:r>
      <w:r>
        <w:rPr>
          <w:spacing w:val="-2"/>
        </w:rPr>
        <w:t>theory.</w:t>
      </w:r>
    </w:p>
    <w:p w14:paraId="650EA46C">
      <w:pPr>
        <w:pStyle w:val="8"/>
        <w:numPr>
          <w:ilvl w:val="1"/>
          <w:numId w:val="7"/>
        </w:numPr>
        <w:tabs>
          <w:tab w:val="left" w:pos="2518"/>
        </w:tabs>
        <w:spacing w:before="41" w:after="0" w:line="240" w:lineRule="auto"/>
        <w:ind w:left="2518" w:right="0" w:hanging="358"/>
        <w:jc w:val="left"/>
        <w:rPr>
          <w:sz w:val="24"/>
        </w:rPr>
      </w:pPr>
      <w:r>
        <w:rPr>
          <w:sz w:val="24"/>
        </w:rPr>
        <w:t>The</w:t>
      </w:r>
      <w:r>
        <w:rPr>
          <w:spacing w:val="-3"/>
          <w:sz w:val="24"/>
        </w:rPr>
        <w:t xml:space="preserve"> </w:t>
      </w:r>
      <w:r>
        <w:rPr>
          <w:sz w:val="24"/>
        </w:rPr>
        <w:t>market</w:t>
      </w:r>
      <w:r>
        <w:rPr>
          <w:spacing w:val="1"/>
          <w:sz w:val="24"/>
        </w:rPr>
        <w:t xml:space="preserve"> </w:t>
      </w:r>
      <w:r>
        <w:rPr>
          <w:sz w:val="24"/>
        </w:rPr>
        <w:t>is</w:t>
      </w:r>
      <w:r>
        <w:rPr>
          <w:spacing w:val="-7"/>
          <w:sz w:val="24"/>
        </w:rPr>
        <w:t xml:space="preserve"> </w:t>
      </w:r>
      <w:r>
        <w:rPr>
          <w:sz w:val="24"/>
        </w:rPr>
        <w:t>sufficiently</w:t>
      </w:r>
      <w:r>
        <w:rPr>
          <w:spacing w:val="-9"/>
          <w:sz w:val="24"/>
        </w:rPr>
        <w:t xml:space="preserve"> </w:t>
      </w:r>
      <w:r>
        <w:rPr>
          <w:spacing w:val="-2"/>
          <w:sz w:val="24"/>
        </w:rPr>
        <w:t>competitive.</w:t>
      </w:r>
    </w:p>
    <w:p w14:paraId="66E5E261">
      <w:pPr>
        <w:pStyle w:val="8"/>
        <w:numPr>
          <w:ilvl w:val="1"/>
          <w:numId w:val="7"/>
        </w:numPr>
        <w:tabs>
          <w:tab w:val="left" w:pos="2518"/>
          <w:tab w:val="left" w:pos="2520"/>
        </w:tabs>
        <w:spacing w:before="41" w:after="0" w:line="276" w:lineRule="auto"/>
        <w:ind w:left="2520" w:right="1109" w:hanging="360"/>
        <w:jc w:val="left"/>
        <w:rPr>
          <w:sz w:val="24"/>
        </w:rPr>
      </w:pPr>
      <w:r>
        <w:rPr>
          <w:sz w:val="24"/>
        </w:rPr>
        <w:t>Factors of production can move from one employment to another quickly, easily and without additional cost.</w:t>
      </w:r>
    </w:p>
    <w:p w14:paraId="74FE7235">
      <w:pPr>
        <w:pStyle w:val="8"/>
        <w:numPr>
          <w:ilvl w:val="1"/>
          <w:numId w:val="7"/>
        </w:numPr>
        <w:tabs>
          <w:tab w:val="left" w:pos="2518"/>
          <w:tab w:val="left" w:pos="2520"/>
        </w:tabs>
        <w:spacing w:before="0" w:after="0" w:line="278" w:lineRule="auto"/>
        <w:ind w:left="2520" w:right="1103" w:hanging="360"/>
        <w:jc w:val="left"/>
        <w:rPr>
          <w:sz w:val="24"/>
        </w:rPr>
      </w:pPr>
      <w:r>
        <w:rPr>
          <w:sz w:val="24"/>
        </w:rPr>
        <w:t>It</w:t>
      </w:r>
      <w:r>
        <w:rPr>
          <w:spacing w:val="26"/>
          <w:sz w:val="24"/>
        </w:rPr>
        <w:t xml:space="preserve"> </w:t>
      </w:r>
      <w:r>
        <w:rPr>
          <w:sz w:val="24"/>
        </w:rPr>
        <w:t>does</w:t>
      </w:r>
      <w:r>
        <w:rPr>
          <w:spacing w:val="23"/>
          <w:sz w:val="24"/>
        </w:rPr>
        <w:t xml:space="preserve"> </w:t>
      </w:r>
      <w:r>
        <w:rPr>
          <w:sz w:val="24"/>
        </w:rPr>
        <w:t>not</w:t>
      </w:r>
      <w:r>
        <w:rPr>
          <w:spacing w:val="26"/>
          <w:sz w:val="24"/>
        </w:rPr>
        <w:t xml:space="preserve"> </w:t>
      </w:r>
      <w:r>
        <w:rPr>
          <w:sz w:val="24"/>
        </w:rPr>
        <w:t>matter</w:t>
      </w:r>
      <w:r>
        <w:rPr>
          <w:spacing w:val="29"/>
          <w:sz w:val="24"/>
        </w:rPr>
        <w:t xml:space="preserve"> </w:t>
      </w:r>
      <w:r>
        <w:rPr>
          <w:sz w:val="24"/>
        </w:rPr>
        <w:t>when</w:t>
      </w:r>
      <w:r>
        <w:rPr>
          <w:spacing w:val="23"/>
          <w:sz w:val="24"/>
        </w:rPr>
        <w:t xml:space="preserve"> </w:t>
      </w:r>
      <w:r>
        <w:rPr>
          <w:sz w:val="24"/>
        </w:rPr>
        <w:t>the</w:t>
      </w:r>
      <w:r>
        <w:rPr>
          <w:spacing w:val="25"/>
          <w:sz w:val="24"/>
        </w:rPr>
        <w:t xml:space="preserve"> </w:t>
      </w:r>
      <w:r>
        <w:rPr>
          <w:sz w:val="24"/>
        </w:rPr>
        <w:t>taxes</w:t>
      </w:r>
      <w:r>
        <w:rPr>
          <w:spacing w:val="22"/>
          <w:sz w:val="24"/>
        </w:rPr>
        <w:t xml:space="preserve"> </w:t>
      </w:r>
      <w:r>
        <w:rPr>
          <w:sz w:val="24"/>
        </w:rPr>
        <w:t>are</w:t>
      </w:r>
      <w:r>
        <w:rPr>
          <w:spacing w:val="27"/>
          <w:sz w:val="24"/>
        </w:rPr>
        <w:t xml:space="preserve"> </w:t>
      </w:r>
      <w:r>
        <w:rPr>
          <w:sz w:val="24"/>
        </w:rPr>
        <w:t>imposed</w:t>
      </w:r>
      <w:r>
        <w:rPr>
          <w:spacing w:val="30"/>
          <w:sz w:val="24"/>
        </w:rPr>
        <w:t xml:space="preserve"> </w:t>
      </w:r>
      <w:r>
        <w:rPr>
          <w:sz w:val="24"/>
        </w:rPr>
        <w:t>in</w:t>
      </w:r>
      <w:r>
        <w:rPr>
          <w:spacing w:val="22"/>
          <w:sz w:val="24"/>
        </w:rPr>
        <w:t xml:space="preserve"> </w:t>
      </w:r>
      <w:r>
        <w:rPr>
          <w:sz w:val="24"/>
        </w:rPr>
        <w:t>the</w:t>
      </w:r>
      <w:r>
        <w:rPr>
          <w:spacing w:val="27"/>
          <w:sz w:val="24"/>
        </w:rPr>
        <w:t xml:space="preserve"> </w:t>
      </w:r>
      <w:r>
        <w:rPr>
          <w:sz w:val="24"/>
        </w:rPr>
        <w:t>first</w:t>
      </w:r>
      <w:r>
        <w:rPr>
          <w:spacing w:val="31"/>
          <w:sz w:val="24"/>
        </w:rPr>
        <w:t xml:space="preserve"> </w:t>
      </w:r>
      <w:r>
        <w:rPr>
          <w:sz w:val="24"/>
        </w:rPr>
        <w:t>place</w:t>
      </w:r>
      <w:r>
        <w:rPr>
          <w:spacing w:val="25"/>
          <w:sz w:val="24"/>
        </w:rPr>
        <w:t xml:space="preserve"> </w:t>
      </w:r>
      <w:r>
        <w:rPr>
          <w:sz w:val="24"/>
        </w:rPr>
        <w:t>since</w:t>
      </w:r>
      <w:r>
        <w:rPr>
          <w:spacing w:val="24"/>
          <w:sz w:val="24"/>
        </w:rPr>
        <w:t xml:space="preserve"> </w:t>
      </w:r>
      <w:r>
        <w:rPr>
          <w:sz w:val="24"/>
        </w:rPr>
        <w:t>they will finally be diffused.</w:t>
      </w:r>
    </w:p>
    <w:p w14:paraId="18390910">
      <w:pPr>
        <w:pStyle w:val="3"/>
        <w:numPr>
          <w:ilvl w:val="0"/>
          <w:numId w:val="7"/>
        </w:numPr>
        <w:tabs>
          <w:tab w:val="left" w:pos="1799"/>
        </w:tabs>
        <w:spacing w:before="0" w:after="0" w:line="274" w:lineRule="exact"/>
        <w:ind w:left="1799" w:right="0" w:hanging="359"/>
        <w:jc w:val="left"/>
      </w:pPr>
      <w:r>
        <w:t>Demand</w:t>
      </w:r>
      <w:r>
        <w:rPr>
          <w:spacing w:val="-5"/>
        </w:rPr>
        <w:t xml:space="preserve"> </w:t>
      </w:r>
      <w:r>
        <w:t>and</w:t>
      </w:r>
      <w:r>
        <w:rPr>
          <w:spacing w:val="-5"/>
        </w:rPr>
        <w:t xml:space="preserve"> </w:t>
      </w:r>
      <w:r>
        <w:t>supply</w:t>
      </w:r>
      <w:r>
        <w:rPr>
          <w:spacing w:val="-3"/>
        </w:rPr>
        <w:t xml:space="preserve"> </w:t>
      </w:r>
      <w:r>
        <w:rPr>
          <w:spacing w:val="-2"/>
        </w:rPr>
        <w:t>theory.</w:t>
      </w:r>
    </w:p>
    <w:p w14:paraId="1A66B18A">
      <w:pPr>
        <w:pStyle w:val="6"/>
        <w:spacing w:before="35" w:line="271" w:lineRule="auto"/>
        <w:ind w:left="1800" w:right="1081" w:firstLine="0"/>
      </w:pPr>
      <w:r>
        <w:t>Taxes are transferred through buying and selling. It’s driven by elasticity of</w:t>
      </w:r>
      <w:r>
        <w:rPr>
          <w:spacing w:val="-2"/>
        </w:rPr>
        <w:t xml:space="preserve"> </w:t>
      </w:r>
      <w:r>
        <w:t>demand and supply. If the demand is elastic it shifts backward and vice versa.</w:t>
      </w:r>
    </w:p>
    <w:p w14:paraId="3A2B5DF5">
      <w:pPr>
        <w:pStyle w:val="2"/>
        <w:spacing w:before="209"/>
        <w:ind w:left="1080"/>
        <w:jc w:val="left"/>
      </w:pPr>
      <w:r>
        <w:t>FACTORS</w:t>
      </w:r>
      <w:r>
        <w:rPr>
          <w:spacing w:val="-6"/>
        </w:rPr>
        <w:t xml:space="preserve"> </w:t>
      </w:r>
      <w:r>
        <w:t>INFLUENCING</w:t>
      </w:r>
      <w:r>
        <w:rPr>
          <w:spacing w:val="-3"/>
        </w:rPr>
        <w:t xml:space="preserve"> </w:t>
      </w:r>
      <w:r>
        <w:t>TAX</w:t>
      </w:r>
      <w:r>
        <w:rPr>
          <w:spacing w:val="-6"/>
        </w:rPr>
        <w:t xml:space="preserve"> </w:t>
      </w:r>
      <w:r>
        <w:rPr>
          <w:spacing w:val="-2"/>
        </w:rPr>
        <w:t>SHIFTING.</w:t>
      </w:r>
    </w:p>
    <w:p w14:paraId="1F7789CD">
      <w:pPr>
        <w:pStyle w:val="8"/>
        <w:numPr>
          <w:ilvl w:val="0"/>
          <w:numId w:val="8"/>
        </w:numPr>
        <w:tabs>
          <w:tab w:val="left" w:pos="1800"/>
        </w:tabs>
        <w:spacing w:before="242" w:after="0" w:line="240" w:lineRule="auto"/>
        <w:ind w:left="1800" w:right="0" w:hanging="360"/>
        <w:jc w:val="left"/>
        <w:rPr>
          <w:sz w:val="24"/>
        </w:rPr>
      </w:pPr>
      <w:r>
        <w:rPr>
          <w:sz w:val="24"/>
        </w:rPr>
        <w:t>Elasticity</w:t>
      </w:r>
      <w:r>
        <w:rPr>
          <w:spacing w:val="-10"/>
          <w:sz w:val="24"/>
        </w:rPr>
        <w:t xml:space="preserve"> </w:t>
      </w:r>
      <w:r>
        <w:rPr>
          <w:sz w:val="24"/>
        </w:rPr>
        <w:t>of</w:t>
      </w:r>
      <w:r>
        <w:rPr>
          <w:spacing w:val="-9"/>
          <w:sz w:val="24"/>
        </w:rPr>
        <w:t xml:space="preserve"> </w:t>
      </w:r>
      <w:r>
        <w:rPr>
          <w:spacing w:val="-2"/>
          <w:sz w:val="24"/>
        </w:rPr>
        <w:t>demand.</w:t>
      </w:r>
    </w:p>
    <w:p w14:paraId="1819DB08">
      <w:pPr>
        <w:pStyle w:val="8"/>
        <w:numPr>
          <w:ilvl w:val="0"/>
          <w:numId w:val="8"/>
        </w:numPr>
        <w:tabs>
          <w:tab w:val="left" w:pos="1800"/>
        </w:tabs>
        <w:spacing w:before="42" w:after="0" w:line="240" w:lineRule="auto"/>
        <w:ind w:left="1800" w:right="0" w:hanging="360"/>
        <w:jc w:val="left"/>
        <w:rPr>
          <w:sz w:val="24"/>
        </w:rPr>
      </w:pPr>
      <w:r>
        <w:rPr>
          <w:sz w:val="24"/>
        </w:rPr>
        <w:t>Elasticity</w:t>
      </w:r>
      <w:r>
        <w:rPr>
          <w:spacing w:val="-13"/>
          <w:sz w:val="24"/>
        </w:rPr>
        <w:t xml:space="preserve"> </w:t>
      </w:r>
      <w:r>
        <w:rPr>
          <w:sz w:val="24"/>
        </w:rPr>
        <w:t>of</w:t>
      </w:r>
      <w:r>
        <w:rPr>
          <w:spacing w:val="-11"/>
          <w:sz w:val="24"/>
        </w:rPr>
        <w:t xml:space="preserve"> </w:t>
      </w:r>
      <w:r>
        <w:rPr>
          <w:spacing w:val="-2"/>
          <w:sz w:val="24"/>
        </w:rPr>
        <w:t>supply.</w:t>
      </w:r>
    </w:p>
    <w:p w14:paraId="330B711C">
      <w:pPr>
        <w:pStyle w:val="8"/>
        <w:numPr>
          <w:ilvl w:val="0"/>
          <w:numId w:val="8"/>
        </w:numPr>
        <w:tabs>
          <w:tab w:val="left" w:pos="1800"/>
        </w:tabs>
        <w:spacing w:before="36" w:after="0" w:line="240" w:lineRule="auto"/>
        <w:ind w:left="1800" w:right="0" w:hanging="360"/>
        <w:jc w:val="left"/>
        <w:rPr>
          <w:sz w:val="24"/>
        </w:rPr>
      </w:pPr>
      <w:r>
        <w:rPr>
          <w:sz w:val="24"/>
        </w:rPr>
        <w:t>Nature</w:t>
      </w:r>
      <w:r>
        <w:rPr>
          <w:spacing w:val="-7"/>
          <w:sz w:val="24"/>
        </w:rPr>
        <w:t xml:space="preserve"> </w:t>
      </w:r>
      <w:r>
        <w:rPr>
          <w:sz w:val="24"/>
        </w:rPr>
        <w:t>of</w:t>
      </w:r>
      <w:r>
        <w:rPr>
          <w:spacing w:val="-9"/>
          <w:sz w:val="24"/>
        </w:rPr>
        <w:t xml:space="preserve"> </w:t>
      </w:r>
      <w:r>
        <w:rPr>
          <w:sz w:val="24"/>
        </w:rPr>
        <w:t>the</w:t>
      </w:r>
      <w:r>
        <w:rPr>
          <w:spacing w:val="-3"/>
          <w:sz w:val="24"/>
        </w:rPr>
        <w:t xml:space="preserve"> </w:t>
      </w:r>
      <w:r>
        <w:rPr>
          <w:sz w:val="24"/>
        </w:rPr>
        <w:t>market</w:t>
      </w:r>
      <w:r>
        <w:rPr>
          <w:spacing w:val="5"/>
          <w:sz w:val="24"/>
        </w:rPr>
        <w:t xml:space="preserve"> </w:t>
      </w:r>
      <w:r>
        <w:rPr>
          <w:sz w:val="24"/>
        </w:rPr>
        <w:t>e.g.</w:t>
      </w:r>
      <w:r>
        <w:rPr>
          <w:spacing w:val="-1"/>
          <w:sz w:val="24"/>
        </w:rPr>
        <w:t xml:space="preserve"> </w:t>
      </w:r>
      <w:r>
        <w:rPr>
          <w:sz w:val="24"/>
        </w:rPr>
        <w:t>monopoly</w:t>
      </w:r>
      <w:r>
        <w:rPr>
          <w:spacing w:val="-10"/>
          <w:sz w:val="24"/>
        </w:rPr>
        <w:t xml:space="preserve"> </w:t>
      </w:r>
      <w:r>
        <w:rPr>
          <w:sz w:val="24"/>
        </w:rPr>
        <w:t>there</w:t>
      </w:r>
      <w:r>
        <w:rPr>
          <w:spacing w:val="2"/>
          <w:sz w:val="24"/>
        </w:rPr>
        <w:t xml:space="preserve"> </w:t>
      </w:r>
      <w:r>
        <w:rPr>
          <w:sz w:val="24"/>
        </w:rPr>
        <w:t>is high</w:t>
      </w:r>
      <w:r>
        <w:rPr>
          <w:spacing w:val="-6"/>
          <w:sz w:val="24"/>
        </w:rPr>
        <w:t xml:space="preserve"> </w:t>
      </w:r>
      <w:r>
        <w:rPr>
          <w:sz w:val="24"/>
        </w:rPr>
        <w:t>tax</w:t>
      </w:r>
      <w:r>
        <w:rPr>
          <w:spacing w:val="-6"/>
          <w:sz w:val="24"/>
        </w:rPr>
        <w:t xml:space="preserve"> </w:t>
      </w:r>
      <w:r>
        <w:rPr>
          <w:spacing w:val="-2"/>
          <w:sz w:val="24"/>
        </w:rPr>
        <w:t>shifting.</w:t>
      </w:r>
    </w:p>
    <w:p w14:paraId="3B99BEB9">
      <w:pPr>
        <w:pStyle w:val="8"/>
        <w:numPr>
          <w:ilvl w:val="0"/>
          <w:numId w:val="8"/>
        </w:numPr>
        <w:tabs>
          <w:tab w:val="left" w:pos="1800"/>
        </w:tabs>
        <w:spacing w:before="42" w:after="0" w:line="240" w:lineRule="auto"/>
        <w:ind w:left="1800" w:right="0" w:hanging="360"/>
        <w:jc w:val="left"/>
        <w:rPr>
          <w:sz w:val="24"/>
        </w:rPr>
      </w:pPr>
      <w:r>
        <w:rPr>
          <w:sz w:val="24"/>
        </w:rPr>
        <w:t>Time</w:t>
      </w:r>
      <w:r>
        <w:rPr>
          <w:spacing w:val="-6"/>
          <w:sz w:val="24"/>
        </w:rPr>
        <w:t xml:space="preserve"> </w:t>
      </w:r>
      <w:r>
        <w:rPr>
          <w:sz w:val="24"/>
        </w:rPr>
        <w:t>available</w:t>
      </w:r>
      <w:r>
        <w:rPr>
          <w:spacing w:val="-2"/>
          <w:sz w:val="24"/>
        </w:rPr>
        <w:t xml:space="preserve"> </w:t>
      </w:r>
      <w:r>
        <w:rPr>
          <w:sz w:val="24"/>
        </w:rPr>
        <w:t>for</w:t>
      </w:r>
      <w:r>
        <w:rPr>
          <w:spacing w:val="-4"/>
          <w:sz w:val="24"/>
        </w:rPr>
        <w:t xml:space="preserve"> </w:t>
      </w:r>
      <w:r>
        <w:rPr>
          <w:spacing w:val="-2"/>
          <w:sz w:val="24"/>
        </w:rPr>
        <w:t>adjustment.</w:t>
      </w:r>
    </w:p>
    <w:p w14:paraId="3F240820">
      <w:pPr>
        <w:pStyle w:val="8"/>
        <w:numPr>
          <w:ilvl w:val="0"/>
          <w:numId w:val="8"/>
        </w:numPr>
        <w:tabs>
          <w:tab w:val="left" w:pos="1800"/>
        </w:tabs>
        <w:spacing w:before="44" w:after="0" w:line="271" w:lineRule="auto"/>
        <w:ind w:left="1800" w:right="1165" w:hanging="360"/>
        <w:jc w:val="left"/>
        <w:rPr>
          <w:sz w:val="24"/>
        </w:rPr>
      </w:pPr>
      <w:r>
        <w:rPr>
          <w:sz w:val="24"/>
        </w:rPr>
        <w:t>Rates</w:t>
      </w:r>
      <w:r>
        <w:rPr>
          <w:spacing w:val="40"/>
          <w:sz w:val="24"/>
        </w:rPr>
        <w:t xml:space="preserve"> </w:t>
      </w:r>
      <w:r>
        <w:rPr>
          <w:sz w:val="24"/>
        </w:rPr>
        <w:t>of</w:t>
      </w:r>
      <w:r>
        <w:rPr>
          <w:spacing w:val="40"/>
          <w:sz w:val="24"/>
        </w:rPr>
        <w:t xml:space="preserve"> </w:t>
      </w:r>
      <w:r>
        <w:rPr>
          <w:sz w:val="24"/>
        </w:rPr>
        <w:t>taxes-if</w:t>
      </w:r>
      <w:r>
        <w:rPr>
          <w:spacing w:val="40"/>
          <w:sz w:val="24"/>
        </w:rPr>
        <w:t xml:space="preserve"> </w:t>
      </w:r>
      <w:r>
        <w:rPr>
          <w:sz w:val="24"/>
        </w:rPr>
        <w:t>the</w:t>
      </w:r>
      <w:r>
        <w:rPr>
          <w:spacing w:val="40"/>
          <w:sz w:val="24"/>
        </w:rPr>
        <w:t xml:space="preserve"> </w:t>
      </w:r>
      <w:r>
        <w:rPr>
          <w:sz w:val="24"/>
        </w:rPr>
        <w:t>tax</w:t>
      </w:r>
      <w:r>
        <w:rPr>
          <w:spacing w:val="40"/>
          <w:sz w:val="24"/>
        </w:rPr>
        <w:t xml:space="preserve"> </w:t>
      </w:r>
      <w:r>
        <w:rPr>
          <w:sz w:val="24"/>
        </w:rPr>
        <w:t>rate</w:t>
      </w:r>
      <w:r>
        <w:rPr>
          <w:spacing w:val="40"/>
          <w:sz w:val="24"/>
        </w:rPr>
        <w:t xml:space="preserve"> </w:t>
      </w:r>
      <w:r>
        <w:rPr>
          <w:sz w:val="24"/>
        </w:rPr>
        <w:t>is</w:t>
      </w:r>
      <w:r>
        <w:rPr>
          <w:spacing w:val="40"/>
          <w:sz w:val="24"/>
        </w:rPr>
        <w:t xml:space="preserve"> </w:t>
      </w:r>
      <w:r>
        <w:rPr>
          <w:sz w:val="24"/>
        </w:rPr>
        <w:t>too</w:t>
      </w:r>
      <w:r>
        <w:rPr>
          <w:spacing w:val="40"/>
          <w:sz w:val="24"/>
        </w:rPr>
        <w:t xml:space="preserve"> </w:t>
      </w:r>
      <w:r>
        <w:rPr>
          <w:sz w:val="24"/>
        </w:rPr>
        <w:t>low,</w:t>
      </w:r>
      <w:r>
        <w:rPr>
          <w:spacing w:val="40"/>
          <w:sz w:val="24"/>
        </w:rPr>
        <w:t xml:space="preserve"> </w:t>
      </w:r>
      <w:r>
        <w:rPr>
          <w:sz w:val="24"/>
        </w:rPr>
        <w:t>the</w:t>
      </w:r>
      <w:r>
        <w:rPr>
          <w:spacing w:val="40"/>
          <w:sz w:val="24"/>
        </w:rPr>
        <w:t xml:space="preserve"> </w:t>
      </w:r>
      <w:r>
        <w:rPr>
          <w:sz w:val="24"/>
        </w:rPr>
        <w:t>producer</w:t>
      </w:r>
      <w:r>
        <w:rPr>
          <w:spacing w:val="40"/>
          <w:sz w:val="24"/>
        </w:rPr>
        <w:t xml:space="preserve"> </w:t>
      </w:r>
      <w:r>
        <w:rPr>
          <w:sz w:val="24"/>
        </w:rPr>
        <w:t>may</w:t>
      </w:r>
      <w:r>
        <w:rPr>
          <w:spacing w:val="40"/>
          <w:sz w:val="24"/>
        </w:rPr>
        <w:t xml:space="preserve"> </w:t>
      </w:r>
      <w:r>
        <w:rPr>
          <w:sz w:val="24"/>
        </w:rPr>
        <w:t>absorb</w:t>
      </w:r>
      <w:r>
        <w:rPr>
          <w:spacing w:val="40"/>
          <w:sz w:val="24"/>
        </w:rPr>
        <w:t xml:space="preserve"> </w:t>
      </w:r>
      <w:r>
        <w:rPr>
          <w:sz w:val="24"/>
        </w:rPr>
        <w:t>it and</w:t>
      </w:r>
      <w:r>
        <w:rPr>
          <w:spacing w:val="40"/>
          <w:sz w:val="24"/>
        </w:rPr>
        <w:t xml:space="preserve"> </w:t>
      </w:r>
      <w:r>
        <w:rPr>
          <w:sz w:val="24"/>
        </w:rPr>
        <w:t>retain</w:t>
      </w:r>
      <w:r>
        <w:rPr>
          <w:spacing w:val="40"/>
          <w:sz w:val="24"/>
        </w:rPr>
        <w:t xml:space="preserve"> </w:t>
      </w:r>
      <w:r>
        <w:rPr>
          <w:sz w:val="24"/>
        </w:rPr>
        <w:t xml:space="preserve">his </w:t>
      </w:r>
      <w:r>
        <w:rPr>
          <w:spacing w:val="-2"/>
          <w:sz w:val="24"/>
        </w:rPr>
        <w:t>customer</w:t>
      </w:r>
    </w:p>
    <w:p w14:paraId="3A88B732">
      <w:pPr>
        <w:pStyle w:val="8"/>
        <w:numPr>
          <w:ilvl w:val="0"/>
          <w:numId w:val="8"/>
        </w:numPr>
        <w:tabs>
          <w:tab w:val="left" w:pos="1800"/>
        </w:tabs>
        <w:spacing w:before="0" w:after="0" w:line="291" w:lineRule="exact"/>
        <w:ind w:left="1800" w:right="0" w:hanging="360"/>
        <w:jc w:val="left"/>
        <w:rPr>
          <w:sz w:val="24"/>
        </w:rPr>
      </w:pPr>
      <w:r>
        <w:rPr>
          <w:sz w:val="24"/>
        </w:rPr>
        <w:t>Government</w:t>
      </w:r>
      <w:r>
        <w:rPr>
          <w:spacing w:val="-4"/>
          <w:sz w:val="24"/>
        </w:rPr>
        <w:t xml:space="preserve"> </w:t>
      </w:r>
      <w:r>
        <w:rPr>
          <w:sz w:val="24"/>
        </w:rPr>
        <w:t>policies</w:t>
      </w:r>
      <w:r>
        <w:rPr>
          <w:spacing w:val="-8"/>
          <w:sz w:val="24"/>
        </w:rPr>
        <w:t xml:space="preserve"> </w:t>
      </w:r>
      <w:r>
        <w:rPr>
          <w:sz w:val="24"/>
        </w:rPr>
        <w:t>on</w:t>
      </w:r>
      <w:r>
        <w:rPr>
          <w:spacing w:val="-6"/>
          <w:sz w:val="24"/>
        </w:rPr>
        <w:t xml:space="preserve"> </w:t>
      </w:r>
      <w:r>
        <w:rPr>
          <w:spacing w:val="-2"/>
          <w:sz w:val="24"/>
        </w:rPr>
        <w:t>pricing.</w:t>
      </w:r>
    </w:p>
    <w:p w14:paraId="6A8F708C">
      <w:pPr>
        <w:pStyle w:val="8"/>
        <w:numPr>
          <w:ilvl w:val="0"/>
          <w:numId w:val="8"/>
        </w:numPr>
        <w:tabs>
          <w:tab w:val="left" w:pos="1800"/>
        </w:tabs>
        <w:spacing w:before="44" w:after="0" w:line="268" w:lineRule="auto"/>
        <w:ind w:left="1800" w:right="1108" w:hanging="360"/>
        <w:jc w:val="left"/>
        <w:rPr>
          <w:sz w:val="24"/>
        </w:rPr>
      </w:pPr>
      <w:r>
        <w:rPr>
          <w:sz w:val="24"/>
        </w:rPr>
        <w:t>Nature of</w:t>
      </w:r>
      <w:r>
        <w:rPr>
          <w:spacing w:val="-2"/>
          <w:sz w:val="24"/>
        </w:rPr>
        <w:t xml:space="preserve"> </w:t>
      </w:r>
      <w:r>
        <w:rPr>
          <w:sz w:val="24"/>
        </w:rPr>
        <w:t xml:space="preserve">tax-direct taxes cannot be shifted while indirect taxes are shifted through price </w:t>
      </w:r>
      <w:r>
        <w:rPr>
          <w:spacing w:val="-2"/>
          <w:sz w:val="24"/>
        </w:rPr>
        <w:t>adjustment.</w:t>
      </w:r>
    </w:p>
    <w:p w14:paraId="7C14EEE3">
      <w:pPr>
        <w:pStyle w:val="8"/>
        <w:spacing w:after="0" w:line="268"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1D09175B">
      <w:pPr>
        <w:pStyle w:val="2"/>
        <w:spacing w:before="67"/>
        <w:ind w:right="11"/>
        <w:rPr>
          <w:b w:val="0"/>
        </w:rPr>
      </w:pPr>
      <w:r>
        <w:t>FISCAL</w:t>
      </w:r>
      <w:r>
        <w:rPr>
          <w:spacing w:val="-6"/>
        </w:rPr>
        <w:t xml:space="preserve"> </w:t>
      </w:r>
      <w:r>
        <w:t>AND</w:t>
      </w:r>
      <w:r>
        <w:rPr>
          <w:spacing w:val="-5"/>
        </w:rPr>
        <w:t xml:space="preserve"> </w:t>
      </w:r>
      <w:r>
        <w:t>MONETARY</w:t>
      </w:r>
      <w:r>
        <w:rPr>
          <w:spacing w:val="-4"/>
        </w:rPr>
        <w:t xml:space="preserve"> </w:t>
      </w:r>
      <w:r>
        <w:rPr>
          <w:spacing w:val="-2"/>
        </w:rPr>
        <w:t>POLICIES</w:t>
      </w:r>
      <w:r>
        <w:rPr>
          <w:b w:val="0"/>
          <w:spacing w:val="-2"/>
        </w:rPr>
        <w:t>.</w:t>
      </w:r>
    </w:p>
    <w:p w14:paraId="7955ED0D">
      <w:pPr>
        <w:spacing w:before="247" w:line="276" w:lineRule="auto"/>
        <w:ind w:left="1080" w:right="1080" w:firstLine="0"/>
        <w:jc w:val="both"/>
        <w:rPr>
          <w:b/>
          <w:i/>
          <w:sz w:val="24"/>
        </w:rPr>
      </w:pPr>
      <w:r>
        <w:rPr>
          <w:b/>
          <w:sz w:val="24"/>
        </w:rPr>
        <w:t>FISCAL POLICIES</w:t>
      </w:r>
      <w:r>
        <w:rPr>
          <w:sz w:val="24"/>
        </w:rPr>
        <w:t xml:space="preserve">-This refers to the activities which are concerned with government revenue collection from taxes and government expenditure. </w:t>
      </w:r>
      <w:r>
        <w:rPr>
          <w:b/>
          <w:i/>
          <w:sz w:val="24"/>
        </w:rPr>
        <w:t xml:space="preserve">The major instrument used include: Taxes, </w:t>
      </w:r>
      <w:r>
        <w:rPr>
          <w:b/>
          <w:i/>
          <w:spacing w:val="-2"/>
          <w:sz w:val="24"/>
        </w:rPr>
        <w:t>expenditure.</w:t>
      </w:r>
    </w:p>
    <w:p w14:paraId="47A9B543">
      <w:pPr>
        <w:pStyle w:val="6"/>
        <w:spacing w:before="196"/>
        <w:ind w:left="1080" w:firstLine="0"/>
      </w:pPr>
      <w:r>
        <w:t>They</w:t>
      </w:r>
      <w:r>
        <w:rPr>
          <w:spacing w:val="-11"/>
        </w:rPr>
        <w:t xml:space="preserve"> </w:t>
      </w:r>
      <w:r>
        <w:t>are</w:t>
      </w:r>
      <w:r>
        <w:rPr>
          <w:spacing w:val="3"/>
        </w:rPr>
        <w:t xml:space="preserve"> </w:t>
      </w:r>
      <w:r>
        <w:t>based</w:t>
      </w:r>
      <w:r>
        <w:rPr>
          <w:spacing w:val="-1"/>
        </w:rPr>
        <w:t xml:space="preserve"> </w:t>
      </w:r>
      <w:r>
        <w:t>on</w:t>
      </w:r>
      <w:r>
        <w:rPr>
          <w:spacing w:val="-10"/>
        </w:rPr>
        <w:t xml:space="preserve"> </w:t>
      </w:r>
      <w:r>
        <w:t>theory</w:t>
      </w:r>
      <w:r>
        <w:rPr>
          <w:spacing w:val="-7"/>
        </w:rPr>
        <w:t xml:space="preserve"> </w:t>
      </w:r>
      <w:r>
        <w:t>of</w:t>
      </w:r>
      <w:r>
        <w:rPr>
          <w:spacing w:val="-5"/>
        </w:rPr>
        <w:t xml:space="preserve"> </w:t>
      </w:r>
      <w:r>
        <w:t>interest</w:t>
      </w:r>
      <w:r>
        <w:rPr>
          <w:spacing w:val="5"/>
        </w:rPr>
        <w:t xml:space="preserve"> </w:t>
      </w:r>
      <w:r>
        <w:t>rate,</w:t>
      </w:r>
      <w:r>
        <w:rPr>
          <w:spacing w:val="-4"/>
        </w:rPr>
        <w:t xml:space="preserve"> </w:t>
      </w:r>
      <w:r>
        <w:t>money</w:t>
      </w:r>
      <w:r>
        <w:rPr>
          <w:spacing w:val="-8"/>
        </w:rPr>
        <w:t xml:space="preserve"> </w:t>
      </w:r>
      <w:r>
        <w:t xml:space="preserve">and </w:t>
      </w:r>
      <w:r>
        <w:rPr>
          <w:spacing w:val="-2"/>
        </w:rPr>
        <w:t>employment.</w:t>
      </w:r>
    </w:p>
    <w:p w14:paraId="464A99CF">
      <w:pPr>
        <w:pStyle w:val="3"/>
        <w:spacing w:before="247"/>
      </w:pPr>
      <w:r>
        <w:t>Main</w:t>
      </w:r>
      <w:r>
        <w:rPr>
          <w:spacing w:val="-6"/>
        </w:rPr>
        <w:t xml:space="preserve"> </w:t>
      </w:r>
      <w:r>
        <w:t>objectives</w:t>
      </w:r>
      <w:r>
        <w:rPr>
          <w:spacing w:val="-4"/>
        </w:rPr>
        <w:t xml:space="preserve"> </w:t>
      </w:r>
      <w:r>
        <w:t>of</w:t>
      </w:r>
      <w:r>
        <w:rPr>
          <w:spacing w:val="-5"/>
        </w:rPr>
        <w:t xml:space="preserve"> </w:t>
      </w:r>
      <w:r>
        <w:t>fiscal</w:t>
      </w:r>
      <w:r>
        <w:rPr>
          <w:spacing w:val="-5"/>
        </w:rPr>
        <w:t xml:space="preserve"> </w:t>
      </w:r>
      <w:r>
        <w:t>policies</w:t>
      </w:r>
      <w:r>
        <w:rPr>
          <w:spacing w:val="-4"/>
        </w:rPr>
        <w:t xml:space="preserve"> </w:t>
      </w:r>
      <w:r>
        <w:rPr>
          <w:spacing w:val="-2"/>
        </w:rPr>
        <w:t>include;</w:t>
      </w:r>
    </w:p>
    <w:p w14:paraId="137AD8E0">
      <w:pPr>
        <w:pStyle w:val="8"/>
        <w:numPr>
          <w:ilvl w:val="0"/>
          <w:numId w:val="8"/>
        </w:numPr>
        <w:tabs>
          <w:tab w:val="left" w:pos="1800"/>
        </w:tabs>
        <w:spacing w:before="235" w:after="0" w:line="240" w:lineRule="auto"/>
        <w:ind w:left="1800" w:right="0" w:hanging="360"/>
        <w:jc w:val="left"/>
        <w:rPr>
          <w:sz w:val="24"/>
        </w:rPr>
      </w:pPr>
      <w:r>
        <w:rPr>
          <w:sz w:val="24"/>
        </w:rPr>
        <w:t>To</w:t>
      </w:r>
      <w:r>
        <w:rPr>
          <w:spacing w:val="-2"/>
          <w:sz w:val="24"/>
        </w:rPr>
        <w:t xml:space="preserve"> </w:t>
      </w:r>
      <w:r>
        <w:rPr>
          <w:sz w:val="24"/>
        </w:rPr>
        <w:t>increase</w:t>
      </w:r>
      <w:r>
        <w:rPr>
          <w:spacing w:val="-2"/>
          <w:sz w:val="24"/>
        </w:rPr>
        <w:t xml:space="preserve"> </w:t>
      </w:r>
      <w:r>
        <w:rPr>
          <w:sz w:val="24"/>
        </w:rPr>
        <w:t>the</w:t>
      </w:r>
      <w:r>
        <w:rPr>
          <w:spacing w:val="3"/>
          <w:sz w:val="24"/>
        </w:rPr>
        <w:t xml:space="preserve"> </w:t>
      </w:r>
      <w:r>
        <w:rPr>
          <w:sz w:val="24"/>
        </w:rPr>
        <w:t>level</w:t>
      </w:r>
      <w:r>
        <w:rPr>
          <w:spacing w:val="-10"/>
          <w:sz w:val="24"/>
        </w:rPr>
        <w:t xml:space="preserve"> </w:t>
      </w:r>
      <w:r>
        <w:rPr>
          <w:sz w:val="24"/>
        </w:rPr>
        <w:t>of</w:t>
      </w:r>
      <w:r>
        <w:rPr>
          <w:spacing w:val="-8"/>
          <w:sz w:val="24"/>
        </w:rPr>
        <w:t xml:space="preserve"> </w:t>
      </w:r>
      <w:r>
        <w:rPr>
          <w:spacing w:val="-2"/>
          <w:sz w:val="24"/>
        </w:rPr>
        <w:t>employment.</w:t>
      </w:r>
    </w:p>
    <w:p w14:paraId="0BFA36F2">
      <w:pPr>
        <w:pStyle w:val="8"/>
        <w:numPr>
          <w:ilvl w:val="0"/>
          <w:numId w:val="8"/>
        </w:numPr>
        <w:tabs>
          <w:tab w:val="left" w:pos="1800"/>
        </w:tabs>
        <w:spacing w:before="42" w:after="0" w:line="240" w:lineRule="auto"/>
        <w:ind w:left="1800" w:right="0" w:hanging="360"/>
        <w:jc w:val="left"/>
        <w:rPr>
          <w:sz w:val="24"/>
        </w:rPr>
      </w:pPr>
      <w:r>
        <w:rPr>
          <w:sz w:val="24"/>
        </w:rPr>
        <w:t>To</w:t>
      </w:r>
      <w:r>
        <w:rPr>
          <w:spacing w:val="-4"/>
          <w:sz w:val="24"/>
        </w:rPr>
        <w:t xml:space="preserve"> </w:t>
      </w:r>
      <w:r>
        <w:rPr>
          <w:sz w:val="24"/>
        </w:rPr>
        <w:t>encourage</w:t>
      </w:r>
      <w:r>
        <w:rPr>
          <w:spacing w:val="-8"/>
          <w:sz w:val="24"/>
        </w:rPr>
        <w:t xml:space="preserve"> </w:t>
      </w:r>
      <w:r>
        <w:rPr>
          <w:sz w:val="24"/>
        </w:rPr>
        <w:t>the</w:t>
      </w:r>
      <w:r>
        <w:rPr>
          <w:spacing w:val="-4"/>
          <w:sz w:val="24"/>
        </w:rPr>
        <w:t xml:space="preserve"> </w:t>
      </w:r>
      <w:r>
        <w:rPr>
          <w:sz w:val="24"/>
        </w:rPr>
        <w:t>flow</w:t>
      </w:r>
      <w:r>
        <w:rPr>
          <w:spacing w:val="-1"/>
          <w:sz w:val="24"/>
        </w:rPr>
        <w:t xml:space="preserve"> </w:t>
      </w:r>
      <w:r>
        <w:rPr>
          <w:sz w:val="24"/>
        </w:rPr>
        <w:t>of</w:t>
      </w:r>
      <w:r>
        <w:rPr>
          <w:spacing w:val="-5"/>
          <w:sz w:val="24"/>
        </w:rPr>
        <w:t xml:space="preserve"> </w:t>
      </w:r>
      <w:r>
        <w:rPr>
          <w:sz w:val="24"/>
        </w:rPr>
        <w:t>investment</w:t>
      </w:r>
      <w:r>
        <w:rPr>
          <w:spacing w:val="7"/>
          <w:sz w:val="24"/>
        </w:rPr>
        <w:t xml:space="preserve"> </w:t>
      </w:r>
      <w:r>
        <w:rPr>
          <w:sz w:val="24"/>
        </w:rPr>
        <w:t>into the</w:t>
      </w:r>
      <w:r>
        <w:rPr>
          <w:spacing w:val="-4"/>
          <w:sz w:val="24"/>
        </w:rPr>
        <w:t xml:space="preserve"> </w:t>
      </w:r>
      <w:r>
        <w:rPr>
          <w:sz w:val="24"/>
        </w:rPr>
        <w:t>desirable</w:t>
      </w:r>
      <w:r>
        <w:rPr>
          <w:spacing w:val="-3"/>
          <w:sz w:val="24"/>
        </w:rPr>
        <w:t xml:space="preserve"> </w:t>
      </w:r>
      <w:r>
        <w:rPr>
          <w:sz w:val="24"/>
        </w:rPr>
        <w:t>areas</w:t>
      </w:r>
      <w:r>
        <w:rPr>
          <w:spacing w:val="-6"/>
          <w:sz w:val="24"/>
        </w:rPr>
        <w:t xml:space="preserve"> </w:t>
      </w:r>
      <w:r>
        <w:rPr>
          <w:sz w:val="24"/>
        </w:rPr>
        <w:t>of</w:t>
      </w:r>
      <w:r>
        <w:rPr>
          <w:spacing w:val="-11"/>
          <w:sz w:val="24"/>
        </w:rPr>
        <w:t xml:space="preserve"> </w:t>
      </w:r>
      <w:r>
        <w:rPr>
          <w:sz w:val="24"/>
        </w:rPr>
        <w:t>the</w:t>
      </w:r>
      <w:r>
        <w:rPr>
          <w:spacing w:val="-1"/>
          <w:sz w:val="24"/>
        </w:rPr>
        <w:t xml:space="preserve"> </w:t>
      </w:r>
      <w:r>
        <w:rPr>
          <w:spacing w:val="-2"/>
          <w:sz w:val="24"/>
        </w:rPr>
        <w:t>economy.</w:t>
      </w:r>
    </w:p>
    <w:p w14:paraId="76059641">
      <w:pPr>
        <w:pStyle w:val="8"/>
        <w:numPr>
          <w:ilvl w:val="0"/>
          <w:numId w:val="8"/>
        </w:numPr>
        <w:tabs>
          <w:tab w:val="left" w:pos="1800"/>
        </w:tabs>
        <w:spacing w:before="42" w:after="0" w:line="240" w:lineRule="auto"/>
        <w:ind w:left="1800" w:right="0" w:hanging="360"/>
        <w:jc w:val="left"/>
        <w:rPr>
          <w:sz w:val="24"/>
        </w:rPr>
      </w:pPr>
      <w:r>
        <w:rPr>
          <w:sz w:val="24"/>
        </w:rPr>
        <w:t>To</w:t>
      </w:r>
      <w:r>
        <w:rPr>
          <w:spacing w:val="-2"/>
          <w:sz w:val="24"/>
        </w:rPr>
        <w:t xml:space="preserve"> </w:t>
      </w:r>
      <w:r>
        <w:rPr>
          <w:sz w:val="24"/>
        </w:rPr>
        <w:t>attract</w:t>
      </w:r>
      <w:r>
        <w:rPr>
          <w:spacing w:val="-2"/>
          <w:sz w:val="24"/>
        </w:rPr>
        <w:t xml:space="preserve"> </w:t>
      </w:r>
      <w:r>
        <w:rPr>
          <w:sz w:val="24"/>
        </w:rPr>
        <w:t>local</w:t>
      </w:r>
      <w:r>
        <w:rPr>
          <w:spacing w:val="-11"/>
          <w:sz w:val="24"/>
        </w:rPr>
        <w:t xml:space="preserve"> </w:t>
      </w:r>
      <w:r>
        <w:rPr>
          <w:sz w:val="24"/>
        </w:rPr>
        <w:t>and</w:t>
      </w:r>
      <w:r>
        <w:rPr>
          <w:spacing w:val="3"/>
          <w:sz w:val="24"/>
        </w:rPr>
        <w:t xml:space="preserve"> </w:t>
      </w:r>
      <w:r>
        <w:rPr>
          <w:sz w:val="24"/>
        </w:rPr>
        <w:t>foreign</w:t>
      </w:r>
      <w:r>
        <w:rPr>
          <w:spacing w:val="-1"/>
          <w:sz w:val="24"/>
        </w:rPr>
        <w:t xml:space="preserve"> </w:t>
      </w:r>
      <w:r>
        <w:rPr>
          <w:spacing w:val="-2"/>
          <w:sz w:val="24"/>
        </w:rPr>
        <w:t>investors</w:t>
      </w:r>
    </w:p>
    <w:p w14:paraId="0C8D86E6">
      <w:pPr>
        <w:pStyle w:val="8"/>
        <w:numPr>
          <w:ilvl w:val="0"/>
          <w:numId w:val="8"/>
        </w:numPr>
        <w:tabs>
          <w:tab w:val="left" w:pos="1800"/>
        </w:tabs>
        <w:spacing w:before="40" w:after="0" w:line="240" w:lineRule="auto"/>
        <w:ind w:left="1800" w:right="0" w:hanging="360"/>
        <w:jc w:val="left"/>
        <w:rPr>
          <w:sz w:val="24"/>
        </w:rPr>
      </w:pPr>
      <w:r>
        <w:rPr>
          <w:sz w:val="24"/>
        </w:rPr>
        <w:t>To</w:t>
      </w:r>
      <w:r>
        <w:rPr>
          <w:spacing w:val="-9"/>
          <w:sz w:val="24"/>
        </w:rPr>
        <w:t xml:space="preserve"> </w:t>
      </w:r>
      <w:r>
        <w:rPr>
          <w:sz w:val="24"/>
        </w:rPr>
        <w:t>promote</w:t>
      </w:r>
      <w:r>
        <w:rPr>
          <w:spacing w:val="-8"/>
          <w:sz w:val="24"/>
        </w:rPr>
        <w:t xml:space="preserve"> </w:t>
      </w:r>
      <w:r>
        <w:rPr>
          <w:sz w:val="24"/>
        </w:rPr>
        <w:t xml:space="preserve">import </w:t>
      </w:r>
      <w:r>
        <w:rPr>
          <w:spacing w:val="-2"/>
          <w:sz w:val="24"/>
        </w:rPr>
        <w:t>substitution.</w:t>
      </w:r>
    </w:p>
    <w:p w14:paraId="477DAE48">
      <w:pPr>
        <w:pStyle w:val="8"/>
        <w:numPr>
          <w:ilvl w:val="0"/>
          <w:numId w:val="8"/>
        </w:numPr>
        <w:tabs>
          <w:tab w:val="left" w:pos="1800"/>
        </w:tabs>
        <w:spacing w:before="37" w:after="0" w:line="240" w:lineRule="auto"/>
        <w:ind w:left="1800" w:right="0" w:hanging="360"/>
        <w:jc w:val="left"/>
        <w:rPr>
          <w:sz w:val="24"/>
        </w:rPr>
      </w:pPr>
      <w:r>
        <w:rPr>
          <w:sz w:val="24"/>
        </w:rPr>
        <w:t>To</w:t>
      </w:r>
      <w:r>
        <w:rPr>
          <w:spacing w:val="-6"/>
          <w:sz w:val="24"/>
        </w:rPr>
        <w:t xml:space="preserve"> </w:t>
      </w:r>
      <w:r>
        <w:rPr>
          <w:sz w:val="24"/>
        </w:rPr>
        <w:t>promote</w:t>
      </w:r>
      <w:r>
        <w:rPr>
          <w:spacing w:val="-4"/>
          <w:sz w:val="24"/>
        </w:rPr>
        <w:t xml:space="preserve"> </w:t>
      </w:r>
      <w:r>
        <w:rPr>
          <w:sz w:val="24"/>
        </w:rPr>
        <w:t>accountability</w:t>
      </w:r>
      <w:r>
        <w:rPr>
          <w:spacing w:val="-2"/>
          <w:sz w:val="24"/>
        </w:rPr>
        <w:t xml:space="preserve"> </w:t>
      </w:r>
      <w:r>
        <w:rPr>
          <w:sz w:val="24"/>
        </w:rPr>
        <w:t>in</w:t>
      </w:r>
      <w:r>
        <w:rPr>
          <w:spacing w:val="-9"/>
          <w:sz w:val="24"/>
        </w:rPr>
        <w:t xml:space="preserve"> </w:t>
      </w:r>
      <w:r>
        <w:rPr>
          <w:sz w:val="24"/>
        </w:rPr>
        <w:t>public finance</w:t>
      </w:r>
      <w:r>
        <w:rPr>
          <w:spacing w:val="-4"/>
          <w:sz w:val="24"/>
        </w:rPr>
        <w:t xml:space="preserve"> </w:t>
      </w:r>
      <w:r>
        <w:rPr>
          <w:sz w:val="24"/>
        </w:rPr>
        <w:t>and</w:t>
      </w:r>
      <w:r>
        <w:rPr>
          <w:spacing w:val="-1"/>
          <w:sz w:val="24"/>
        </w:rPr>
        <w:t xml:space="preserve"> </w:t>
      </w:r>
      <w:r>
        <w:rPr>
          <w:spacing w:val="-2"/>
          <w:sz w:val="24"/>
        </w:rPr>
        <w:t>resources.</w:t>
      </w:r>
    </w:p>
    <w:p w14:paraId="1B9D7148">
      <w:pPr>
        <w:pStyle w:val="2"/>
        <w:spacing w:before="126"/>
        <w:ind w:left="1080"/>
        <w:jc w:val="left"/>
      </w:pPr>
      <w:r>
        <w:t>MONETARY</w:t>
      </w:r>
      <w:r>
        <w:rPr>
          <w:spacing w:val="-7"/>
        </w:rPr>
        <w:t xml:space="preserve"> </w:t>
      </w:r>
      <w:r>
        <w:rPr>
          <w:spacing w:val="-2"/>
        </w:rPr>
        <w:t>POLICIES</w:t>
      </w:r>
    </w:p>
    <w:p w14:paraId="5E5749FE">
      <w:pPr>
        <w:pStyle w:val="6"/>
        <w:spacing w:before="235" w:line="271" w:lineRule="auto"/>
        <w:ind w:left="1080" w:right="1087" w:firstLine="0"/>
        <w:jc w:val="both"/>
      </w:pPr>
      <w:r>
        <w:t>Refers to the acts by the monetary authorities (central bank) which regulate the supply of money and credit creation. Instruments used monetary policies include:</w:t>
      </w:r>
    </w:p>
    <w:p w14:paraId="77A33AAA">
      <w:pPr>
        <w:pStyle w:val="8"/>
        <w:numPr>
          <w:ilvl w:val="0"/>
          <w:numId w:val="9"/>
        </w:numPr>
        <w:tabs>
          <w:tab w:val="left" w:pos="1799"/>
        </w:tabs>
        <w:spacing w:before="212" w:after="0" w:line="240" w:lineRule="auto"/>
        <w:ind w:left="1799" w:right="0" w:hanging="359"/>
        <w:jc w:val="left"/>
        <w:rPr>
          <w:sz w:val="24"/>
        </w:rPr>
      </w:pPr>
      <w:r>
        <w:rPr>
          <w:sz w:val="24"/>
        </w:rPr>
        <w:t>Open</w:t>
      </w:r>
      <w:r>
        <w:rPr>
          <w:spacing w:val="-10"/>
          <w:sz w:val="24"/>
        </w:rPr>
        <w:t xml:space="preserve"> </w:t>
      </w:r>
      <w:r>
        <w:rPr>
          <w:sz w:val="24"/>
        </w:rPr>
        <w:t>market</w:t>
      </w:r>
      <w:r>
        <w:rPr>
          <w:spacing w:val="-8"/>
          <w:sz w:val="24"/>
        </w:rPr>
        <w:t xml:space="preserve"> </w:t>
      </w:r>
      <w:r>
        <w:rPr>
          <w:spacing w:val="-2"/>
          <w:sz w:val="24"/>
        </w:rPr>
        <w:t>operations</w:t>
      </w:r>
    </w:p>
    <w:p w14:paraId="05D74D28">
      <w:pPr>
        <w:pStyle w:val="8"/>
        <w:numPr>
          <w:ilvl w:val="0"/>
          <w:numId w:val="9"/>
        </w:numPr>
        <w:tabs>
          <w:tab w:val="left" w:pos="1799"/>
        </w:tabs>
        <w:spacing w:before="43" w:after="0" w:line="240" w:lineRule="auto"/>
        <w:ind w:left="1799" w:right="0" w:hanging="359"/>
        <w:jc w:val="left"/>
        <w:rPr>
          <w:sz w:val="24"/>
        </w:rPr>
      </w:pPr>
      <w:r>
        <w:rPr>
          <w:sz w:val="24"/>
        </w:rPr>
        <w:t>Selective</w:t>
      </w:r>
      <w:r>
        <w:rPr>
          <w:spacing w:val="-15"/>
          <w:sz w:val="24"/>
        </w:rPr>
        <w:t xml:space="preserve"> </w:t>
      </w:r>
      <w:r>
        <w:rPr>
          <w:sz w:val="24"/>
        </w:rPr>
        <w:t>credit</w:t>
      </w:r>
      <w:r>
        <w:rPr>
          <w:spacing w:val="-6"/>
          <w:sz w:val="24"/>
        </w:rPr>
        <w:t xml:space="preserve"> </w:t>
      </w:r>
      <w:r>
        <w:rPr>
          <w:spacing w:val="-2"/>
          <w:sz w:val="24"/>
        </w:rPr>
        <w:t>control.</w:t>
      </w:r>
    </w:p>
    <w:p w14:paraId="62388709">
      <w:pPr>
        <w:pStyle w:val="8"/>
        <w:numPr>
          <w:ilvl w:val="0"/>
          <w:numId w:val="9"/>
        </w:numPr>
        <w:tabs>
          <w:tab w:val="left" w:pos="1799"/>
        </w:tabs>
        <w:spacing w:before="46" w:after="0" w:line="240" w:lineRule="auto"/>
        <w:ind w:left="1799" w:right="0" w:hanging="359"/>
        <w:jc w:val="left"/>
        <w:rPr>
          <w:sz w:val="24"/>
        </w:rPr>
      </w:pPr>
      <w:r>
        <w:rPr>
          <w:sz w:val="24"/>
        </w:rPr>
        <w:t>Minimum</w:t>
      </w:r>
      <w:r>
        <w:rPr>
          <w:spacing w:val="-7"/>
          <w:sz w:val="24"/>
        </w:rPr>
        <w:t xml:space="preserve"> </w:t>
      </w:r>
      <w:r>
        <w:rPr>
          <w:sz w:val="24"/>
        </w:rPr>
        <w:t>liquidity</w:t>
      </w:r>
      <w:r>
        <w:rPr>
          <w:spacing w:val="-7"/>
          <w:sz w:val="24"/>
        </w:rPr>
        <w:t xml:space="preserve"> </w:t>
      </w:r>
      <w:r>
        <w:rPr>
          <w:sz w:val="24"/>
        </w:rPr>
        <w:t>asset</w:t>
      </w:r>
      <w:r>
        <w:rPr>
          <w:spacing w:val="3"/>
          <w:sz w:val="24"/>
        </w:rPr>
        <w:t xml:space="preserve"> </w:t>
      </w:r>
      <w:r>
        <w:rPr>
          <w:spacing w:val="-2"/>
          <w:sz w:val="24"/>
        </w:rPr>
        <w:t>ratio.</w:t>
      </w:r>
    </w:p>
    <w:p w14:paraId="1D85078B">
      <w:pPr>
        <w:pStyle w:val="8"/>
        <w:numPr>
          <w:ilvl w:val="0"/>
          <w:numId w:val="9"/>
        </w:numPr>
        <w:tabs>
          <w:tab w:val="left" w:pos="1799"/>
        </w:tabs>
        <w:spacing w:before="36" w:after="0" w:line="240" w:lineRule="auto"/>
        <w:ind w:left="1799" w:right="0" w:hanging="359"/>
        <w:jc w:val="left"/>
        <w:rPr>
          <w:sz w:val="24"/>
        </w:rPr>
      </w:pPr>
      <w:r>
        <w:rPr>
          <w:sz w:val="24"/>
        </w:rPr>
        <w:t>Reserves</w:t>
      </w:r>
      <w:r>
        <w:rPr>
          <w:spacing w:val="-6"/>
          <w:sz w:val="24"/>
        </w:rPr>
        <w:t xml:space="preserve"> </w:t>
      </w:r>
      <w:r>
        <w:rPr>
          <w:spacing w:val="-2"/>
          <w:sz w:val="24"/>
        </w:rPr>
        <w:t>requirement.</w:t>
      </w:r>
    </w:p>
    <w:p w14:paraId="52FAC1D2">
      <w:pPr>
        <w:pStyle w:val="3"/>
        <w:spacing w:before="115"/>
        <w:rPr>
          <w:b w:val="0"/>
        </w:rPr>
      </w:pPr>
      <w:r>
        <w:t>Differences</w:t>
      </w:r>
      <w:r>
        <w:rPr>
          <w:spacing w:val="-10"/>
        </w:rPr>
        <w:t xml:space="preserve"> </w:t>
      </w:r>
      <w:r>
        <w:t>between</w:t>
      </w:r>
      <w:r>
        <w:rPr>
          <w:spacing w:val="-1"/>
        </w:rPr>
        <w:t xml:space="preserve"> </w:t>
      </w:r>
      <w:r>
        <w:t>monetary</w:t>
      </w:r>
      <w:r>
        <w:rPr>
          <w:spacing w:val="-2"/>
        </w:rPr>
        <w:t xml:space="preserve"> </w:t>
      </w:r>
      <w:r>
        <w:t>and</w:t>
      </w:r>
      <w:r>
        <w:rPr>
          <w:spacing w:val="-1"/>
        </w:rPr>
        <w:t xml:space="preserve"> </w:t>
      </w:r>
      <w:r>
        <w:t>fiscal</w:t>
      </w:r>
      <w:r>
        <w:rPr>
          <w:spacing w:val="-9"/>
        </w:rPr>
        <w:t xml:space="preserve"> </w:t>
      </w:r>
      <w:r>
        <w:rPr>
          <w:spacing w:val="-2"/>
        </w:rPr>
        <w:t>policies</w:t>
      </w:r>
      <w:r>
        <w:rPr>
          <w:b w:val="0"/>
          <w:spacing w:val="-2"/>
        </w:rPr>
        <w:t>.</w:t>
      </w:r>
    </w:p>
    <w:p w14:paraId="3122157C">
      <w:pPr>
        <w:pStyle w:val="6"/>
        <w:spacing w:before="28"/>
        <w:ind w:left="0" w:firstLine="0"/>
        <w:rPr>
          <w:sz w:val="20"/>
        </w:rPr>
      </w:pPr>
    </w:p>
    <w:tbl>
      <w:tblPr>
        <w:tblStyle w:val="5"/>
        <w:tblW w:w="0" w:type="auto"/>
        <w:tblInd w:w="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1"/>
        <w:gridCol w:w="3118"/>
        <w:gridCol w:w="3118"/>
      </w:tblGrid>
      <w:tr w14:paraId="4757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3121" w:type="dxa"/>
          </w:tcPr>
          <w:p w14:paraId="37AD92D5">
            <w:pPr>
              <w:pStyle w:val="9"/>
              <w:ind w:left="0"/>
              <w:rPr>
                <w:sz w:val="24"/>
              </w:rPr>
            </w:pPr>
          </w:p>
          <w:p w14:paraId="4F5A6B21">
            <w:pPr>
              <w:pStyle w:val="9"/>
              <w:spacing w:before="82"/>
              <w:ind w:left="0"/>
              <w:rPr>
                <w:sz w:val="24"/>
              </w:rPr>
            </w:pPr>
          </w:p>
          <w:p w14:paraId="7DBDEE2C">
            <w:pPr>
              <w:pStyle w:val="9"/>
              <w:spacing w:before="1"/>
              <w:rPr>
                <w:b/>
                <w:sz w:val="24"/>
              </w:rPr>
            </w:pPr>
            <w:r>
              <w:rPr>
                <w:b/>
                <w:sz w:val="24"/>
              </w:rPr>
              <w:t>Political</w:t>
            </w:r>
            <w:r>
              <w:rPr>
                <w:b/>
                <w:spacing w:val="-8"/>
                <w:sz w:val="24"/>
              </w:rPr>
              <w:t xml:space="preserve"> </w:t>
            </w:r>
            <w:r>
              <w:rPr>
                <w:b/>
                <w:spacing w:val="-2"/>
                <w:sz w:val="24"/>
              </w:rPr>
              <w:t>influence.</w:t>
            </w:r>
          </w:p>
        </w:tc>
        <w:tc>
          <w:tcPr>
            <w:tcW w:w="3118" w:type="dxa"/>
          </w:tcPr>
          <w:p w14:paraId="0827FFF6">
            <w:pPr>
              <w:pStyle w:val="9"/>
              <w:spacing w:line="270" w:lineRule="exact"/>
              <w:ind w:left="112"/>
              <w:rPr>
                <w:b/>
                <w:sz w:val="24"/>
              </w:rPr>
            </w:pPr>
            <w:r>
              <w:rPr>
                <w:b/>
                <w:sz w:val="24"/>
              </w:rPr>
              <w:t>Fiscal</w:t>
            </w:r>
            <w:r>
              <w:rPr>
                <w:b/>
                <w:spacing w:val="-8"/>
                <w:sz w:val="24"/>
              </w:rPr>
              <w:t xml:space="preserve"> </w:t>
            </w:r>
            <w:r>
              <w:rPr>
                <w:b/>
                <w:spacing w:val="-2"/>
                <w:sz w:val="24"/>
              </w:rPr>
              <w:t>policy.</w:t>
            </w:r>
          </w:p>
          <w:p w14:paraId="0670F251">
            <w:pPr>
              <w:pStyle w:val="9"/>
              <w:spacing w:before="84"/>
              <w:ind w:left="0"/>
              <w:rPr>
                <w:sz w:val="24"/>
              </w:rPr>
            </w:pPr>
          </w:p>
          <w:p w14:paraId="6EC3B1B4">
            <w:pPr>
              <w:pStyle w:val="9"/>
              <w:ind w:left="112"/>
              <w:rPr>
                <w:sz w:val="24"/>
              </w:rPr>
            </w:pPr>
            <w:r>
              <w:rPr>
                <w:spacing w:val="-5"/>
                <w:sz w:val="24"/>
              </w:rPr>
              <w:t>Yes</w:t>
            </w:r>
          </w:p>
        </w:tc>
        <w:tc>
          <w:tcPr>
            <w:tcW w:w="3118" w:type="dxa"/>
          </w:tcPr>
          <w:p w14:paraId="473D26E8">
            <w:pPr>
              <w:pStyle w:val="9"/>
              <w:spacing w:line="270" w:lineRule="exact"/>
              <w:ind w:left="112"/>
              <w:rPr>
                <w:b/>
                <w:sz w:val="24"/>
              </w:rPr>
            </w:pPr>
            <w:r>
              <w:rPr>
                <w:b/>
                <w:sz w:val="24"/>
              </w:rPr>
              <w:t>Monetary</w:t>
            </w:r>
            <w:r>
              <w:rPr>
                <w:b/>
                <w:spacing w:val="-7"/>
                <w:sz w:val="24"/>
              </w:rPr>
              <w:t xml:space="preserve"> </w:t>
            </w:r>
            <w:r>
              <w:rPr>
                <w:b/>
                <w:spacing w:val="-2"/>
                <w:sz w:val="24"/>
              </w:rPr>
              <w:t>policy</w:t>
            </w:r>
          </w:p>
          <w:p w14:paraId="5913A83D">
            <w:pPr>
              <w:pStyle w:val="9"/>
              <w:spacing w:before="84"/>
              <w:ind w:left="0"/>
              <w:rPr>
                <w:sz w:val="24"/>
              </w:rPr>
            </w:pPr>
          </w:p>
          <w:p w14:paraId="4CEAFA7D">
            <w:pPr>
              <w:pStyle w:val="9"/>
              <w:ind w:left="112"/>
              <w:rPr>
                <w:sz w:val="24"/>
              </w:rPr>
            </w:pPr>
            <w:r>
              <w:rPr>
                <w:spacing w:val="-5"/>
                <w:sz w:val="24"/>
              </w:rPr>
              <w:t>No</w:t>
            </w:r>
          </w:p>
        </w:tc>
      </w:tr>
      <w:tr w14:paraId="0832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21" w:type="dxa"/>
          </w:tcPr>
          <w:p w14:paraId="50144424">
            <w:pPr>
              <w:pStyle w:val="9"/>
              <w:spacing w:line="270" w:lineRule="exact"/>
              <w:rPr>
                <w:b/>
                <w:sz w:val="24"/>
              </w:rPr>
            </w:pPr>
            <w:r>
              <w:rPr>
                <w:b/>
                <w:sz w:val="24"/>
              </w:rPr>
              <w:t>Policy</w:t>
            </w:r>
            <w:r>
              <w:rPr>
                <w:b/>
                <w:spacing w:val="-3"/>
                <w:sz w:val="24"/>
              </w:rPr>
              <w:t xml:space="preserve"> </w:t>
            </w:r>
            <w:r>
              <w:rPr>
                <w:b/>
                <w:spacing w:val="-2"/>
                <w:sz w:val="24"/>
              </w:rPr>
              <w:t>instrument.</w:t>
            </w:r>
          </w:p>
        </w:tc>
        <w:tc>
          <w:tcPr>
            <w:tcW w:w="3118" w:type="dxa"/>
          </w:tcPr>
          <w:p w14:paraId="6AE58411">
            <w:pPr>
              <w:pStyle w:val="9"/>
              <w:tabs>
                <w:tab w:val="left" w:pos="707"/>
                <w:tab w:val="left" w:pos="1297"/>
                <w:tab w:val="left" w:pos="1861"/>
              </w:tabs>
              <w:spacing w:line="268" w:lineRule="exact"/>
              <w:ind w:left="112"/>
              <w:rPr>
                <w:sz w:val="24"/>
              </w:rPr>
            </w:pPr>
            <w:r>
              <w:rPr>
                <w:spacing w:val="-5"/>
                <w:sz w:val="24"/>
              </w:rPr>
              <w:t>Tax</w:t>
            </w:r>
            <w:r>
              <w:rPr>
                <w:sz w:val="24"/>
              </w:rPr>
              <w:tab/>
            </w:r>
            <w:r>
              <w:rPr>
                <w:spacing w:val="-4"/>
                <w:sz w:val="24"/>
              </w:rPr>
              <w:t>rate</w:t>
            </w:r>
            <w:r>
              <w:rPr>
                <w:sz w:val="24"/>
              </w:rPr>
              <w:tab/>
            </w:r>
            <w:r>
              <w:rPr>
                <w:spacing w:val="-5"/>
                <w:sz w:val="24"/>
              </w:rPr>
              <w:t>and</w:t>
            </w:r>
            <w:r>
              <w:rPr>
                <w:sz w:val="24"/>
              </w:rPr>
              <w:tab/>
            </w:r>
            <w:r>
              <w:rPr>
                <w:spacing w:val="-2"/>
                <w:sz w:val="24"/>
              </w:rPr>
              <w:t>government</w:t>
            </w:r>
          </w:p>
          <w:p w14:paraId="0E8432FD">
            <w:pPr>
              <w:pStyle w:val="9"/>
              <w:spacing w:before="41"/>
              <w:ind w:left="112"/>
              <w:rPr>
                <w:sz w:val="24"/>
              </w:rPr>
            </w:pPr>
            <w:r>
              <w:rPr>
                <w:spacing w:val="-2"/>
                <w:sz w:val="24"/>
              </w:rPr>
              <w:t>spending.</w:t>
            </w:r>
          </w:p>
        </w:tc>
        <w:tc>
          <w:tcPr>
            <w:tcW w:w="3118" w:type="dxa"/>
          </w:tcPr>
          <w:p w14:paraId="38C50DB1">
            <w:pPr>
              <w:pStyle w:val="9"/>
              <w:spacing w:line="268" w:lineRule="exact"/>
              <w:ind w:left="112"/>
              <w:rPr>
                <w:sz w:val="24"/>
              </w:rPr>
            </w:pPr>
            <w:r>
              <w:rPr>
                <w:sz w:val="24"/>
              </w:rPr>
              <w:t>Interest</w:t>
            </w:r>
            <w:r>
              <w:rPr>
                <w:spacing w:val="-5"/>
                <w:sz w:val="24"/>
              </w:rPr>
              <w:t xml:space="preserve"> </w:t>
            </w:r>
            <w:r>
              <w:rPr>
                <w:sz w:val="24"/>
              </w:rPr>
              <w:t>rate</w:t>
            </w:r>
            <w:r>
              <w:rPr>
                <w:spacing w:val="-5"/>
                <w:sz w:val="24"/>
              </w:rPr>
              <w:t xml:space="preserve"> </w:t>
            </w:r>
            <w:r>
              <w:rPr>
                <w:sz w:val="24"/>
              </w:rPr>
              <w:t>and</w:t>
            </w:r>
            <w:r>
              <w:rPr>
                <w:spacing w:val="-2"/>
                <w:sz w:val="24"/>
              </w:rPr>
              <w:t xml:space="preserve"> </w:t>
            </w:r>
            <w:r>
              <w:rPr>
                <w:sz w:val="24"/>
              </w:rPr>
              <w:t>credit</w:t>
            </w:r>
            <w:r>
              <w:rPr>
                <w:spacing w:val="1"/>
                <w:sz w:val="24"/>
              </w:rPr>
              <w:t xml:space="preserve"> </w:t>
            </w:r>
            <w:r>
              <w:rPr>
                <w:spacing w:val="-2"/>
                <w:sz w:val="24"/>
              </w:rPr>
              <w:t>ratio.</w:t>
            </w:r>
          </w:p>
        </w:tc>
      </w:tr>
      <w:tr w14:paraId="6B81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121" w:type="dxa"/>
          </w:tcPr>
          <w:p w14:paraId="465D40D8">
            <w:pPr>
              <w:pStyle w:val="9"/>
              <w:spacing w:line="270" w:lineRule="exact"/>
              <w:rPr>
                <w:b/>
                <w:sz w:val="24"/>
              </w:rPr>
            </w:pPr>
            <w:r>
              <w:rPr>
                <w:b/>
                <w:sz w:val="24"/>
              </w:rPr>
              <w:t>Focuses</w:t>
            </w:r>
            <w:r>
              <w:rPr>
                <w:b/>
                <w:spacing w:val="-5"/>
                <w:sz w:val="24"/>
              </w:rPr>
              <w:t xml:space="preserve"> on</w:t>
            </w:r>
          </w:p>
        </w:tc>
        <w:tc>
          <w:tcPr>
            <w:tcW w:w="3118" w:type="dxa"/>
          </w:tcPr>
          <w:p w14:paraId="5762BAE8">
            <w:pPr>
              <w:pStyle w:val="9"/>
              <w:spacing w:line="268" w:lineRule="exact"/>
              <w:ind w:left="112"/>
              <w:rPr>
                <w:sz w:val="24"/>
              </w:rPr>
            </w:pPr>
            <w:r>
              <w:rPr>
                <w:sz w:val="24"/>
              </w:rPr>
              <w:t>Economic</w:t>
            </w:r>
            <w:r>
              <w:rPr>
                <w:spacing w:val="-3"/>
                <w:sz w:val="24"/>
              </w:rPr>
              <w:t xml:space="preserve"> </w:t>
            </w:r>
            <w:r>
              <w:rPr>
                <w:spacing w:val="-2"/>
                <w:sz w:val="24"/>
              </w:rPr>
              <w:t>growth</w:t>
            </w:r>
          </w:p>
        </w:tc>
        <w:tc>
          <w:tcPr>
            <w:tcW w:w="3118" w:type="dxa"/>
          </w:tcPr>
          <w:p w14:paraId="49B9FE71">
            <w:pPr>
              <w:pStyle w:val="9"/>
              <w:spacing w:line="268" w:lineRule="exact"/>
              <w:ind w:left="112"/>
              <w:rPr>
                <w:sz w:val="24"/>
              </w:rPr>
            </w:pPr>
            <w:r>
              <w:rPr>
                <w:sz w:val="24"/>
              </w:rPr>
              <w:t>Economic</w:t>
            </w:r>
            <w:r>
              <w:rPr>
                <w:spacing w:val="-8"/>
                <w:sz w:val="24"/>
              </w:rPr>
              <w:t xml:space="preserve"> </w:t>
            </w:r>
            <w:r>
              <w:rPr>
                <w:spacing w:val="-2"/>
                <w:sz w:val="24"/>
              </w:rPr>
              <w:t>stability</w:t>
            </w:r>
          </w:p>
        </w:tc>
      </w:tr>
      <w:tr w14:paraId="18D63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121" w:type="dxa"/>
          </w:tcPr>
          <w:p w14:paraId="1B4DF7BA">
            <w:pPr>
              <w:pStyle w:val="9"/>
              <w:spacing w:line="270" w:lineRule="exact"/>
              <w:rPr>
                <w:b/>
                <w:sz w:val="24"/>
              </w:rPr>
            </w:pPr>
            <w:r>
              <w:rPr>
                <w:b/>
                <w:sz w:val="24"/>
              </w:rPr>
              <w:t>Related</w:t>
            </w:r>
            <w:r>
              <w:rPr>
                <w:b/>
                <w:spacing w:val="-4"/>
                <w:sz w:val="24"/>
              </w:rPr>
              <w:t xml:space="preserve"> </w:t>
            </w:r>
            <w:r>
              <w:rPr>
                <w:b/>
                <w:spacing w:val="-5"/>
                <w:sz w:val="24"/>
              </w:rPr>
              <w:t>to.</w:t>
            </w:r>
          </w:p>
        </w:tc>
        <w:tc>
          <w:tcPr>
            <w:tcW w:w="3118" w:type="dxa"/>
          </w:tcPr>
          <w:p w14:paraId="7FD1759D">
            <w:pPr>
              <w:pStyle w:val="9"/>
              <w:tabs>
                <w:tab w:val="left" w:pos="1609"/>
                <w:tab w:val="left" w:pos="2658"/>
              </w:tabs>
              <w:spacing w:line="268" w:lineRule="exact"/>
              <w:ind w:left="112"/>
              <w:rPr>
                <w:sz w:val="24"/>
              </w:rPr>
            </w:pPr>
            <w:r>
              <w:rPr>
                <w:spacing w:val="-2"/>
                <w:sz w:val="24"/>
              </w:rPr>
              <w:t>Government</w:t>
            </w:r>
            <w:r>
              <w:rPr>
                <w:sz w:val="24"/>
              </w:rPr>
              <w:tab/>
            </w:r>
            <w:r>
              <w:rPr>
                <w:spacing w:val="-2"/>
                <w:sz w:val="24"/>
              </w:rPr>
              <w:t>revenue</w:t>
            </w:r>
            <w:r>
              <w:rPr>
                <w:sz w:val="24"/>
              </w:rPr>
              <w:tab/>
            </w:r>
            <w:r>
              <w:rPr>
                <w:spacing w:val="-5"/>
                <w:sz w:val="24"/>
              </w:rPr>
              <w:t>and</w:t>
            </w:r>
          </w:p>
          <w:p w14:paraId="69A1FBFE">
            <w:pPr>
              <w:pStyle w:val="9"/>
              <w:spacing w:before="41"/>
              <w:ind w:left="112"/>
              <w:rPr>
                <w:sz w:val="24"/>
              </w:rPr>
            </w:pPr>
            <w:r>
              <w:rPr>
                <w:spacing w:val="-2"/>
                <w:sz w:val="24"/>
              </w:rPr>
              <w:t>expenditure.</w:t>
            </w:r>
          </w:p>
        </w:tc>
        <w:tc>
          <w:tcPr>
            <w:tcW w:w="3118" w:type="dxa"/>
          </w:tcPr>
          <w:p w14:paraId="050927BF">
            <w:pPr>
              <w:pStyle w:val="9"/>
              <w:spacing w:line="268" w:lineRule="exact"/>
              <w:ind w:left="112"/>
              <w:rPr>
                <w:sz w:val="24"/>
              </w:rPr>
            </w:pPr>
            <w:r>
              <w:rPr>
                <w:sz w:val="24"/>
              </w:rPr>
              <w:t>Bank</w:t>
            </w:r>
            <w:r>
              <w:rPr>
                <w:spacing w:val="-7"/>
                <w:sz w:val="24"/>
              </w:rPr>
              <w:t xml:space="preserve"> </w:t>
            </w:r>
            <w:r>
              <w:rPr>
                <w:sz w:val="24"/>
              </w:rPr>
              <w:t>and</w:t>
            </w:r>
            <w:r>
              <w:rPr>
                <w:spacing w:val="-5"/>
                <w:sz w:val="24"/>
              </w:rPr>
              <w:t xml:space="preserve"> </w:t>
            </w:r>
            <w:r>
              <w:rPr>
                <w:sz w:val="24"/>
              </w:rPr>
              <w:t>credit</w:t>
            </w:r>
            <w:r>
              <w:rPr>
                <w:spacing w:val="3"/>
                <w:sz w:val="24"/>
              </w:rPr>
              <w:t xml:space="preserve"> </w:t>
            </w:r>
            <w:r>
              <w:rPr>
                <w:spacing w:val="-2"/>
                <w:sz w:val="24"/>
              </w:rPr>
              <w:t>creation.</w:t>
            </w:r>
          </w:p>
        </w:tc>
      </w:tr>
      <w:tr w14:paraId="0BD0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3121" w:type="dxa"/>
          </w:tcPr>
          <w:p w14:paraId="59E4243F">
            <w:pPr>
              <w:pStyle w:val="9"/>
              <w:spacing w:line="270" w:lineRule="exact"/>
              <w:rPr>
                <w:b/>
                <w:sz w:val="24"/>
              </w:rPr>
            </w:pPr>
            <w:r>
              <w:rPr>
                <w:b/>
                <w:spacing w:val="-2"/>
                <w:sz w:val="24"/>
              </w:rPr>
              <w:t>Nature</w:t>
            </w:r>
          </w:p>
        </w:tc>
        <w:tc>
          <w:tcPr>
            <w:tcW w:w="3118" w:type="dxa"/>
          </w:tcPr>
          <w:p w14:paraId="6D4DE6A8">
            <w:pPr>
              <w:pStyle w:val="9"/>
              <w:spacing w:line="268" w:lineRule="exact"/>
              <w:ind w:left="112"/>
              <w:rPr>
                <w:sz w:val="24"/>
              </w:rPr>
            </w:pPr>
            <w:r>
              <w:rPr>
                <w:sz w:val="24"/>
              </w:rPr>
              <w:t>Changes</w:t>
            </w:r>
            <w:r>
              <w:rPr>
                <w:spacing w:val="-6"/>
                <w:sz w:val="24"/>
              </w:rPr>
              <w:t xml:space="preserve"> </w:t>
            </w:r>
            <w:r>
              <w:rPr>
                <w:sz w:val="24"/>
              </w:rPr>
              <w:t>every</w:t>
            </w:r>
            <w:r>
              <w:rPr>
                <w:spacing w:val="-6"/>
                <w:sz w:val="24"/>
              </w:rPr>
              <w:t xml:space="preserve"> </w:t>
            </w:r>
            <w:r>
              <w:rPr>
                <w:spacing w:val="-4"/>
                <w:sz w:val="24"/>
              </w:rPr>
              <w:t>year.</w:t>
            </w:r>
          </w:p>
        </w:tc>
        <w:tc>
          <w:tcPr>
            <w:tcW w:w="3118" w:type="dxa"/>
          </w:tcPr>
          <w:p w14:paraId="157370A6">
            <w:pPr>
              <w:pStyle w:val="9"/>
              <w:spacing w:line="268" w:lineRule="exact"/>
              <w:ind w:left="112"/>
              <w:rPr>
                <w:sz w:val="24"/>
              </w:rPr>
            </w:pPr>
            <w:r>
              <w:rPr>
                <w:sz w:val="24"/>
              </w:rPr>
              <w:t>Changes</w:t>
            </w:r>
            <w:r>
              <w:rPr>
                <w:spacing w:val="5"/>
                <w:sz w:val="24"/>
              </w:rPr>
              <w:t xml:space="preserve"> </w:t>
            </w:r>
            <w:r>
              <w:rPr>
                <w:sz w:val="24"/>
              </w:rPr>
              <w:t>depend</w:t>
            </w:r>
            <w:r>
              <w:rPr>
                <w:spacing w:val="4"/>
                <w:sz w:val="24"/>
              </w:rPr>
              <w:t xml:space="preserve"> </w:t>
            </w:r>
            <w:r>
              <w:rPr>
                <w:sz w:val="24"/>
              </w:rPr>
              <w:t>on</w:t>
            </w:r>
            <w:r>
              <w:rPr>
                <w:spacing w:val="3"/>
                <w:sz w:val="24"/>
              </w:rPr>
              <w:t xml:space="preserve"> </w:t>
            </w:r>
            <w:r>
              <w:rPr>
                <w:spacing w:val="-2"/>
                <w:sz w:val="24"/>
              </w:rPr>
              <w:t>economic</w:t>
            </w:r>
          </w:p>
          <w:p w14:paraId="620F54C5">
            <w:pPr>
              <w:pStyle w:val="9"/>
              <w:spacing w:before="41"/>
              <w:ind w:left="112"/>
              <w:rPr>
                <w:sz w:val="24"/>
              </w:rPr>
            </w:pPr>
            <w:r>
              <w:rPr>
                <w:sz w:val="24"/>
              </w:rPr>
              <w:t>status</w:t>
            </w:r>
            <w:r>
              <w:rPr>
                <w:spacing w:val="-7"/>
                <w:sz w:val="24"/>
              </w:rPr>
              <w:t xml:space="preserve"> </w:t>
            </w:r>
            <w:r>
              <w:rPr>
                <w:sz w:val="24"/>
              </w:rPr>
              <w:t>of</w:t>
            </w:r>
            <w:r>
              <w:rPr>
                <w:spacing w:val="-8"/>
                <w:sz w:val="24"/>
              </w:rPr>
              <w:t xml:space="preserve"> </w:t>
            </w:r>
            <w:r>
              <w:rPr>
                <w:sz w:val="24"/>
              </w:rPr>
              <w:t xml:space="preserve">the </w:t>
            </w:r>
            <w:r>
              <w:rPr>
                <w:spacing w:val="-2"/>
                <w:sz w:val="24"/>
              </w:rPr>
              <w:t>nation.</w:t>
            </w:r>
          </w:p>
        </w:tc>
      </w:tr>
      <w:tr w14:paraId="25F9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121" w:type="dxa"/>
          </w:tcPr>
          <w:p w14:paraId="3D0B8577">
            <w:pPr>
              <w:pStyle w:val="9"/>
              <w:spacing w:line="270" w:lineRule="exact"/>
              <w:rPr>
                <w:b/>
                <w:sz w:val="24"/>
              </w:rPr>
            </w:pPr>
            <w:r>
              <w:rPr>
                <w:b/>
                <w:sz w:val="24"/>
              </w:rPr>
              <w:t>Administered</w:t>
            </w:r>
            <w:r>
              <w:rPr>
                <w:b/>
                <w:spacing w:val="-5"/>
                <w:sz w:val="24"/>
              </w:rPr>
              <w:t xml:space="preserve"> by.</w:t>
            </w:r>
          </w:p>
        </w:tc>
        <w:tc>
          <w:tcPr>
            <w:tcW w:w="3118" w:type="dxa"/>
          </w:tcPr>
          <w:p w14:paraId="671C5197">
            <w:pPr>
              <w:pStyle w:val="9"/>
              <w:spacing w:line="268" w:lineRule="exact"/>
              <w:ind w:left="112"/>
              <w:rPr>
                <w:sz w:val="24"/>
              </w:rPr>
            </w:pPr>
            <w:r>
              <w:rPr>
                <w:sz w:val="24"/>
              </w:rPr>
              <w:t>Ministry</w:t>
            </w:r>
            <w:r>
              <w:rPr>
                <w:spacing w:val="-10"/>
                <w:sz w:val="24"/>
              </w:rPr>
              <w:t xml:space="preserve"> </w:t>
            </w:r>
            <w:r>
              <w:rPr>
                <w:sz w:val="24"/>
              </w:rPr>
              <w:t>of</w:t>
            </w:r>
            <w:r>
              <w:rPr>
                <w:spacing w:val="-4"/>
                <w:sz w:val="24"/>
              </w:rPr>
              <w:t xml:space="preserve"> </w:t>
            </w:r>
            <w:r>
              <w:rPr>
                <w:spacing w:val="-2"/>
                <w:sz w:val="24"/>
              </w:rPr>
              <w:t>finance.</w:t>
            </w:r>
          </w:p>
        </w:tc>
        <w:tc>
          <w:tcPr>
            <w:tcW w:w="3118" w:type="dxa"/>
          </w:tcPr>
          <w:p w14:paraId="704364E2">
            <w:pPr>
              <w:pStyle w:val="9"/>
              <w:spacing w:line="268" w:lineRule="exact"/>
              <w:ind w:left="112"/>
              <w:rPr>
                <w:sz w:val="24"/>
              </w:rPr>
            </w:pPr>
            <w:r>
              <w:rPr>
                <w:sz w:val="24"/>
              </w:rPr>
              <w:t>Central</w:t>
            </w:r>
            <w:r>
              <w:rPr>
                <w:spacing w:val="-12"/>
                <w:sz w:val="24"/>
              </w:rPr>
              <w:t xml:space="preserve"> </w:t>
            </w:r>
            <w:r>
              <w:rPr>
                <w:spacing w:val="-4"/>
                <w:sz w:val="24"/>
              </w:rPr>
              <w:t>bank</w:t>
            </w:r>
          </w:p>
        </w:tc>
      </w:tr>
    </w:tbl>
    <w:p w14:paraId="5012E601">
      <w:pPr>
        <w:pStyle w:val="6"/>
        <w:spacing w:before="234"/>
        <w:ind w:left="0" w:firstLine="0"/>
      </w:pPr>
    </w:p>
    <w:p w14:paraId="3A0F8909">
      <w:pPr>
        <w:spacing w:before="0"/>
        <w:ind w:left="1080" w:right="0" w:firstLine="0"/>
        <w:jc w:val="left"/>
        <w:rPr>
          <w:b/>
          <w:sz w:val="24"/>
        </w:rPr>
      </w:pPr>
      <w:r>
        <w:rPr>
          <w:b/>
          <w:sz w:val="24"/>
        </w:rPr>
        <w:t>Factors</w:t>
      </w:r>
      <w:r>
        <w:rPr>
          <w:b/>
          <w:spacing w:val="-6"/>
          <w:sz w:val="24"/>
        </w:rPr>
        <w:t xml:space="preserve"> </w:t>
      </w:r>
      <w:r>
        <w:rPr>
          <w:b/>
          <w:sz w:val="24"/>
        </w:rPr>
        <w:t>to</w:t>
      </w:r>
      <w:r>
        <w:rPr>
          <w:b/>
          <w:spacing w:val="-1"/>
          <w:sz w:val="24"/>
        </w:rPr>
        <w:t xml:space="preserve"> </w:t>
      </w:r>
      <w:r>
        <w:rPr>
          <w:b/>
          <w:sz w:val="24"/>
        </w:rPr>
        <w:t>consider</w:t>
      </w:r>
      <w:r>
        <w:rPr>
          <w:b/>
          <w:spacing w:val="-8"/>
          <w:sz w:val="24"/>
        </w:rPr>
        <w:t xml:space="preserve"> </w:t>
      </w:r>
      <w:r>
        <w:rPr>
          <w:b/>
          <w:sz w:val="24"/>
        </w:rPr>
        <w:t>when</w:t>
      </w:r>
      <w:r>
        <w:rPr>
          <w:b/>
          <w:spacing w:val="-1"/>
          <w:sz w:val="24"/>
        </w:rPr>
        <w:t xml:space="preserve"> </w:t>
      </w:r>
      <w:r>
        <w:rPr>
          <w:b/>
          <w:sz w:val="24"/>
        </w:rPr>
        <w:t>introducing</w:t>
      </w:r>
      <w:r>
        <w:rPr>
          <w:b/>
          <w:spacing w:val="-2"/>
          <w:sz w:val="24"/>
        </w:rPr>
        <w:t xml:space="preserve"> </w:t>
      </w:r>
      <w:r>
        <w:rPr>
          <w:b/>
          <w:sz w:val="24"/>
        </w:rPr>
        <w:t>or</w:t>
      </w:r>
      <w:r>
        <w:rPr>
          <w:b/>
          <w:spacing w:val="-7"/>
          <w:sz w:val="24"/>
        </w:rPr>
        <w:t xml:space="preserve"> </w:t>
      </w:r>
      <w:r>
        <w:rPr>
          <w:b/>
          <w:sz w:val="24"/>
        </w:rPr>
        <w:t>developing</w:t>
      </w:r>
      <w:r>
        <w:rPr>
          <w:b/>
          <w:spacing w:val="-1"/>
          <w:sz w:val="24"/>
        </w:rPr>
        <w:t xml:space="preserve"> </w:t>
      </w:r>
      <w:r>
        <w:rPr>
          <w:b/>
          <w:sz w:val="24"/>
        </w:rPr>
        <w:t>new</w:t>
      </w:r>
      <w:r>
        <w:rPr>
          <w:b/>
          <w:spacing w:val="-5"/>
          <w:sz w:val="24"/>
        </w:rPr>
        <w:t xml:space="preserve"> </w:t>
      </w:r>
      <w:r>
        <w:rPr>
          <w:b/>
          <w:sz w:val="24"/>
        </w:rPr>
        <w:t xml:space="preserve">tax </w:t>
      </w:r>
      <w:r>
        <w:rPr>
          <w:b/>
          <w:spacing w:val="-2"/>
          <w:sz w:val="24"/>
        </w:rPr>
        <w:t>system.</w:t>
      </w:r>
    </w:p>
    <w:p w14:paraId="633A232F">
      <w:pPr>
        <w:pStyle w:val="8"/>
        <w:numPr>
          <w:ilvl w:val="0"/>
          <w:numId w:val="10"/>
        </w:numPr>
        <w:tabs>
          <w:tab w:val="left" w:pos="1799"/>
        </w:tabs>
        <w:spacing w:before="242" w:after="0" w:line="240" w:lineRule="auto"/>
        <w:ind w:left="1799" w:right="0" w:hanging="359"/>
        <w:jc w:val="left"/>
        <w:rPr>
          <w:sz w:val="24"/>
        </w:rPr>
      </w:pPr>
      <w:r>
        <w:rPr>
          <w:sz w:val="24"/>
        </w:rPr>
        <w:t>Cost</w:t>
      </w:r>
      <w:r>
        <w:rPr>
          <w:spacing w:val="-4"/>
          <w:sz w:val="24"/>
        </w:rPr>
        <w:t xml:space="preserve"> </w:t>
      </w:r>
      <w:r>
        <w:rPr>
          <w:sz w:val="24"/>
        </w:rPr>
        <w:t>of</w:t>
      </w:r>
      <w:r>
        <w:rPr>
          <w:spacing w:val="-8"/>
          <w:sz w:val="24"/>
        </w:rPr>
        <w:t xml:space="preserve"> </w:t>
      </w:r>
      <w:r>
        <w:rPr>
          <w:spacing w:val="-2"/>
          <w:sz w:val="24"/>
        </w:rPr>
        <w:t>collection.</w:t>
      </w:r>
    </w:p>
    <w:p w14:paraId="300ED6A2">
      <w:pPr>
        <w:pStyle w:val="8"/>
        <w:numPr>
          <w:ilvl w:val="0"/>
          <w:numId w:val="10"/>
        </w:numPr>
        <w:tabs>
          <w:tab w:val="left" w:pos="1799"/>
        </w:tabs>
        <w:spacing w:before="41" w:after="0" w:line="240" w:lineRule="auto"/>
        <w:ind w:left="1799" w:right="0" w:hanging="359"/>
        <w:jc w:val="left"/>
        <w:rPr>
          <w:sz w:val="24"/>
        </w:rPr>
      </w:pPr>
      <w:r>
        <w:rPr>
          <w:sz w:val="24"/>
        </w:rPr>
        <w:t>The</w:t>
      </w:r>
      <w:r>
        <w:rPr>
          <w:spacing w:val="-7"/>
          <w:sz w:val="24"/>
        </w:rPr>
        <w:t xml:space="preserve"> </w:t>
      </w:r>
      <w:r>
        <w:rPr>
          <w:sz w:val="24"/>
        </w:rPr>
        <w:t>effect</w:t>
      </w:r>
      <w:r>
        <w:rPr>
          <w:spacing w:val="-1"/>
          <w:sz w:val="24"/>
        </w:rPr>
        <w:t xml:space="preserve"> </w:t>
      </w:r>
      <w:r>
        <w:rPr>
          <w:sz w:val="24"/>
        </w:rPr>
        <w:t>of</w:t>
      </w:r>
      <w:r>
        <w:rPr>
          <w:spacing w:val="-11"/>
          <w:sz w:val="24"/>
        </w:rPr>
        <w:t xml:space="preserve"> </w:t>
      </w:r>
      <w:r>
        <w:rPr>
          <w:sz w:val="24"/>
        </w:rPr>
        <w:t>tax</w:t>
      </w:r>
      <w:r>
        <w:rPr>
          <w:spacing w:val="-8"/>
          <w:sz w:val="24"/>
        </w:rPr>
        <w:t xml:space="preserve"> </w:t>
      </w:r>
      <w:r>
        <w:rPr>
          <w:sz w:val="24"/>
        </w:rPr>
        <w:t>to the</w:t>
      </w:r>
      <w:r>
        <w:rPr>
          <w:spacing w:val="-4"/>
          <w:sz w:val="24"/>
        </w:rPr>
        <w:t xml:space="preserve"> </w:t>
      </w:r>
      <w:r>
        <w:rPr>
          <w:sz w:val="24"/>
        </w:rPr>
        <w:t>economy</w:t>
      </w:r>
      <w:r>
        <w:rPr>
          <w:spacing w:val="-7"/>
          <w:sz w:val="24"/>
        </w:rPr>
        <w:t xml:space="preserve"> </w:t>
      </w:r>
      <w:r>
        <w:rPr>
          <w:sz w:val="24"/>
        </w:rPr>
        <w:t>i.e.</w:t>
      </w:r>
      <w:r>
        <w:rPr>
          <w:spacing w:val="5"/>
          <w:sz w:val="24"/>
        </w:rPr>
        <w:t xml:space="preserve"> </w:t>
      </w:r>
      <w:r>
        <w:rPr>
          <w:sz w:val="24"/>
        </w:rPr>
        <w:t>is it</w:t>
      </w:r>
      <w:r>
        <w:rPr>
          <w:spacing w:val="4"/>
          <w:sz w:val="24"/>
        </w:rPr>
        <w:t xml:space="preserve"> </w:t>
      </w:r>
      <w:r>
        <w:rPr>
          <w:sz w:val="24"/>
        </w:rPr>
        <w:t>going to</w:t>
      </w:r>
      <w:r>
        <w:rPr>
          <w:spacing w:val="-9"/>
          <w:sz w:val="24"/>
        </w:rPr>
        <w:t xml:space="preserve"> </w:t>
      </w:r>
      <w:r>
        <w:rPr>
          <w:sz w:val="24"/>
        </w:rPr>
        <w:t>encourage</w:t>
      </w:r>
      <w:r>
        <w:rPr>
          <w:spacing w:val="-1"/>
          <w:sz w:val="24"/>
        </w:rPr>
        <w:t xml:space="preserve"> </w:t>
      </w:r>
      <w:r>
        <w:rPr>
          <w:sz w:val="24"/>
        </w:rPr>
        <w:t>or</w:t>
      </w:r>
      <w:r>
        <w:rPr>
          <w:spacing w:val="-7"/>
          <w:sz w:val="24"/>
        </w:rPr>
        <w:t xml:space="preserve"> </w:t>
      </w:r>
      <w:r>
        <w:rPr>
          <w:sz w:val="24"/>
        </w:rPr>
        <w:t>discourage</w:t>
      </w:r>
      <w:r>
        <w:rPr>
          <w:spacing w:val="-1"/>
          <w:sz w:val="24"/>
        </w:rPr>
        <w:t xml:space="preserve"> </w:t>
      </w:r>
      <w:r>
        <w:rPr>
          <w:spacing w:val="-2"/>
          <w:sz w:val="24"/>
        </w:rPr>
        <w:t>investment.</w:t>
      </w:r>
    </w:p>
    <w:p w14:paraId="297ECB5F">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182B2036">
      <w:pPr>
        <w:pStyle w:val="8"/>
        <w:numPr>
          <w:ilvl w:val="0"/>
          <w:numId w:val="10"/>
        </w:numPr>
        <w:tabs>
          <w:tab w:val="left" w:pos="1799"/>
        </w:tabs>
        <w:spacing w:before="72" w:after="0" w:line="240" w:lineRule="auto"/>
        <w:ind w:left="1799" w:right="0" w:hanging="359"/>
        <w:jc w:val="left"/>
        <w:rPr>
          <w:sz w:val="24"/>
        </w:rPr>
      </w:pPr>
      <w:r>
        <w:rPr>
          <w:sz w:val="24"/>
        </w:rPr>
        <w:t>The</w:t>
      </w:r>
      <w:r>
        <w:rPr>
          <w:spacing w:val="-5"/>
          <w:sz w:val="24"/>
        </w:rPr>
        <w:t xml:space="preserve"> </w:t>
      </w:r>
      <w:r>
        <w:rPr>
          <w:sz w:val="24"/>
        </w:rPr>
        <w:t>expected</w:t>
      </w:r>
      <w:r>
        <w:rPr>
          <w:spacing w:val="-1"/>
          <w:sz w:val="24"/>
        </w:rPr>
        <w:t xml:space="preserve"> </w:t>
      </w:r>
      <w:r>
        <w:rPr>
          <w:sz w:val="24"/>
        </w:rPr>
        <w:t>revenue</w:t>
      </w:r>
      <w:r>
        <w:rPr>
          <w:spacing w:val="5"/>
          <w:sz w:val="24"/>
        </w:rPr>
        <w:t xml:space="preserve"> </w:t>
      </w:r>
      <w:r>
        <w:rPr>
          <w:sz w:val="24"/>
        </w:rPr>
        <w:t>from</w:t>
      </w:r>
      <w:r>
        <w:rPr>
          <w:spacing w:val="-10"/>
          <w:sz w:val="24"/>
        </w:rPr>
        <w:t xml:space="preserve"> </w:t>
      </w:r>
      <w:r>
        <w:rPr>
          <w:sz w:val="24"/>
        </w:rPr>
        <w:t>the</w:t>
      </w:r>
      <w:r>
        <w:rPr>
          <w:spacing w:val="-1"/>
          <w:sz w:val="24"/>
        </w:rPr>
        <w:t xml:space="preserve"> </w:t>
      </w:r>
      <w:r>
        <w:rPr>
          <w:spacing w:val="-4"/>
          <w:sz w:val="24"/>
        </w:rPr>
        <w:t>tax.</w:t>
      </w:r>
    </w:p>
    <w:p w14:paraId="5A8C533A">
      <w:pPr>
        <w:pStyle w:val="8"/>
        <w:numPr>
          <w:ilvl w:val="0"/>
          <w:numId w:val="10"/>
        </w:numPr>
        <w:tabs>
          <w:tab w:val="left" w:pos="1799"/>
        </w:tabs>
        <w:spacing w:before="41" w:after="0" w:line="240" w:lineRule="auto"/>
        <w:ind w:left="1799" w:right="0" w:hanging="359"/>
        <w:jc w:val="left"/>
        <w:rPr>
          <w:sz w:val="24"/>
        </w:rPr>
      </w:pPr>
      <w:r>
        <w:rPr>
          <w:sz w:val="24"/>
        </w:rPr>
        <w:t>Psychology</w:t>
      </w:r>
      <w:r>
        <w:rPr>
          <w:spacing w:val="-10"/>
          <w:sz w:val="24"/>
        </w:rPr>
        <w:t xml:space="preserve"> </w:t>
      </w:r>
      <w:r>
        <w:rPr>
          <w:sz w:val="24"/>
        </w:rPr>
        <w:t>of</w:t>
      </w:r>
      <w:r>
        <w:rPr>
          <w:spacing w:val="-8"/>
          <w:sz w:val="24"/>
        </w:rPr>
        <w:t xml:space="preserve"> </w:t>
      </w:r>
      <w:r>
        <w:rPr>
          <w:sz w:val="24"/>
        </w:rPr>
        <w:t>the</w:t>
      </w:r>
      <w:r>
        <w:rPr>
          <w:spacing w:val="-1"/>
          <w:sz w:val="24"/>
        </w:rPr>
        <w:t xml:space="preserve"> </w:t>
      </w:r>
      <w:r>
        <w:rPr>
          <w:sz w:val="24"/>
        </w:rPr>
        <w:t>tax</w:t>
      </w:r>
      <w:r>
        <w:rPr>
          <w:spacing w:val="-2"/>
          <w:sz w:val="24"/>
        </w:rPr>
        <w:t xml:space="preserve"> payer.</w:t>
      </w:r>
    </w:p>
    <w:p w14:paraId="67DE1E4E">
      <w:pPr>
        <w:pStyle w:val="8"/>
        <w:numPr>
          <w:ilvl w:val="0"/>
          <w:numId w:val="10"/>
        </w:numPr>
        <w:tabs>
          <w:tab w:val="left" w:pos="1799"/>
        </w:tabs>
        <w:spacing w:before="36" w:after="0" w:line="240" w:lineRule="auto"/>
        <w:ind w:left="1799" w:right="0" w:hanging="359"/>
        <w:jc w:val="left"/>
        <w:rPr>
          <w:sz w:val="24"/>
        </w:rPr>
      </w:pPr>
      <w:r>
        <w:rPr>
          <w:sz w:val="24"/>
        </w:rPr>
        <w:t>Level</w:t>
      </w:r>
      <w:r>
        <w:rPr>
          <w:spacing w:val="-9"/>
          <w:sz w:val="24"/>
        </w:rPr>
        <w:t xml:space="preserve"> </w:t>
      </w:r>
      <w:r>
        <w:rPr>
          <w:sz w:val="24"/>
        </w:rPr>
        <w:t>of</w:t>
      </w:r>
      <w:r>
        <w:rPr>
          <w:spacing w:val="-8"/>
          <w:sz w:val="24"/>
        </w:rPr>
        <w:t xml:space="preserve"> </w:t>
      </w:r>
      <w:r>
        <w:rPr>
          <w:sz w:val="24"/>
        </w:rPr>
        <w:t>economic</w:t>
      </w:r>
      <w:r>
        <w:rPr>
          <w:spacing w:val="1"/>
          <w:sz w:val="24"/>
        </w:rPr>
        <w:t xml:space="preserve"> </w:t>
      </w:r>
      <w:r>
        <w:rPr>
          <w:spacing w:val="-2"/>
          <w:sz w:val="24"/>
        </w:rPr>
        <w:t>development.</w:t>
      </w:r>
    </w:p>
    <w:p w14:paraId="18018A0F">
      <w:pPr>
        <w:pStyle w:val="6"/>
        <w:spacing w:before="0"/>
        <w:ind w:left="0" w:firstLine="0"/>
      </w:pPr>
    </w:p>
    <w:p w14:paraId="3AB696F4">
      <w:pPr>
        <w:pStyle w:val="6"/>
        <w:spacing w:before="93"/>
        <w:ind w:left="0" w:firstLine="0"/>
      </w:pPr>
    </w:p>
    <w:p w14:paraId="08CCB4CE">
      <w:pPr>
        <w:pStyle w:val="2"/>
        <w:spacing w:before="1"/>
        <w:ind w:left="1080"/>
        <w:jc w:val="left"/>
      </w:pPr>
      <w:r>
        <w:t>BUDGETARY</w:t>
      </w:r>
      <w:r>
        <w:rPr>
          <w:spacing w:val="-7"/>
        </w:rPr>
        <w:t xml:space="preserve"> </w:t>
      </w:r>
      <w:r>
        <w:rPr>
          <w:spacing w:val="-2"/>
        </w:rPr>
        <w:t>POLICY.</w:t>
      </w:r>
    </w:p>
    <w:p w14:paraId="6C4E28B9">
      <w:pPr>
        <w:pStyle w:val="6"/>
        <w:spacing w:before="242" w:line="271" w:lineRule="auto"/>
        <w:ind w:left="1080" w:right="1081" w:firstLine="0"/>
      </w:pPr>
      <w:r>
        <w:t>Budgetary policies are measures designated to achieve specifically defined budgeting objective such as price stability, acceleration of the employment level, investment acceleration</w:t>
      </w:r>
    </w:p>
    <w:p w14:paraId="573C3C97">
      <w:pPr>
        <w:pStyle w:val="6"/>
        <w:spacing w:before="211" w:line="271" w:lineRule="auto"/>
        <w:ind w:left="1080" w:right="1081" w:firstLine="0"/>
      </w:pPr>
      <w:r>
        <w:t>Budget</w:t>
      </w:r>
      <w:r>
        <w:rPr>
          <w:spacing w:val="-3"/>
        </w:rPr>
        <w:t xml:space="preserve"> </w:t>
      </w:r>
      <w:r>
        <w:t>is</w:t>
      </w:r>
      <w:r>
        <w:rPr>
          <w:spacing w:val="-3"/>
        </w:rPr>
        <w:t xml:space="preserve"> </w:t>
      </w:r>
      <w:r>
        <w:t>an</w:t>
      </w:r>
      <w:r>
        <w:rPr>
          <w:spacing w:val="-3"/>
        </w:rPr>
        <w:t xml:space="preserve"> </w:t>
      </w:r>
      <w:r>
        <w:t>annual</w:t>
      </w:r>
      <w:r>
        <w:rPr>
          <w:spacing w:val="-3"/>
        </w:rPr>
        <w:t xml:space="preserve"> </w:t>
      </w:r>
      <w:r>
        <w:t>statement</w:t>
      </w:r>
      <w:r>
        <w:rPr>
          <w:spacing w:val="-2"/>
        </w:rPr>
        <w:t xml:space="preserve"> </w:t>
      </w:r>
      <w:r>
        <w:t>that</w:t>
      </w:r>
      <w:r>
        <w:rPr>
          <w:spacing w:val="-3"/>
        </w:rPr>
        <w:t xml:space="preserve"> </w:t>
      </w:r>
      <w:r>
        <w:t>is</w:t>
      </w:r>
      <w:r>
        <w:rPr>
          <w:spacing w:val="-3"/>
        </w:rPr>
        <w:t xml:space="preserve"> </w:t>
      </w:r>
      <w:r>
        <w:t>tables</w:t>
      </w:r>
      <w:r>
        <w:rPr>
          <w:spacing w:val="-1"/>
        </w:rPr>
        <w:t xml:space="preserve"> </w:t>
      </w:r>
      <w:r>
        <w:t>before</w:t>
      </w:r>
      <w:r>
        <w:rPr>
          <w:spacing w:val="-3"/>
        </w:rPr>
        <w:t xml:space="preserve"> </w:t>
      </w:r>
      <w:r>
        <w:t>the</w:t>
      </w:r>
      <w:r>
        <w:rPr>
          <w:spacing w:val="-3"/>
        </w:rPr>
        <w:t xml:space="preserve"> </w:t>
      </w:r>
      <w:r>
        <w:t>national</w:t>
      </w:r>
      <w:r>
        <w:rPr>
          <w:spacing w:val="-3"/>
        </w:rPr>
        <w:t xml:space="preserve"> </w:t>
      </w:r>
      <w:r>
        <w:t>assembly</w:t>
      </w:r>
      <w:r>
        <w:rPr>
          <w:spacing w:val="-3"/>
        </w:rPr>
        <w:t xml:space="preserve"> </w:t>
      </w:r>
      <w:r>
        <w:t>which</w:t>
      </w:r>
      <w:r>
        <w:rPr>
          <w:spacing w:val="-3"/>
        </w:rPr>
        <w:t xml:space="preserve"> </w:t>
      </w:r>
      <w:r>
        <w:t>consists</w:t>
      </w:r>
      <w:r>
        <w:rPr>
          <w:spacing w:val="-3"/>
        </w:rPr>
        <w:t xml:space="preserve"> </w:t>
      </w:r>
      <w:r>
        <w:t>of</w:t>
      </w:r>
      <w:r>
        <w:rPr>
          <w:spacing w:val="-3"/>
        </w:rPr>
        <w:t xml:space="preserve"> </w:t>
      </w:r>
      <w:r>
        <w:t>the revenue and expenditure estimates. There are 3 types of budget:</w:t>
      </w:r>
    </w:p>
    <w:p w14:paraId="5E251335">
      <w:pPr>
        <w:pStyle w:val="8"/>
        <w:numPr>
          <w:ilvl w:val="0"/>
          <w:numId w:val="11"/>
        </w:numPr>
        <w:tabs>
          <w:tab w:val="left" w:pos="1800"/>
        </w:tabs>
        <w:spacing w:before="208" w:after="0" w:line="280" w:lineRule="auto"/>
        <w:ind w:left="1800" w:right="1110" w:hanging="360"/>
        <w:jc w:val="left"/>
        <w:rPr>
          <w:sz w:val="24"/>
        </w:rPr>
      </w:pPr>
      <w:r>
        <w:rPr>
          <w:b/>
          <w:sz w:val="24"/>
        </w:rPr>
        <w:t>Surplus</w:t>
      </w:r>
      <w:r>
        <w:rPr>
          <w:b/>
          <w:spacing w:val="40"/>
          <w:sz w:val="24"/>
        </w:rPr>
        <w:t xml:space="preserve"> </w:t>
      </w:r>
      <w:r>
        <w:rPr>
          <w:b/>
          <w:sz w:val="24"/>
        </w:rPr>
        <w:t>budget</w:t>
      </w:r>
      <w:r>
        <w:rPr>
          <w:sz w:val="24"/>
        </w:rPr>
        <w:t>-is</w:t>
      </w:r>
      <w:r>
        <w:rPr>
          <w:spacing w:val="40"/>
          <w:sz w:val="24"/>
        </w:rPr>
        <w:t xml:space="preserve"> </w:t>
      </w:r>
      <w:r>
        <w:rPr>
          <w:sz w:val="24"/>
        </w:rPr>
        <w:t>a</w:t>
      </w:r>
      <w:r>
        <w:rPr>
          <w:spacing w:val="40"/>
          <w:sz w:val="24"/>
        </w:rPr>
        <w:t xml:space="preserve"> </w:t>
      </w:r>
      <w:r>
        <w:rPr>
          <w:sz w:val="24"/>
        </w:rPr>
        <w:t>budget</w:t>
      </w:r>
      <w:r>
        <w:rPr>
          <w:spacing w:val="40"/>
          <w:sz w:val="24"/>
        </w:rPr>
        <w:t xml:space="preserve"> </w:t>
      </w:r>
      <w:r>
        <w:rPr>
          <w:sz w:val="24"/>
        </w:rPr>
        <w:t>where</w:t>
      </w:r>
      <w:r>
        <w:rPr>
          <w:spacing w:val="40"/>
          <w:sz w:val="24"/>
        </w:rPr>
        <w:t xml:space="preserve"> </w:t>
      </w:r>
      <w:r>
        <w:rPr>
          <w:sz w:val="24"/>
        </w:rPr>
        <w:t>the</w:t>
      </w:r>
      <w:r>
        <w:rPr>
          <w:spacing w:val="40"/>
          <w:sz w:val="24"/>
        </w:rPr>
        <w:t xml:space="preserve"> </w:t>
      </w:r>
      <w:r>
        <w:rPr>
          <w:sz w:val="24"/>
        </w:rPr>
        <w:t>revenue</w:t>
      </w:r>
      <w:r>
        <w:rPr>
          <w:spacing w:val="40"/>
          <w:sz w:val="24"/>
        </w:rPr>
        <w:t xml:space="preserve"> </w:t>
      </w:r>
      <w:r>
        <w:rPr>
          <w:sz w:val="24"/>
        </w:rPr>
        <w:t>estimates</w:t>
      </w:r>
      <w:r>
        <w:rPr>
          <w:spacing w:val="40"/>
          <w:sz w:val="24"/>
        </w:rPr>
        <w:t xml:space="preserve"> </w:t>
      </w:r>
      <w:r>
        <w:rPr>
          <w:sz w:val="24"/>
        </w:rPr>
        <w:t>are</w:t>
      </w:r>
      <w:r>
        <w:rPr>
          <w:spacing w:val="40"/>
          <w:sz w:val="24"/>
        </w:rPr>
        <w:t xml:space="preserve"> </w:t>
      </w:r>
      <w:r>
        <w:rPr>
          <w:sz w:val="24"/>
        </w:rPr>
        <w:t>more</w:t>
      </w:r>
      <w:r>
        <w:rPr>
          <w:spacing w:val="40"/>
          <w:sz w:val="24"/>
        </w:rPr>
        <w:t xml:space="preserve"> </w:t>
      </w:r>
      <w:r>
        <w:rPr>
          <w:sz w:val="24"/>
        </w:rPr>
        <w:t>than</w:t>
      </w:r>
      <w:r>
        <w:rPr>
          <w:spacing w:val="40"/>
          <w:sz w:val="24"/>
        </w:rPr>
        <w:t xml:space="preserve"> </w:t>
      </w:r>
      <w:r>
        <w:rPr>
          <w:sz w:val="24"/>
        </w:rPr>
        <w:t xml:space="preserve">expenditure </w:t>
      </w:r>
      <w:r>
        <w:rPr>
          <w:spacing w:val="-2"/>
          <w:sz w:val="24"/>
        </w:rPr>
        <w:t>estimates.</w:t>
      </w:r>
    </w:p>
    <w:p w14:paraId="4EAEC772">
      <w:pPr>
        <w:pStyle w:val="8"/>
        <w:numPr>
          <w:ilvl w:val="0"/>
          <w:numId w:val="11"/>
        </w:numPr>
        <w:tabs>
          <w:tab w:val="left" w:pos="1799"/>
        </w:tabs>
        <w:spacing w:before="0" w:after="0" w:line="266" w:lineRule="exact"/>
        <w:ind w:left="1799" w:right="0" w:hanging="359"/>
        <w:jc w:val="left"/>
        <w:rPr>
          <w:sz w:val="24"/>
        </w:rPr>
      </w:pPr>
      <w:r>
        <w:rPr>
          <w:b/>
          <w:sz w:val="24"/>
        </w:rPr>
        <w:t>Deficit</w:t>
      </w:r>
      <w:r>
        <w:rPr>
          <w:b/>
          <w:spacing w:val="-2"/>
          <w:sz w:val="24"/>
        </w:rPr>
        <w:t xml:space="preserve"> </w:t>
      </w:r>
      <w:r>
        <w:rPr>
          <w:b/>
          <w:sz w:val="24"/>
        </w:rPr>
        <w:t>budget</w:t>
      </w:r>
      <w:r>
        <w:rPr>
          <w:sz w:val="24"/>
        </w:rPr>
        <w:t>-is</w:t>
      </w:r>
      <w:r>
        <w:rPr>
          <w:spacing w:val="-4"/>
          <w:sz w:val="24"/>
        </w:rPr>
        <w:t xml:space="preserve"> </w:t>
      </w:r>
      <w:r>
        <w:rPr>
          <w:sz w:val="24"/>
        </w:rPr>
        <w:t>a</w:t>
      </w:r>
      <w:r>
        <w:rPr>
          <w:spacing w:val="-5"/>
          <w:sz w:val="24"/>
        </w:rPr>
        <w:t xml:space="preserve"> </w:t>
      </w:r>
      <w:r>
        <w:rPr>
          <w:sz w:val="24"/>
        </w:rPr>
        <w:t>budget</w:t>
      </w:r>
      <w:r>
        <w:rPr>
          <w:spacing w:val="3"/>
          <w:sz w:val="24"/>
        </w:rPr>
        <w:t xml:space="preserve"> </w:t>
      </w:r>
      <w:r>
        <w:rPr>
          <w:sz w:val="24"/>
        </w:rPr>
        <w:t>where</w:t>
      </w:r>
      <w:r>
        <w:rPr>
          <w:spacing w:val="-5"/>
          <w:sz w:val="24"/>
        </w:rPr>
        <w:t xml:space="preserve"> </w:t>
      </w:r>
      <w:r>
        <w:rPr>
          <w:sz w:val="24"/>
        </w:rPr>
        <w:t>expenditure</w:t>
      </w:r>
      <w:r>
        <w:rPr>
          <w:spacing w:val="-4"/>
          <w:sz w:val="24"/>
        </w:rPr>
        <w:t xml:space="preserve"> </w:t>
      </w:r>
      <w:r>
        <w:rPr>
          <w:sz w:val="24"/>
        </w:rPr>
        <w:t>estimates</w:t>
      </w:r>
      <w:r>
        <w:rPr>
          <w:spacing w:val="-6"/>
          <w:sz w:val="24"/>
        </w:rPr>
        <w:t xml:space="preserve"> </w:t>
      </w:r>
      <w:r>
        <w:rPr>
          <w:sz w:val="24"/>
        </w:rPr>
        <w:t>are</w:t>
      </w:r>
      <w:r>
        <w:rPr>
          <w:spacing w:val="1"/>
          <w:sz w:val="24"/>
        </w:rPr>
        <w:t xml:space="preserve"> </w:t>
      </w:r>
      <w:r>
        <w:rPr>
          <w:sz w:val="24"/>
        </w:rPr>
        <w:t>more</w:t>
      </w:r>
      <w:r>
        <w:rPr>
          <w:spacing w:val="-10"/>
          <w:sz w:val="24"/>
        </w:rPr>
        <w:t xml:space="preserve"> </w:t>
      </w:r>
      <w:r>
        <w:rPr>
          <w:sz w:val="24"/>
        </w:rPr>
        <w:t>than</w:t>
      </w:r>
      <w:r>
        <w:rPr>
          <w:spacing w:val="-6"/>
          <w:sz w:val="24"/>
        </w:rPr>
        <w:t xml:space="preserve"> </w:t>
      </w:r>
      <w:r>
        <w:rPr>
          <w:sz w:val="24"/>
        </w:rPr>
        <w:t>revenue</w:t>
      </w:r>
      <w:r>
        <w:rPr>
          <w:spacing w:val="-3"/>
          <w:sz w:val="24"/>
        </w:rPr>
        <w:t xml:space="preserve"> </w:t>
      </w:r>
      <w:r>
        <w:rPr>
          <w:spacing w:val="-2"/>
          <w:sz w:val="24"/>
        </w:rPr>
        <w:t>estimates.</w:t>
      </w:r>
    </w:p>
    <w:p w14:paraId="41E83D30">
      <w:pPr>
        <w:pStyle w:val="8"/>
        <w:numPr>
          <w:ilvl w:val="0"/>
          <w:numId w:val="11"/>
        </w:numPr>
        <w:tabs>
          <w:tab w:val="left" w:pos="1800"/>
        </w:tabs>
        <w:spacing w:before="41" w:after="0" w:line="271" w:lineRule="auto"/>
        <w:ind w:left="1800" w:right="1290" w:hanging="360"/>
        <w:jc w:val="left"/>
        <w:rPr>
          <w:sz w:val="24"/>
        </w:rPr>
      </w:pPr>
      <w:r>
        <w:rPr>
          <w:b/>
          <w:sz w:val="24"/>
        </w:rPr>
        <w:t>Balanced</w:t>
      </w:r>
      <w:r>
        <w:rPr>
          <w:b/>
          <w:spacing w:val="40"/>
          <w:sz w:val="24"/>
        </w:rPr>
        <w:t xml:space="preserve"> </w:t>
      </w:r>
      <w:r>
        <w:rPr>
          <w:b/>
          <w:sz w:val="24"/>
        </w:rPr>
        <w:t>budget</w:t>
      </w:r>
      <w:r>
        <w:rPr>
          <w:sz w:val="24"/>
        </w:rPr>
        <w:t>-is</w:t>
      </w:r>
      <w:r>
        <w:rPr>
          <w:spacing w:val="40"/>
          <w:sz w:val="24"/>
        </w:rPr>
        <w:t xml:space="preserve"> </w:t>
      </w:r>
      <w:r>
        <w:rPr>
          <w:sz w:val="24"/>
        </w:rPr>
        <w:t>a</w:t>
      </w:r>
      <w:r>
        <w:rPr>
          <w:spacing w:val="-4"/>
          <w:sz w:val="24"/>
        </w:rPr>
        <w:t xml:space="preserve"> </w:t>
      </w:r>
      <w:r>
        <w:rPr>
          <w:sz w:val="24"/>
        </w:rPr>
        <w:t>budget</w:t>
      </w:r>
      <w:r>
        <w:rPr>
          <w:spacing w:val="-1"/>
          <w:sz w:val="24"/>
        </w:rPr>
        <w:t xml:space="preserve"> </w:t>
      </w:r>
      <w:r>
        <w:rPr>
          <w:sz w:val="24"/>
        </w:rPr>
        <w:t>where</w:t>
      </w:r>
      <w:r>
        <w:rPr>
          <w:spacing w:val="40"/>
          <w:sz w:val="24"/>
        </w:rPr>
        <w:t xml:space="preserve"> </w:t>
      </w:r>
      <w:r>
        <w:rPr>
          <w:sz w:val="24"/>
        </w:rPr>
        <w:t>the</w:t>
      </w:r>
      <w:r>
        <w:rPr>
          <w:spacing w:val="40"/>
          <w:sz w:val="24"/>
        </w:rPr>
        <w:t xml:space="preserve"> </w:t>
      </w:r>
      <w:r>
        <w:rPr>
          <w:sz w:val="24"/>
        </w:rPr>
        <w:t>revenue</w:t>
      </w:r>
      <w:r>
        <w:rPr>
          <w:spacing w:val="40"/>
          <w:sz w:val="24"/>
        </w:rPr>
        <w:t xml:space="preserve"> </w:t>
      </w:r>
      <w:r>
        <w:rPr>
          <w:sz w:val="24"/>
        </w:rPr>
        <w:t>estimates</w:t>
      </w:r>
      <w:r>
        <w:rPr>
          <w:spacing w:val="40"/>
          <w:sz w:val="24"/>
        </w:rPr>
        <w:t xml:space="preserve"> </w:t>
      </w:r>
      <w:r>
        <w:rPr>
          <w:sz w:val="24"/>
        </w:rPr>
        <w:t>are</w:t>
      </w:r>
      <w:r>
        <w:rPr>
          <w:spacing w:val="40"/>
          <w:sz w:val="24"/>
        </w:rPr>
        <w:t xml:space="preserve"> </w:t>
      </w:r>
      <w:r>
        <w:rPr>
          <w:sz w:val="24"/>
        </w:rPr>
        <w:t>equal</w:t>
      </w:r>
      <w:r>
        <w:rPr>
          <w:spacing w:val="40"/>
          <w:sz w:val="24"/>
        </w:rPr>
        <w:t xml:space="preserve"> </w:t>
      </w:r>
      <w:r>
        <w:rPr>
          <w:sz w:val="24"/>
        </w:rPr>
        <w:t>to</w:t>
      </w:r>
      <w:r>
        <w:rPr>
          <w:spacing w:val="-1"/>
          <w:sz w:val="24"/>
        </w:rPr>
        <w:t xml:space="preserve"> </w:t>
      </w:r>
      <w:r>
        <w:rPr>
          <w:sz w:val="24"/>
        </w:rPr>
        <w:t xml:space="preserve">expenditure </w:t>
      </w:r>
      <w:r>
        <w:rPr>
          <w:spacing w:val="-2"/>
          <w:sz w:val="24"/>
        </w:rPr>
        <w:t>estimates.</w:t>
      </w:r>
    </w:p>
    <w:p w14:paraId="34073DD5">
      <w:pPr>
        <w:pStyle w:val="6"/>
        <w:spacing w:before="86"/>
        <w:ind w:left="1080" w:firstLine="0"/>
      </w:pPr>
      <w:r>
        <w:t>Budget</w:t>
      </w:r>
      <w:r>
        <w:rPr>
          <w:spacing w:val="-2"/>
        </w:rPr>
        <w:t xml:space="preserve"> </w:t>
      </w:r>
      <w:r>
        <w:t>can</w:t>
      </w:r>
      <w:r>
        <w:rPr>
          <w:spacing w:val="-8"/>
        </w:rPr>
        <w:t xml:space="preserve"> </w:t>
      </w:r>
      <w:r>
        <w:t>also</w:t>
      </w:r>
      <w:r>
        <w:rPr>
          <w:spacing w:val="-1"/>
        </w:rPr>
        <w:t xml:space="preserve"> </w:t>
      </w:r>
      <w:r>
        <w:t>be</w:t>
      </w:r>
      <w:r>
        <w:rPr>
          <w:spacing w:val="-4"/>
        </w:rPr>
        <w:t xml:space="preserve"> </w:t>
      </w:r>
      <w:r>
        <w:t>classified</w:t>
      </w:r>
      <w:r>
        <w:rPr>
          <w:spacing w:val="-3"/>
        </w:rPr>
        <w:t xml:space="preserve"> </w:t>
      </w:r>
      <w:r>
        <w:rPr>
          <w:spacing w:val="-5"/>
        </w:rPr>
        <w:t>as:</w:t>
      </w:r>
    </w:p>
    <w:p w14:paraId="51C46A2F">
      <w:pPr>
        <w:pStyle w:val="8"/>
        <w:numPr>
          <w:ilvl w:val="0"/>
          <w:numId w:val="12"/>
        </w:numPr>
        <w:tabs>
          <w:tab w:val="left" w:pos="1800"/>
        </w:tabs>
        <w:spacing w:before="245" w:after="0" w:line="278" w:lineRule="auto"/>
        <w:ind w:left="1800" w:right="2045" w:hanging="360"/>
        <w:jc w:val="left"/>
        <w:rPr>
          <w:sz w:val="24"/>
        </w:rPr>
      </w:pPr>
      <w:r>
        <w:rPr>
          <w:b/>
          <w:sz w:val="24"/>
        </w:rPr>
        <w:t>Capital</w:t>
      </w:r>
      <w:r>
        <w:rPr>
          <w:b/>
          <w:spacing w:val="-5"/>
          <w:sz w:val="24"/>
        </w:rPr>
        <w:t xml:space="preserve"> </w:t>
      </w:r>
      <w:r>
        <w:rPr>
          <w:b/>
          <w:sz w:val="24"/>
        </w:rPr>
        <w:t>budget/long-term</w:t>
      </w:r>
      <w:r>
        <w:rPr>
          <w:b/>
          <w:spacing w:val="-4"/>
          <w:sz w:val="24"/>
        </w:rPr>
        <w:t xml:space="preserve"> </w:t>
      </w:r>
      <w:r>
        <w:rPr>
          <w:b/>
          <w:sz w:val="24"/>
        </w:rPr>
        <w:t>budget</w:t>
      </w:r>
      <w:r>
        <w:rPr>
          <w:sz w:val="24"/>
        </w:rPr>
        <w:t>-they</w:t>
      </w:r>
      <w:r>
        <w:rPr>
          <w:spacing w:val="-6"/>
          <w:sz w:val="24"/>
        </w:rPr>
        <w:t xml:space="preserve"> </w:t>
      </w:r>
      <w:r>
        <w:rPr>
          <w:sz w:val="24"/>
        </w:rPr>
        <w:t>relates</w:t>
      </w:r>
      <w:r>
        <w:rPr>
          <w:spacing w:val="-2"/>
          <w:sz w:val="24"/>
        </w:rPr>
        <w:t xml:space="preserve"> </w:t>
      </w:r>
      <w:r>
        <w:rPr>
          <w:sz w:val="24"/>
        </w:rPr>
        <w:t>to</w:t>
      </w:r>
      <w:r>
        <w:rPr>
          <w:spacing w:val="-5"/>
          <w:sz w:val="24"/>
        </w:rPr>
        <w:t xml:space="preserve"> </w:t>
      </w:r>
      <w:r>
        <w:rPr>
          <w:sz w:val="24"/>
        </w:rPr>
        <w:t>long-term</w:t>
      </w:r>
      <w:r>
        <w:rPr>
          <w:spacing w:val="-5"/>
          <w:sz w:val="24"/>
        </w:rPr>
        <w:t xml:space="preserve"> </w:t>
      </w:r>
      <w:r>
        <w:rPr>
          <w:sz w:val="24"/>
        </w:rPr>
        <w:t>investments</w:t>
      </w:r>
      <w:r>
        <w:rPr>
          <w:spacing w:val="-4"/>
          <w:sz w:val="24"/>
        </w:rPr>
        <w:t xml:space="preserve"> </w:t>
      </w:r>
      <w:r>
        <w:rPr>
          <w:sz w:val="24"/>
        </w:rPr>
        <w:t>by</w:t>
      </w:r>
      <w:r>
        <w:rPr>
          <w:spacing w:val="-5"/>
          <w:sz w:val="24"/>
        </w:rPr>
        <w:t xml:space="preserve"> </w:t>
      </w:r>
      <w:r>
        <w:rPr>
          <w:sz w:val="24"/>
        </w:rPr>
        <w:t xml:space="preserve">the </w:t>
      </w:r>
      <w:r>
        <w:rPr>
          <w:spacing w:val="-2"/>
          <w:sz w:val="24"/>
        </w:rPr>
        <w:t>government.</w:t>
      </w:r>
    </w:p>
    <w:p w14:paraId="2303283D">
      <w:pPr>
        <w:pStyle w:val="8"/>
        <w:numPr>
          <w:ilvl w:val="0"/>
          <w:numId w:val="12"/>
        </w:numPr>
        <w:tabs>
          <w:tab w:val="left" w:pos="1799"/>
        </w:tabs>
        <w:spacing w:before="0" w:after="0" w:line="267" w:lineRule="exact"/>
        <w:ind w:left="1799" w:right="0" w:hanging="359"/>
        <w:jc w:val="left"/>
        <w:rPr>
          <w:sz w:val="24"/>
        </w:rPr>
      </w:pPr>
      <w:r>
        <w:rPr>
          <w:b/>
          <w:sz w:val="24"/>
        </w:rPr>
        <w:t>Revenue</w:t>
      </w:r>
      <w:r>
        <w:rPr>
          <w:b/>
          <w:spacing w:val="-7"/>
          <w:sz w:val="24"/>
        </w:rPr>
        <w:t xml:space="preserve"> </w:t>
      </w:r>
      <w:r>
        <w:rPr>
          <w:b/>
          <w:sz w:val="24"/>
        </w:rPr>
        <w:t>budget</w:t>
      </w:r>
      <w:r>
        <w:rPr>
          <w:sz w:val="24"/>
        </w:rPr>
        <w:t>-this</w:t>
      </w:r>
      <w:r>
        <w:rPr>
          <w:spacing w:val="-3"/>
          <w:sz w:val="24"/>
        </w:rPr>
        <w:t xml:space="preserve"> </w:t>
      </w:r>
      <w:r>
        <w:rPr>
          <w:sz w:val="24"/>
        </w:rPr>
        <w:t>presents</w:t>
      </w:r>
      <w:r>
        <w:rPr>
          <w:spacing w:val="-3"/>
          <w:sz w:val="24"/>
        </w:rPr>
        <w:t xml:space="preserve"> </w:t>
      </w:r>
      <w:r>
        <w:rPr>
          <w:sz w:val="24"/>
        </w:rPr>
        <w:t>recurrent</w:t>
      </w:r>
      <w:r>
        <w:rPr>
          <w:spacing w:val="3"/>
          <w:sz w:val="24"/>
        </w:rPr>
        <w:t xml:space="preserve"> </w:t>
      </w:r>
      <w:r>
        <w:rPr>
          <w:sz w:val="24"/>
        </w:rPr>
        <w:t>day</w:t>
      </w:r>
      <w:r>
        <w:rPr>
          <w:spacing w:val="-11"/>
          <w:sz w:val="24"/>
        </w:rPr>
        <w:t xml:space="preserve"> </w:t>
      </w:r>
      <w:r>
        <w:rPr>
          <w:sz w:val="24"/>
        </w:rPr>
        <w:t>to</w:t>
      </w:r>
      <w:r>
        <w:rPr>
          <w:spacing w:val="3"/>
          <w:sz w:val="24"/>
        </w:rPr>
        <w:t xml:space="preserve"> </w:t>
      </w:r>
      <w:r>
        <w:rPr>
          <w:sz w:val="24"/>
        </w:rPr>
        <w:t>day</w:t>
      </w:r>
      <w:r>
        <w:rPr>
          <w:spacing w:val="-9"/>
          <w:sz w:val="24"/>
        </w:rPr>
        <w:t xml:space="preserve"> </w:t>
      </w:r>
      <w:r>
        <w:rPr>
          <w:sz w:val="24"/>
        </w:rPr>
        <w:t>expenditure</w:t>
      </w:r>
      <w:r>
        <w:rPr>
          <w:spacing w:val="-2"/>
          <w:sz w:val="24"/>
        </w:rPr>
        <w:t xml:space="preserve"> </w:t>
      </w:r>
      <w:r>
        <w:rPr>
          <w:sz w:val="24"/>
        </w:rPr>
        <w:t>such</w:t>
      </w:r>
      <w:r>
        <w:rPr>
          <w:spacing w:val="-9"/>
          <w:sz w:val="24"/>
        </w:rPr>
        <w:t xml:space="preserve"> </w:t>
      </w:r>
      <w:r>
        <w:rPr>
          <w:sz w:val="24"/>
        </w:rPr>
        <w:t>as</w:t>
      </w:r>
      <w:r>
        <w:rPr>
          <w:spacing w:val="-3"/>
          <w:sz w:val="24"/>
        </w:rPr>
        <w:t xml:space="preserve"> </w:t>
      </w:r>
      <w:r>
        <w:rPr>
          <w:spacing w:val="-2"/>
          <w:sz w:val="24"/>
        </w:rPr>
        <w:t>salaries.</w:t>
      </w:r>
    </w:p>
    <w:p w14:paraId="424F31EA">
      <w:pPr>
        <w:pStyle w:val="6"/>
        <w:spacing w:before="0"/>
        <w:ind w:left="0" w:firstLine="0"/>
      </w:pPr>
    </w:p>
    <w:p w14:paraId="3E89074C">
      <w:pPr>
        <w:pStyle w:val="6"/>
        <w:spacing w:before="82"/>
        <w:ind w:left="0" w:firstLine="0"/>
      </w:pPr>
    </w:p>
    <w:p w14:paraId="6E6A0FF7">
      <w:pPr>
        <w:pStyle w:val="2"/>
        <w:ind w:left="14" w:right="7"/>
        <w:rPr>
          <w:b w:val="0"/>
        </w:rPr>
      </w:pPr>
      <w:r>
        <w:t>COST</w:t>
      </w:r>
      <w:r>
        <w:rPr>
          <w:spacing w:val="-2"/>
        </w:rPr>
        <w:t xml:space="preserve"> </w:t>
      </w:r>
      <w:r>
        <w:t>OF</w:t>
      </w:r>
      <w:r>
        <w:rPr>
          <w:spacing w:val="-3"/>
        </w:rPr>
        <w:t xml:space="preserve"> </w:t>
      </w:r>
      <w:r>
        <w:rPr>
          <w:spacing w:val="-2"/>
        </w:rPr>
        <w:t>TAXATION</w:t>
      </w:r>
      <w:r>
        <w:rPr>
          <w:b w:val="0"/>
          <w:spacing w:val="-2"/>
        </w:rPr>
        <w:t>.</w:t>
      </w:r>
    </w:p>
    <w:p w14:paraId="369FDF37">
      <w:pPr>
        <w:pStyle w:val="6"/>
        <w:spacing w:before="243"/>
        <w:ind w:left="1080" w:firstLine="0"/>
      </w:pPr>
      <w:r>
        <w:t>The</w:t>
      </w:r>
      <w:r>
        <w:rPr>
          <w:spacing w:val="-3"/>
        </w:rPr>
        <w:t xml:space="preserve"> </w:t>
      </w:r>
      <w:r>
        <w:t>following</w:t>
      </w:r>
      <w:r>
        <w:rPr>
          <w:spacing w:val="-1"/>
        </w:rPr>
        <w:t xml:space="preserve"> </w:t>
      </w:r>
      <w:r>
        <w:t>are</w:t>
      </w:r>
      <w:r>
        <w:rPr>
          <w:spacing w:val="-5"/>
        </w:rPr>
        <w:t xml:space="preserve"> </w:t>
      </w:r>
      <w:r>
        <w:t>costs</w:t>
      </w:r>
      <w:r>
        <w:rPr>
          <w:spacing w:val="-3"/>
        </w:rPr>
        <w:t xml:space="preserve"> </w:t>
      </w:r>
      <w:r>
        <w:t>incurred</w:t>
      </w:r>
      <w:r>
        <w:rPr>
          <w:spacing w:val="4"/>
        </w:rPr>
        <w:t xml:space="preserve"> </w:t>
      </w:r>
      <w:r>
        <w:t>in</w:t>
      </w:r>
      <w:r>
        <w:rPr>
          <w:spacing w:val="-9"/>
        </w:rPr>
        <w:t xml:space="preserve"> </w:t>
      </w:r>
      <w:r>
        <w:t>tax</w:t>
      </w:r>
      <w:r>
        <w:rPr>
          <w:spacing w:val="-7"/>
        </w:rPr>
        <w:t xml:space="preserve"> </w:t>
      </w:r>
      <w:r>
        <w:t>collection</w:t>
      </w:r>
      <w:r>
        <w:rPr>
          <w:spacing w:val="-6"/>
        </w:rPr>
        <w:t xml:space="preserve"> </w:t>
      </w:r>
      <w:r>
        <w:rPr>
          <w:spacing w:val="-2"/>
        </w:rPr>
        <w:t>process:</w:t>
      </w:r>
    </w:p>
    <w:p w14:paraId="4179D356">
      <w:pPr>
        <w:pStyle w:val="8"/>
        <w:numPr>
          <w:ilvl w:val="0"/>
          <w:numId w:val="13"/>
        </w:numPr>
        <w:tabs>
          <w:tab w:val="left" w:pos="1800"/>
        </w:tabs>
        <w:spacing w:before="249" w:after="0" w:line="276" w:lineRule="auto"/>
        <w:ind w:left="1800" w:right="1110" w:hanging="360"/>
        <w:jc w:val="left"/>
        <w:rPr>
          <w:sz w:val="24"/>
        </w:rPr>
      </w:pPr>
      <w:r>
        <w:rPr>
          <w:b/>
          <w:sz w:val="24"/>
        </w:rPr>
        <w:t>Tax</w:t>
      </w:r>
      <w:r>
        <w:rPr>
          <w:b/>
          <w:spacing w:val="37"/>
          <w:sz w:val="24"/>
        </w:rPr>
        <w:t xml:space="preserve"> </w:t>
      </w:r>
      <w:r>
        <w:rPr>
          <w:b/>
          <w:sz w:val="24"/>
        </w:rPr>
        <w:t>collection</w:t>
      </w:r>
      <w:r>
        <w:rPr>
          <w:b/>
          <w:spacing w:val="40"/>
          <w:sz w:val="24"/>
        </w:rPr>
        <w:t xml:space="preserve"> </w:t>
      </w:r>
      <w:r>
        <w:rPr>
          <w:b/>
          <w:sz w:val="24"/>
        </w:rPr>
        <w:t>expenses</w:t>
      </w:r>
      <w:r>
        <w:rPr>
          <w:sz w:val="24"/>
        </w:rPr>
        <w:t>-this</w:t>
      </w:r>
      <w:r>
        <w:rPr>
          <w:spacing w:val="40"/>
          <w:sz w:val="24"/>
        </w:rPr>
        <w:t xml:space="preserve"> </w:t>
      </w:r>
      <w:r>
        <w:rPr>
          <w:sz w:val="24"/>
        </w:rPr>
        <w:t>is</w:t>
      </w:r>
      <w:r>
        <w:rPr>
          <w:spacing w:val="37"/>
          <w:sz w:val="24"/>
        </w:rPr>
        <w:t xml:space="preserve"> </w:t>
      </w:r>
      <w:r>
        <w:rPr>
          <w:sz w:val="24"/>
        </w:rPr>
        <w:t>the</w:t>
      </w:r>
      <w:r>
        <w:rPr>
          <w:spacing w:val="40"/>
          <w:sz w:val="24"/>
        </w:rPr>
        <w:t xml:space="preserve"> </w:t>
      </w:r>
      <w:r>
        <w:rPr>
          <w:sz w:val="24"/>
        </w:rPr>
        <w:t>amount</w:t>
      </w:r>
      <w:r>
        <w:rPr>
          <w:spacing w:val="40"/>
          <w:sz w:val="24"/>
        </w:rPr>
        <w:t xml:space="preserve"> </w:t>
      </w:r>
      <w:r>
        <w:rPr>
          <w:sz w:val="24"/>
        </w:rPr>
        <w:t>incurred</w:t>
      </w:r>
      <w:r>
        <w:rPr>
          <w:spacing w:val="39"/>
          <w:sz w:val="24"/>
        </w:rPr>
        <w:t xml:space="preserve"> </w:t>
      </w:r>
      <w:r>
        <w:rPr>
          <w:sz w:val="24"/>
        </w:rPr>
        <w:t>by</w:t>
      </w:r>
      <w:r>
        <w:rPr>
          <w:spacing w:val="27"/>
          <w:sz w:val="24"/>
        </w:rPr>
        <w:t xml:space="preserve"> </w:t>
      </w:r>
      <w:r>
        <w:rPr>
          <w:sz w:val="24"/>
        </w:rPr>
        <w:t>the</w:t>
      </w:r>
      <w:r>
        <w:rPr>
          <w:spacing w:val="36"/>
          <w:sz w:val="24"/>
        </w:rPr>
        <w:t xml:space="preserve"> </w:t>
      </w:r>
      <w:r>
        <w:rPr>
          <w:sz w:val="24"/>
        </w:rPr>
        <w:t>government</w:t>
      </w:r>
      <w:r>
        <w:rPr>
          <w:spacing w:val="40"/>
          <w:sz w:val="24"/>
        </w:rPr>
        <w:t xml:space="preserve"> </w:t>
      </w:r>
      <w:r>
        <w:rPr>
          <w:sz w:val="24"/>
        </w:rPr>
        <w:t>in</w:t>
      </w:r>
      <w:r>
        <w:rPr>
          <w:spacing w:val="32"/>
          <w:sz w:val="24"/>
        </w:rPr>
        <w:t xml:space="preserve"> </w:t>
      </w:r>
      <w:r>
        <w:rPr>
          <w:sz w:val="24"/>
        </w:rPr>
        <w:t>collecting taxes e.g. agency fee, salary to tax collectors.</w:t>
      </w:r>
    </w:p>
    <w:p w14:paraId="27793FAC">
      <w:pPr>
        <w:pStyle w:val="8"/>
        <w:numPr>
          <w:ilvl w:val="0"/>
          <w:numId w:val="13"/>
        </w:numPr>
        <w:tabs>
          <w:tab w:val="left" w:pos="1800"/>
        </w:tabs>
        <w:spacing w:before="0" w:after="0" w:line="276" w:lineRule="auto"/>
        <w:ind w:left="1800" w:right="1682" w:hanging="360"/>
        <w:jc w:val="left"/>
        <w:rPr>
          <w:sz w:val="24"/>
        </w:rPr>
      </w:pPr>
      <w:r>
        <w:rPr>
          <w:b/>
          <w:sz w:val="24"/>
        </w:rPr>
        <w:t>Tax</w:t>
      </w:r>
      <w:r>
        <w:rPr>
          <w:b/>
          <w:spacing w:val="-4"/>
          <w:sz w:val="24"/>
        </w:rPr>
        <w:t xml:space="preserve"> </w:t>
      </w:r>
      <w:r>
        <w:rPr>
          <w:b/>
          <w:sz w:val="24"/>
        </w:rPr>
        <w:t>administration</w:t>
      </w:r>
      <w:r>
        <w:rPr>
          <w:b/>
          <w:spacing w:val="-2"/>
          <w:sz w:val="24"/>
        </w:rPr>
        <w:t xml:space="preserve"> </w:t>
      </w:r>
      <w:r>
        <w:rPr>
          <w:b/>
          <w:sz w:val="24"/>
        </w:rPr>
        <w:t>expenses</w:t>
      </w:r>
      <w:r>
        <w:rPr>
          <w:sz w:val="24"/>
        </w:rPr>
        <w:t>-this</w:t>
      </w:r>
      <w:r>
        <w:rPr>
          <w:spacing w:val="-4"/>
          <w:sz w:val="24"/>
        </w:rPr>
        <w:t xml:space="preserve"> </w:t>
      </w:r>
      <w:r>
        <w:rPr>
          <w:sz w:val="24"/>
        </w:rPr>
        <w:t>are</w:t>
      </w:r>
      <w:r>
        <w:rPr>
          <w:spacing w:val="-5"/>
          <w:sz w:val="24"/>
        </w:rPr>
        <w:t xml:space="preserve"> </w:t>
      </w:r>
      <w:r>
        <w:rPr>
          <w:sz w:val="24"/>
        </w:rPr>
        <w:t>expenses</w:t>
      </w:r>
      <w:r>
        <w:rPr>
          <w:spacing w:val="-4"/>
          <w:sz w:val="24"/>
        </w:rPr>
        <w:t xml:space="preserve"> </w:t>
      </w:r>
      <w:r>
        <w:rPr>
          <w:sz w:val="24"/>
        </w:rPr>
        <w:t>incurred</w:t>
      </w:r>
      <w:r>
        <w:rPr>
          <w:spacing w:val="-2"/>
          <w:sz w:val="24"/>
        </w:rPr>
        <w:t xml:space="preserve"> </w:t>
      </w:r>
      <w:r>
        <w:rPr>
          <w:sz w:val="24"/>
        </w:rPr>
        <w:t>to</w:t>
      </w:r>
      <w:r>
        <w:rPr>
          <w:spacing w:val="-4"/>
          <w:sz w:val="24"/>
        </w:rPr>
        <w:t xml:space="preserve"> </w:t>
      </w:r>
      <w:r>
        <w:rPr>
          <w:sz w:val="24"/>
        </w:rPr>
        <w:t>ensure</w:t>
      </w:r>
      <w:r>
        <w:rPr>
          <w:spacing w:val="-5"/>
          <w:sz w:val="24"/>
        </w:rPr>
        <w:t xml:space="preserve"> </w:t>
      </w:r>
      <w:r>
        <w:rPr>
          <w:sz w:val="24"/>
        </w:rPr>
        <w:t>that</w:t>
      </w:r>
      <w:r>
        <w:rPr>
          <w:spacing w:val="-3"/>
          <w:sz w:val="24"/>
        </w:rPr>
        <w:t xml:space="preserve"> </w:t>
      </w:r>
      <w:r>
        <w:rPr>
          <w:sz w:val="24"/>
        </w:rPr>
        <w:t>the</w:t>
      </w:r>
      <w:r>
        <w:rPr>
          <w:spacing w:val="-2"/>
          <w:sz w:val="24"/>
        </w:rPr>
        <w:t xml:space="preserve"> </w:t>
      </w:r>
      <w:r>
        <w:rPr>
          <w:sz w:val="24"/>
        </w:rPr>
        <w:t>revenue authority is operational e.g. research expenses.</w:t>
      </w:r>
    </w:p>
    <w:p w14:paraId="13150A6A">
      <w:pPr>
        <w:pStyle w:val="8"/>
        <w:numPr>
          <w:ilvl w:val="0"/>
          <w:numId w:val="13"/>
        </w:numPr>
        <w:tabs>
          <w:tab w:val="left" w:pos="1800"/>
        </w:tabs>
        <w:spacing w:before="0" w:after="0" w:line="271" w:lineRule="auto"/>
        <w:ind w:left="1800" w:right="1104" w:hanging="360"/>
        <w:jc w:val="left"/>
        <w:rPr>
          <w:sz w:val="24"/>
        </w:rPr>
      </w:pPr>
      <w:r>
        <w:rPr>
          <w:b/>
          <w:sz w:val="24"/>
        </w:rPr>
        <w:t>Tax compliance cost</w:t>
      </w:r>
      <w:r>
        <w:rPr>
          <w:sz w:val="24"/>
        </w:rPr>
        <w:t>-expenses incurred by</w:t>
      </w:r>
      <w:r>
        <w:rPr>
          <w:spacing w:val="-3"/>
          <w:sz w:val="24"/>
        </w:rPr>
        <w:t xml:space="preserve"> </w:t>
      </w:r>
      <w:r>
        <w:rPr>
          <w:sz w:val="24"/>
        </w:rPr>
        <w:t>the revenue authority</w:t>
      </w:r>
      <w:r>
        <w:rPr>
          <w:spacing w:val="-3"/>
          <w:sz w:val="24"/>
        </w:rPr>
        <w:t xml:space="preserve"> </w:t>
      </w:r>
      <w:r>
        <w:rPr>
          <w:sz w:val="24"/>
        </w:rPr>
        <w:t>in ensuring that the tax payer has complied with the tax regulations.</w:t>
      </w:r>
    </w:p>
    <w:p w14:paraId="0A374D6A">
      <w:pPr>
        <w:pStyle w:val="6"/>
        <w:spacing w:before="83"/>
        <w:ind w:left="1080" w:firstLine="0"/>
      </w:pPr>
      <w:r>
        <w:t>A</w:t>
      </w:r>
      <w:r>
        <w:rPr>
          <w:spacing w:val="-9"/>
        </w:rPr>
        <w:t xml:space="preserve"> </w:t>
      </w:r>
      <w:r>
        <w:t>tax</w:t>
      </w:r>
      <w:r>
        <w:rPr>
          <w:spacing w:val="-8"/>
        </w:rPr>
        <w:t xml:space="preserve"> </w:t>
      </w:r>
      <w:r>
        <w:t>payer</w:t>
      </w:r>
      <w:r>
        <w:rPr>
          <w:spacing w:val="-1"/>
        </w:rPr>
        <w:t xml:space="preserve"> </w:t>
      </w:r>
      <w:r>
        <w:t>can</w:t>
      </w:r>
      <w:r>
        <w:rPr>
          <w:spacing w:val="-1"/>
        </w:rPr>
        <w:t xml:space="preserve"> </w:t>
      </w:r>
      <w:r>
        <w:t>incur</w:t>
      </w:r>
      <w:r>
        <w:rPr>
          <w:spacing w:val="-2"/>
        </w:rPr>
        <w:t xml:space="preserve"> </w:t>
      </w:r>
      <w:r>
        <w:t>the following</w:t>
      </w:r>
      <w:r>
        <w:rPr>
          <w:spacing w:val="-3"/>
        </w:rPr>
        <w:t xml:space="preserve"> </w:t>
      </w:r>
      <w:r>
        <w:rPr>
          <w:spacing w:val="-2"/>
        </w:rPr>
        <w:t>expenses:</w:t>
      </w:r>
    </w:p>
    <w:p w14:paraId="291B52E9">
      <w:pPr>
        <w:pStyle w:val="8"/>
        <w:numPr>
          <w:ilvl w:val="0"/>
          <w:numId w:val="14"/>
        </w:numPr>
        <w:tabs>
          <w:tab w:val="left" w:pos="1800"/>
        </w:tabs>
        <w:spacing w:before="249" w:after="0" w:line="276" w:lineRule="auto"/>
        <w:ind w:left="1800" w:right="1114" w:hanging="360"/>
        <w:jc w:val="left"/>
        <w:rPr>
          <w:sz w:val="24"/>
        </w:rPr>
      </w:pPr>
      <w:r>
        <w:rPr>
          <w:b/>
          <w:sz w:val="24"/>
        </w:rPr>
        <w:t>Compliance</w:t>
      </w:r>
      <w:r>
        <w:rPr>
          <w:b/>
          <w:spacing w:val="-3"/>
          <w:sz w:val="24"/>
        </w:rPr>
        <w:t xml:space="preserve"> </w:t>
      </w:r>
      <w:r>
        <w:rPr>
          <w:b/>
          <w:sz w:val="24"/>
        </w:rPr>
        <w:t xml:space="preserve">cost </w:t>
      </w:r>
      <w:r>
        <w:rPr>
          <w:sz w:val="24"/>
        </w:rPr>
        <w:t>i.e.</w:t>
      </w:r>
      <w:r>
        <w:rPr>
          <w:spacing w:val="-1"/>
          <w:sz w:val="24"/>
        </w:rPr>
        <w:t xml:space="preserve"> </w:t>
      </w:r>
      <w:r>
        <w:rPr>
          <w:sz w:val="24"/>
        </w:rPr>
        <w:t>ensuring</w:t>
      </w:r>
      <w:r>
        <w:rPr>
          <w:spacing w:val="-3"/>
          <w:sz w:val="24"/>
        </w:rPr>
        <w:t xml:space="preserve"> </w:t>
      </w:r>
      <w:r>
        <w:rPr>
          <w:sz w:val="24"/>
        </w:rPr>
        <w:t>that he has</w:t>
      </w:r>
      <w:r>
        <w:rPr>
          <w:spacing w:val="-3"/>
          <w:sz w:val="24"/>
        </w:rPr>
        <w:t xml:space="preserve"> </w:t>
      </w:r>
      <w:r>
        <w:rPr>
          <w:sz w:val="24"/>
        </w:rPr>
        <w:t>complied</w:t>
      </w:r>
      <w:r>
        <w:rPr>
          <w:spacing w:val="-3"/>
          <w:sz w:val="24"/>
        </w:rPr>
        <w:t xml:space="preserve"> </w:t>
      </w:r>
      <w:r>
        <w:rPr>
          <w:sz w:val="24"/>
        </w:rPr>
        <w:t>with</w:t>
      </w:r>
      <w:r>
        <w:rPr>
          <w:spacing w:val="-7"/>
          <w:sz w:val="24"/>
        </w:rPr>
        <w:t xml:space="preserve"> </w:t>
      </w:r>
      <w:r>
        <w:rPr>
          <w:sz w:val="24"/>
        </w:rPr>
        <w:t>the</w:t>
      </w:r>
      <w:r>
        <w:rPr>
          <w:spacing w:val="-3"/>
          <w:sz w:val="24"/>
        </w:rPr>
        <w:t xml:space="preserve"> </w:t>
      </w:r>
      <w:r>
        <w:rPr>
          <w:sz w:val="24"/>
        </w:rPr>
        <w:t>tax</w:t>
      </w:r>
      <w:r>
        <w:rPr>
          <w:spacing w:val="-3"/>
          <w:sz w:val="24"/>
        </w:rPr>
        <w:t xml:space="preserve"> </w:t>
      </w:r>
      <w:r>
        <w:rPr>
          <w:sz w:val="24"/>
        </w:rPr>
        <w:t>laws</w:t>
      </w:r>
      <w:r>
        <w:rPr>
          <w:spacing w:val="-1"/>
          <w:sz w:val="24"/>
        </w:rPr>
        <w:t xml:space="preserve"> </w:t>
      </w:r>
      <w:r>
        <w:rPr>
          <w:sz w:val="24"/>
        </w:rPr>
        <w:t>eg hiring</w:t>
      </w:r>
      <w:r>
        <w:rPr>
          <w:spacing w:val="-3"/>
          <w:sz w:val="24"/>
        </w:rPr>
        <w:t xml:space="preserve"> </w:t>
      </w:r>
      <w:r>
        <w:rPr>
          <w:sz w:val="24"/>
        </w:rPr>
        <w:t>tax</w:t>
      </w:r>
      <w:r>
        <w:rPr>
          <w:spacing w:val="-8"/>
          <w:sz w:val="24"/>
        </w:rPr>
        <w:t xml:space="preserve"> </w:t>
      </w:r>
      <w:r>
        <w:rPr>
          <w:sz w:val="24"/>
        </w:rPr>
        <w:t>expert to file tax returns.</w:t>
      </w:r>
    </w:p>
    <w:p w14:paraId="7795D481">
      <w:pPr>
        <w:pStyle w:val="8"/>
        <w:numPr>
          <w:ilvl w:val="0"/>
          <w:numId w:val="14"/>
        </w:numPr>
        <w:tabs>
          <w:tab w:val="left" w:pos="1800"/>
        </w:tabs>
        <w:spacing w:before="0" w:after="0" w:line="276" w:lineRule="auto"/>
        <w:ind w:left="1800" w:right="1106" w:hanging="360"/>
        <w:jc w:val="left"/>
        <w:rPr>
          <w:sz w:val="24"/>
        </w:rPr>
      </w:pPr>
      <w:r>
        <w:rPr>
          <w:b/>
          <w:sz w:val="24"/>
        </w:rPr>
        <w:t>Dead weight cost</w:t>
      </w:r>
      <w:r>
        <w:rPr>
          <w:sz w:val="24"/>
        </w:rPr>
        <w:t>-some taxes</w:t>
      </w:r>
      <w:r>
        <w:rPr>
          <w:spacing w:val="25"/>
          <w:sz w:val="24"/>
        </w:rPr>
        <w:t xml:space="preserve"> </w:t>
      </w:r>
      <w:r>
        <w:rPr>
          <w:sz w:val="24"/>
        </w:rPr>
        <w:t>makes</w:t>
      </w:r>
      <w:r>
        <w:rPr>
          <w:spacing w:val="27"/>
          <w:sz w:val="24"/>
        </w:rPr>
        <w:t xml:space="preserve"> </w:t>
      </w:r>
      <w:r>
        <w:rPr>
          <w:sz w:val="24"/>
        </w:rPr>
        <w:t>business to be</w:t>
      </w:r>
      <w:r>
        <w:rPr>
          <w:spacing w:val="26"/>
          <w:sz w:val="24"/>
        </w:rPr>
        <w:t xml:space="preserve"> </w:t>
      </w:r>
      <w:r>
        <w:rPr>
          <w:sz w:val="24"/>
        </w:rPr>
        <w:t>inefficient</w:t>
      </w:r>
      <w:r>
        <w:rPr>
          <w:spacing w:val="25"/>
          <w:sz w:val="24"/>
        </w:rPr>
        <w:t xml:space="preserve"> </w:t>
      </w:r>
      <w:r>
        <w:rPr>
          <w:sz w:val="24"/>
        </w:rPr>
        <w:t>to operate such that</w:t>
      </w:r>
      <w:r>
        <w:rPr>
          <w:spacing w:val="24"/>
          <w:sz w:val="24"/>
        </w:rPr>
        <w:t xml:space="preserve"> </w:t>
      </w:r>
      <w:r>
        <w:rPr>
          <w:sz w:val="24"/>
        </w:rPr>
        <w:t>the entity makes loss after paying the taxes.</w:t>
      </w:r>
    </w:p>
    <w:p w14:paraId="4E57FB8C">
      <w:pPr>
        <w:pStyle w:val="8"/>
        <w:numPr>
          <w:ilvl w:val="0"/>
          <w:numId w:val="14"/>
        </w:numPr>
        <w:tabs>
          <w:tab w:val="left" w:pos="1799"/>
        </w:tabs>
        <w:spacing w:before="0" w:after="0" w:line="270" w:lineRule="exact"/>
        <w:ind w:left="1799" w:right="0" w:hanging="359"/>
        <w:jc w:val="left"/>
        <w:rPr>
          <w:sz w:val="24"/>
        </w:rPr>
      </w:pPr>
      <w:r>
        <w:rPr>
          <w:b/>
          <w:sz w:val="24"/>
        </w:rPr>
        <w:t>Actual</w:t>
      </w:r>
      <w:r>
        <w:rPr>
          <w:b/>
          <w:spacing w:val="-9"/>
          <w:sz w:val="24"/>
        </w:rPr>
        <w:t xml:space="preserve"> </w:t>
      </w:r>
      <w:r>
        <w:rPr>
          <w:b/>
          <w:sz w:val="24"/>
        </w:rPr>
        <w:t>financial</w:t>
      </w:r>
      <w:r>
        <w:rPr>
          <w:b/>
          <w:spacing w:val="-2"/>
          <w:sz w:val="24"/>
        </w:rPr>
        <w:t xml:space="preserve"> </w:t>
      </w:r>
      <w:r>
        <w:rPr>
          <w:b/>
          <w:sz w:val="24"/>
        </w:rPr>
        <w:t>cost</w:t>
      </w:r>
      <w:r>
        <w:rPr>
          <w:sz w:val="24"/>
        </w:rPr>
        <w:t>-actual</w:t>
      </w:r>
      <w:r>
        <w:rPr>
          <w:spacing w:val="-8"/>
          <w:sz w:val="24"/>
        </w:rPr>
        <w:t xml:space="preserve"> </w:t>
      </w:r>
      <w:r>
        <w:rPr>
          <w:sz w:val="24"/>
        </w:rPr>
        <w:t>tax</w:t>
      </w:r>
      <w:r>
        <w:rPr>
          <w:spacing w:val="-4"/>
          <w:sz w:val="24"/>
        </w:rPr>
        <w:t xml:space="preserve"> </w:t>
      </w:r>
      <w:r>
        <w:rPr>
          <w:spacing w:val="-2"/>
          <w:sz w:val="24"/>
        </w:rPr>
        <w:t>paid.</w:t>
      </w:r>
    </w:p>
    <w:p w14:paraId="12A1BFD2">
      <w:pPr>
        <w:pStyle w:val="3"/>
        <w:spacing w:before="122"/>
        <w:rPr>
          <w:b w:val="0"/>
        </w:rPr>
      </w:pPr>
      <w:r>
        <w:t>Challenges</w:t>
      </w:r>
      <w:r>
        <w:rPr>
          <w:spacing w:val="-6"/>
        </w:rPr>
        <w:t xml:space="preserve"> </w:t>
      </w:r>
      <w:r>
        <w:t>in developing</w:t>
      </w:r>
      <w:r>
        <w:rPr>
          <w:spacing w:val="1"/>
        </w:rPr>
        <w:t xml:space="preserve"> </w:t>
      </w:r>
      <w:r>
        <w:t>tax</w:t>
      </w:r>
      <w:r>
        <w:rPr>
          <w:spacing w:val="-8"/>
        </w:rPr>
        <w:t xml:space="preserve"> </w:t>
      </w:r>
      <w:r>
        <w:rPr>
          <w:spacing w:val="-2"/>
        </w:rPr>
        <w:t>policies</w:t>
      </w:r>
      <w:r>
        <w:rPr>
          <w:b w:val="0"/>
          <w:spacing w:val="-2"/>
        </w:rPr>
        <w:t>.</w:t>
      </w:r>
    </w:p>
    <w:p w14:paraId="7E2CF678">
      <w:pPr>
        <w:pStyle w:val="3"/>
        <w:spacing w:after="0"/>
        <w:rPr>
          <w:b w:val="0"/>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39300CB">
      <w:pPr>
        <w:pStyle w:val="8"/>
        <w:numPr>
          <w:ilvl w:val="1"/>
          <w:numId w:val="14"/>
        </w:numPr>
        <w:tabs>
          <w:tab w:val="left" w:pos="1800"/>
        </w:tabs>
        <w:spacing w:before="87" w:after="0" w:line="240" w:lineRule="auto"/>
        <w:ind w:left="1800" w:right="0" w:hanging="360"/>
        <w:jc w:val="left"/>
        <w:rPr>
          <w:sz w:val="24"/>
        </w:rPr>
      </w:pPr>
      <w:r>
        <w:rPr>
          <w:sz w:val="24"/>
        </w:rPr>
        <w:t>Resistance</w:t>
      </w:r>
      <w:r>
        <w:rPr>
          <w:spacing w:val="-2"/>
          <w:sz w:val="24"/>
        </w:rPr>
        <w:t xml:space="preserve"> </w:t>
      </w:r>
      <w:r>
        <w:rPr>
          <w:sz w:val="24"/>
        </w:rPr>
        <w:t>by</w:t>
      </w:r>
      <w:r>
        <w:rPr>
          <w:spacing w:val="-6"/>
          <w:sz w:val="24"/>
        </w:rPr>
        <w:t xml:space="preserve"> </w:t>
      </w:r>
      <w:r>
        <w:rPr>
          <w:sz w:val="24"/>
        </w:rPr>
        <w:t>the</w:t>
      </w:r>
      <w:r>
        <w:rPr>
          <w:spacing w:val="-1"/>
          <w:sz w:val="24"/>
        </w:rPr>
        <w:t xml:space="preserve"> </w:t>
      </w:r>
      <w:r>
        <w:rPr>
          <w:sz w:val="24"/>
        </w:rPr>
        <w:t>tax</w:t>
      </w:r>
      <w:r>
        <w:rPr>
          <w:spacing w:val="-6"/>
          <w:sz w:val="24"/>
        </w:rPr>
        <w:t xml:space="preserve"> </w:t>
      </w:r>
      <w:r>
        <w:rPr>
          <w:spacing w:val="-2"/>
          <w:sz w:val="24"/>
        </w:rPr>
        <w:t>payer.</w:t>
      </w:r>
    </w:p>
    <w:p w14:paraId="387B7E82">
      <w:pPr>
        <w:pStyle w:val="8"/>
        <w:numPr>
          <w:ilvl w:val="1"/>
          <w:numId w:val="14"/>
        </w:numPr>
        <w:tabs>
          <w:tab w:val="left" w:pos="1800"/>
        </w:tabs>
        <w:spacing w:before="42" w:after="0" w:line="240" w:lineRule="auto"/>
        <w:ind w:left="1800" w:right="0" w:hanging="360"/>
        <w:jc w:val="left"/>
        <w:rPr>
          <w:sz w:val="24"/>
        </w:rPr>
      </w:pPr>
      <w:r>
        <w:rPr>
          <w:sz w:val="24"/>
        </w:rPr>
        <w:t>Political</w:t>
      </w:r>
      <w:r>
        <w:rPr>
          <w:spacing w:val="-11"/>
          <w:sz w:val="24"/>
        </w:rPr>
        <w:t xml:space="preserve"> </w:t>
      </w:r>
      <w:r>
        <w:rPr>
          <w:spacing w:val="-2"/>
          <w:sz w:val="24"/>
        </w:rPr>
        <w:t>interferences.</w:t>
      </w:r>
    </w:p>
    <w:p w14:paraId="29E035CB">
      <w:pPr>
        <w:pStyle w:val="8"/>
        <w:numPr>
          <w:ilvl w:val="1"/>
          <w:numId w:val="14"/>
        </w:numPr>
        <w:tabs>
          <w:tab w:val="left" w:pos="1800"/>
        </w:tabs>
        <w:spacing w:before="37" w:after="0" w:line="240" w:lineRule="auto"/>
        <w:ind w:left="1800" w:right="0" w:hanging="360"/>
        <w:jc w:val="left"/>
        <w:rPr>
          <w:sz w:val="24"/>
        </w:rPr>
      </w:pPr>
      <w:r>
        <w:rPr>
          <w:sz w:val="24"/>
        </w:rPr>
        <w:t>Lack</w:t>
      </w:r>
      <w:r>
        <w:rPr>
          <w:spacing w:val="-2"/>
          <w:sz w:val="24"/>
        </w:rPr>
        <w:t xml:space="preserve"> </w:t>
      </w:r>
      <w:r>
        <w:rPr>
          <w:sz w:val="24"/>
        </w:rPr>
        <w:t>of</w:t>
      </w:r>
      <w:r>
        <w:rPr>
          <w:spacing w:val="-8"/>
          <w:sz w:val="24"/>
        </w:rPr>
        <w:t xml:space="preserve"> </w:t>
      </w:r>
      <w:r>
        <w:rPr>
          <w:sz w:val="24"/>
        </w:rPr>
        <w:t>human</w:t>
      </w:r>
      <w:r>
        <w:rPr>
          <w:spacing w:val="-5"/>
          <w:sz w:val="24"/>
        </w:rPr>
        <w:t xml:space="preserve"> </w:t>
      </w:r>
      <w:r>
        <w:rPr>
          <w:sz w:val="24"/>
        </w:rPr>
        <w:t>resources</w:t>
      </w:r>
      <w:r>
        <w:rPr>
          <w:spacing w:val="-1"/>
          <w:sz w:val="24"/>
        </w:rPr>
        <w:t xml:space="preserve"> </w:t>
      </w:r>
      <w:r>
        <w:rPr>
          <w:sz w:val="24"/>
        </w:rPr>
        <w:t>capacity</w:t>
      </w:r>
      <w:r>
        <w:rPr>
          <w:spacing w:val="-12"/>
          <w:sz w:val="24"/>
        </w:rPr>
        <w:t xml:space="preserve"> </w:t>
      </w:r>
      <w:r>
        <w:rPr>
          <w:sz w:val="24"/>
        </w:rPr>
        <w:t>e.g.</w:t>
      </w:r>
      <w:r>
        <w:rPr>
          <w:spacing w:val="1"/>
          <w:sz w:val="24"/>
        </w:rPr>
        <w:t xml:space="preserve"> </w:t>
      </w:r>
      <w:r>
        <w:rPr>
          <w:spacing w:val="-2"/>
          <w:sz w:val="24"/>
        </w:rPr>
        <w:t>skills.</w:t>
      </w:r>
    </w:p>
    <w:p w14:paraId="7D73E964">
      <w:pPr>
        <w:pStyle w:val="8"/>
        <w:numPr>
          <w:ilvl w:val="1"/>
          <w:numId w:val="14"/>
        </w:numPr>
        <w:tabs>
          <w:tab w:val="left" w:pos="1800"/>
        </w:tabs>
        <w:spacing w:before="42" w:after="0" w:line="240" w:lineRule="auto"/>
        <w:ind w:left="1800" w:right="0" w:hanging="360"/>
        <w:jc w:val="left"/>
        <w:rPr>
          <w:sz w:val="24"/>
        </w:rPr>
      </w:pPr>
      <w:r>
        <w:rPr>
          <w:sz w:val="24"/>
        </w:rPr>
        <w:t>Globalization-interferences</w:t>
      </w:r>
      <w:r>
        <w:rPr>
          <w:spacing w:val="-8"/>
          <w:sz w:val="24"/>
        </w:rPr>
        <w:t xml:space="preserve"> </w:t>
      </w:r>
      <w:r>
        <w:rPr>
          <w:sz w:val="24"/>
        </w:rPr>
        <w:t>by</w:t>
      </w:r>
      <w:r>
        <w:rPr>
          <w:spacing w:val="-12"/>
          <w:sz w:val="24"/>
        </w:rPr>
        <w:t xml:space="preserve"> </w:t>
      </w:r>
      <w:r>
        <w:rPr>
          <w:sz w:val="24"/>
        </w:rPr>
        <w:t>other</w:t>
      </w:r>
      <w:r>
        <w:rPr>
          <w:spacing w:val="-4"/>
          <w:sz w:val="24"/>
        </w:rPr>
        <w:t xml:space="preserve"> </w:t>
      </w:r>
      <w:r>
        <w:rPr>
          <w:spacing w:val="-2"/>
          <w:sz w:val="24"/>
        </w:rPr>
        <w:t>countries.</w:t>
      </w:r>
    </w:p>
    <w:p w14:paraId="3227624F">
      <w:pPr>
        <w:pStyle w:val="8"/>
        <w:numPr>
          <w:ilvl w:val="1"/>
          <w:numId w:val="14"/>
        </w:numPr>
        <w:tabs>
          <w:tab w:val="left" w:pos="1800"/>
        </w:tabs>
        <w:spacing w:before="42" w:after="0" w:line="240" w:lineRule="auto"/>
        <w:ind w:left="1800" w:right="0" w:hanging="360"/>
        <w:jc w:val="left"/>
        <w:rPr>
          <w:sz w:val="24"/>
        </w:rPr>
      </w:pPr>
      <w:r>
        <w:rPr>
          <w:spacing w:val="-2"/>
          <w:sz w:val="24"/>
        </w:rPr>
        <w:t>Corruption</w:t>
      </w:r>
    </w:p>
    <w:p w14:paraId="7F02BF9A">
      <w:pPr>
        <w:pStyle w:val="8"/>
        <w:numPr>
          <w:ilvl w:val="1"/>
          <w:numId w:val="14"/>
        </w:numPr>
        <w:tabs>
          <w:tab w:val="left" w:pos="1800"/>
        </w:tabs>
        <w:spacing w:before="39" w:after="0" w:line="240" w:lineRule="auto"/>
        <w:ind w:left="1800" w:right="0" w:hanging="360"/>
        <w:jc w:val="left"/>
        <w:rPr>
          <w:sz w:val="24"/>
        </w:rPr>
      </w:pPr>
      <w:r>
        <w:rPr>
          <w:sz w:val="24"/>
        </w:rPr>
        <w:t>Fear</w:t>
      </w:r>
      <w:r>
        <w:rPr>
          <w:spacing w:val="-1"/>
          <w:sz w:val="24"/>
        </w:rPr>
        <w:t xml:space="preserve"> </w:t>
      </w:r>
      <w:r>
        <w:rPr>
          <w:sz w:val="24"/>
        </w:rPr>
        <w:t>of</w:t>
      </w:r>
      <w:r>
        <w:rPr>
          <w:spacing w:val="-5"/>
          <w:sz w:val="24"/>
        </w:rPr>
        <w:t xml:space="preserve"> </w:t>
      </w:r>
      <w:r>
        <w:rPr>
          <w:sz w:val="24"/>
        </w:rPr>
        <w:t>loss</w:t>
      </w:r>
      <w:r>
        <w:rPr>
          <w:spacing w:val="-2"/>
          <w:sz w:val="24"/>
        </w:rPr>
        <w:t xml:space="preserve"> </w:t>
      </w:r>
      <w:r>
        <w:rPr>
          <w:sz w:val="24"/>
        </w:rPr>
        <w:t>of</w:t>
      </w:r>
      <w:r>
        <w:rPr>
          <w:spacing w:val="-8"/>
          <w:sz w:val="24"/>
        </w:rPr>
        <w:t xml:space="preserve"> </w:t>
      </w:r>
      <w:r>
        <w:rPr>
          <w:spacing w:val="-2"/>
          <w:sz w:val="24"/>
        </w:rPr>
        <w:t>revenue.</w:t>
      </w:r>
    </w:p>
    <w:p w14:paraId="08A328E1">
      <w:pPr>
        <w:pStyle w:val="2"/>
        <w:spacing w:before="120"/>
        <w:ind w:left="1080"/>
        <w:jc w:val="left"/>
      </w:pPr>
      <w:r>
        <w:t>CLASSIFICATION</w:t>
      </w:r>
      <w:r>
        <w:rPr>
          <w:spacing w:val="-5"/>
        </w:rPr>
        <w:t xml:space="preserve"> </w:t>
      </w:r>
      <w:r>
        <w:t>OF</w:t>
      </w:r>
      <w:r>
        <w:rPr>
          <w:spacing w:val="-7"/>
        </w:rPr>
        <w:t xml:space="preserve"> </w:t>
      </w:r>
      <w:r>
        <w:rPr>
          <w:spacing w:val="-2"/>
        </w:rPr>
        <w:t>TAXATION</w:t>
      </w:r>
    </w:p>
    <w:p w14:paraId="0885607C">
      <w:pPr>
        <w:pStyle w:val="6"/>
        <w:spacing w:before="240"/>
        <w:ind w:left="1080" w:firstLine="0"/>
      </w:pPr>
      <w:r>
        <w:t>Taxes</w:t>
      </w:r>
      <w:r>
        <w:rPr>
          <w:spacing w:val="-4"/>
        </w:rPr>
        <w:t xml:space="preserve"> </w:t>
      </w:r>
      <w:r>
        <w:t>are</w:t>
      </w:r>
      <w:r>
        <w:rPr>
          <w:spacing w:val="-5"/>
        </w:rPr>
        <w:t xml:space="preserve"> </w:t>
      </w:r>
      <w:r>
        <w:t>classified</w:t>
      </w:r>
      <w:r>
        <w:rPr>
          <w:spacing w:val="-1"/>
        </w:rPr>
        <w:t xml:space="preserve"> </w:t>
      </w:r>
      <w:r>
        <w:t xml:space="preserve">based </w:t>
      </w:r>
      <w:r>
        <w:rPr>
          <w:spacing w:val="-5"/>
        </w:rPr>
        <w:t>on:</w:t>
      </w:r>
    </w:p>
    <w:p w14:paraId="43B3B4BF">
      <w:pPr>
        <w:pStyle w:val="8"/>
        <w:numPr>
          <w:ilvl w:val="0"/>
          <w:numId w:val="15"/>
        </w:numPr>
        <w:tabs>
          <w:tab w:val="left" w:pos="1799"/>
        </w:tabs>
        <w:spacing w:before="242" w:after="0" w:line="240" w:lineRule="auto"/>
        <w:ind w:left="1799" w:right="0" w:hanging="359"/>
        <w:jc w:val="left"/>
        <w:rPr>
          <w:sz w:val="24"/>
        </w:rPr>
      </w:pPr>
      <w:r>
        <w:rPr>
          <w:sz w:val="24"/>
        </w:rPr>
        <w:t>Administration</w:t>
      </w:r>
      <w:r>
        <w:rPr>
          <w:spacing w:val="-13"/>
          <w:sz w:val="24"/>
        </w:rPr>
        <w:t xml:space="preserve"> </w:t>
      </w:r>
      <w:r>
        <w:rPr>
          <w:sz w:val="24"/>
        </w:rPr>
        <w:t>and</w:t>
      </w:r>
      <w:r>
        <w:rPr>
          <w:spacing w:val="-6"/>
          <w:sz w:val="24"/>
        </w:rPr>
        <w:t xml:space="preserve"> </w:t>
      </w:r>
      <w:r>
        <w:rPr>
          <w:sz w:val="24"/>
        </w:rPr>
        <w:t>collection</w:t>
      </w:r>
      <w:r>
        <w:rPr>
          <w:spacing w:val="-10"/>
          <w:sz w:val="24"/>
        </w:rPr>
        <w:t xml:space="preserve"> </w:t>
      </w:r>
      <w:r>
        <w:rPr>
          <w:sz w:val="24"/>
        </w:rPr>
        <w:t>arrangement</w:t>
      </w:r>
      <w:r>
        <w:rPr>
          <w:spacing w:val="4"/>
          <w:sz w:val="24"/>
        </w:rPr>
        <w:t xml:space="preserve"> </w:t>
      </w:r>
      <w:r>
        <w:rPr>
          <w:sz w:val="24"/>
        </w:rPr>
        <w:t>ie</w:t>
      </w:r>
      <w:r>
        <w:rPr>
          <w:spacing w:val="-7"/>
          <w:sz w:val="24"/>
        </w:rPr>
        <w:t xml:space="preserve"> </w:t>
      </w:r>
      <w:r>
        <w:rPr>
          <w:sz w:val="24"/>
        </w:rPr>
        <w:t>direct</w:t>
      </w:r>
      <w:r>
        <w:rPr>
          <w:spacing w:val="-5"/>
          <w:sz w:val="24"/>
        </w:rPr>
        <w:t xml:space="preserve"> </w:t>
      </w:r>
      <w:r>
        <w:rPr>
          <w:sz w:val="24"/>
        </w:rPr>
        <w:t>and</w:t>
      </w:r>
      <w:r>
        <w:rPr>
          <w:spacing w:val="-1"/>
          <w:sz w:val="24"/>
        </w:rPr>
        <w:t xml:space="preserve"> </w:t>
      </w:r>
      <w:r>
        <w:rPr>
          <w:sz w:val="24"/>
        </w:rPr>
        <w:t>indirect</w:t>
      </w:r>
      <w:r>
        <w:rPr>
          <w:spacing w:val="-5"/>
          <w:sz w:val="24"/>
        </w:rPr>
        <w:t xml:space="preserve"> </w:t>
      </w:r>
      <w:r>
        <w:rPr>
          <w:spacing w:val="-2"/>
          <w:sz w:val="24"/>
        </w:rPr>
        <w:t>taxes.</w:t>
      </w:r>
    </w:p>
    <w:p w14:paraId="3A35184F">
      <w:pPr>
        <w:pStyle w:val="8"/>
        <w:numPr>
          <w:ilvl w:val="0"/>
          <w:numId w:val="15"/>
        </w:numPr>
        <w:tabs>
          <w:tab w:val="left" w:pos="1799"/>
        </w:tabs>
        <w:spacing w:before="46" w:after="0" w:line="240" w:lineRule="auto"/>
        <w:ind w:left="1799" w:right="0" w:hanging="359"/>
        <w:jc w:val="left"/>
        <w:rPr>
          <w:sz w:val="24"/>
        </w:rPr>
      </w:pPr>
      <w:r>
        <w:rPr>
          <w:sz w:val="24"/>
        </w:rPr>
        <w:t>Tax</w:t>
      </w:r>
      <w:r>
        <w:rPr>
          <w:spacing w:val="-12"/>
          <w:sz w:val="24"/>
        </w:rPr>
        <w:t xml:space="preserve"> </w:t>
      </w:r>
      <w:r>
        <w:rPr>
          <w:sz w:val="24"/>
        </w:rPr>
        <w:t>rates</w:t>
      </w:r>
      <w:r>
        <w:rPr>
          <w:spacing w:val="-6"/>
          <w:sz w:val="24"/>
        </w:rPr>
        <w:t xml:space="preserve"> </w:t>
      </w:r>
      <w:r>
        <w:rPr>
          <w:sz w:val="24"/>
        </w:rPr>
        <w:t>i.e.</w:t>
      </w:r>
      <w:r>
        <w:rPr>
          <w:spacing w:val="-5"/>
          <w:sz w:val="24"/>
        </w:rPr>
        <w:t xml:space="preserve"> </w:t>
      </w:r>
      <w:r>
        <w:rPr>
          <w:sz w:val="24"/>
        </w:rPr>
        <w:t>progressive, regression,</w:t>
      </w:r>
      <w:r>
        <w:rPr>
          <w:spacing w:val="-4"/>
          <w:sz w:val="24"/>
        </w:rPr>
        <w:t xml:space="preserve"> </w:t>
      </w:r>
      <w:r>
        <w:rPr>
          <w:sz w:val="24"/>
        </w:rPr>
        <w:t>proportional</w:t>
      </w:r>
      <w:r>
        <w:rPr>
          <w:spacing w:val="-8"/>
          <w:sz w:val="24"/>
        </w:rPr>
        <w:t xml:space="preserve"> </w:t>
      </w:r>
      <w:r>
        <w:rPr>
          <w:sz w:val="24"/>
        </w:rPr>
        <w:t>and</w:t>
      </w:r>
      <w:r>
        <w:rPr>
          <w:spacing w:val="-4"/>
          <w:sz w:val="24"/>
        </w:rPr>
        <w:t xml:space="preserve"> </w:t>
      </w:r>
      <w:r>
        <w:rPr>
          <w:spacing w:val="-2"/>
          <w:sz w:val="24"/>
        </w:rPr>
        <w:t>digressive.</w:t>
      </w:r>
    </w:p>
    <w:p w14:paraId="678B03ED">
      <w:pPr>
        <w:pStyle w:val="8"/>
        <w:numPr>
          <w:ilvl w:val="0"/>
          <w:numId w:val="15"/>
        </w:numPr>
        <w:tabs>
          <w:tab w:val="left" w:pos="1799"/>
        </w:tabs>
        <w:spacing w:before="36" w:after="0" w:line="240" w:lineRule="auto"/>
        <w:ind w:left="1799" w:right="0" w:hanging="359"/>
        <w:jc w:val="left"/>
        <w:rPr>
          <w:sz w:val="24"/>
        </w:rPr>
      </w:pPr>
      <w:r>
        <w:rPr>
          <w:sz w:val="24"/>
        </w:rPr>
        <w:t>Tax</w:t>
      </w:r>
      <w:r>
        <w:rPr>
          <w:spacing w:val="-12"/>
          <w:sz w:val="24"/>
        </w:rPr>
        <w:t xml:space="preserve"> </w:t>
      </w:r>
      <w:r>
        <w:rPr>
          <w:spacing w:val="-2"/>
          <w:sz w:val="24"/>
        </w:rPr>
        <w:t>bases.</w:t>
      </w:r>
    </w:p>
    <w:p w14:paraId="3D862CBC">
      <w:pPr>
        <w:pStyle w:val="6"/>
        <w:spacing w:before="0"/>
        <w:ind w:left="0" w:firstLine="0"/>
      </w:pPr>
    </w:p>
    <w:p w14:paraId="4C99BE37">
      <w:pPr>
        <w:pStyle w:val="6"/>
        <w:spacing w:before="0"/>
        <w:ind w:left="0" w:firstLine="0"/>
      </w:pPr>
    </w:p>
    <w:p w14:paraId="7DD0E479">
      <w:pPr>
        <w:pStyle w:val="6"/>
        <w:spacing w:before="0"/>
        <w:ind w:left="0" w:firstLine="0"/>
      </w:pPr>
    </w:p>
    <w:p w14:paraId="7F5908B5">
      <w:pPr>
        <w:pStyle w:val="6"/>
        <w:spacing w:before="56"/>
        <w:ind w:left="0" w:firstLine="0"/>
      </w:pPr>
    </w:p>
    <w:p w14:paraId="44A5EA59">
      <w:pPr>
        <w:spacing w:before="0"/>
        <w:ind w:left="1080" w:right="0" w:firstLine="0"/>
        <w:jc w:val="left"/>
        <w:rPr>
          <w:b/>
          <w:sz w:val="24"/>
        </w:rPr>
      </w:pPr>
      <w:r>
        <w:rPr>
          <w:b/>
          <w:sz w:val="24"/>
        </w:rPr>
        <w:t>Administration</w:t>
      </w:r>
      <w:r>
        <w:rPr>
          <w:b/>
          <w:spacing w:val="-4"/>
          <w:sz w:val="24"/>
        </w:rPr>
        <w:t xml:space="preserve"> </w:t>
      </w:r>
      <w:r>
        <w:rPr>
          <w:b/>
          <w:sz w:val="24"/>
        </w:rPr>
        <w:t>and</w:t>
      </w:r>
      <w:r>
        <w:rPr>
          <w:b/>
          <w:spacing w:val="-4"/>
          <w:sz w:val="24"/>
        </w:rPr>
        <w:t xml:space="preserve"> </w:t>
      </w:r>
      <w:r>
        <w:rPr>
          <w:b/>
          <w:sz w:val="24"/>
        </w:rPr>
        <w:t>collection</w:t>
      </w:r>
      <w:r>
        <w:rPr>
          <w:b/>
          <w:spacing w:val="-3"/>
          <w:sz w:val="24"/>
        </w:rPr>
        <w:t xml:space="preserve"> </w:t>
      </w:r>
      <w:r>
        <w:rPr>
          <w:b/>
          <w:spacing w:val="-2"/>
          <w:sz w:val="24"/>
        </w:rPr>
        <w:t>arrangement.</w:t>
      </w:r>
    </w:p>
    <w:p w14:paraId="4FECDA27">
      <w:pPr>
        <w:pStyle w:val="2"/>
        <w:numPr>
          <w:ilvl w:val="0"/>
          <w:numId w:val="16"/>
        </w:numPr>
        <w:tabs>
          <w:tab w:val="left" w:pos="1322"/>
        </w:tabs>
        <w:spacing w:before="242" w:after="0" w:line="240" w:lineRule="auto"/>
        <w:ind w:left="1322" w:right="0" w:hanging="244"/>
        <w:jc w:val="left"/>
      </w:pPr>
      <w:r>
        <w:t>DIRECT</w:t>
      </w:r>
      <w:r>
        <w:rPr>
          <w:spacing w:val="-6"/>
        </w:rPr>
        <w:t xml:space="preserve"> </w:t>
      </w:r>
      <w:r>
        <w:rPr>
          <w:spacing w:val="-2"/>
        </w:rPr>
        <w:t>TAXES</w:t>
      </w:r>
    </w:p>
    <w:p w14:paraId="2766A107">
      <w:pPr>
        <w:pStyle w:val="6"/>
        <w:spacing w:before="243" w:line="273" w:lineRule="auto"/>
        <w:ind w:left="1080" w:right="1082" w:firstLine="0"/>
        <w:jc w:val="both"/>
      </w:pPr>
      <w:r>
        <w:t>This</w:t>
      </w:r>
      <w:r>
        <w:rPr>
          <w:spacing w:val="-2"/>
        </w:rPr>
        <w:t xml:space="preserve"> </w:t>
      </w:r>
      <w:r>
        <w:t>is</w:t>
      </w:r>
      <w:r>
        <w:rPr>
          <w:spacing w:val="-2"/>
        </w:rPr>
        <w:t xml:space="preserve"> </w:t>
      </w:r>
      <w:r>
        <w:t>a</w:t>
      </w:r>
      <w:r>
        <w:rPr>
          <w:spacing w:val="-3"/>
        </w:rPr>
        <w:t xml:space="preserve"> </w:t>
      </w:r>
      <w:r>
        <w:t>tax</w:t>
      </w:r>
      <w:r>
        <w:rPr>
          <w:spacing w:val="-1"/>
        </w:rPr>
        <w:t xml:space="preserve"> </w:t>
      </w:r>
      <w:r>
        <w:t>that</w:t>
      </w:r>
      <w:r>
        <w:rPr>
          <w:spacing w:val="-2"/>
        </w:rPr>
        <w:t xml:space="preserve"> </w:t>
      </w:r>
      <w:r>
        <w:t>requires the</w:t>
      </w:r>
      <w:r>
        <w:rPr>
          <w:spacing w:val="-2"/>
        </w:rPr>
        <w:t xml:space="preserve"> </w:t>
      </w:r>
      <w:r>
        <w:t>tax payer</w:t>
      </w:r>
      <w:r>
        <w:rPr>
          <w:spacing w:val="-2"/>
        </w:rPr>
        <w:t xml:space="preserve"> </w:t>
      </w:r>
      <w:r>
        <w:t>to</w:t>
      </w:r>
      <w:r>
        <w:rPr>
          <w:spacing w:val="-2"/>
        </w:rPr>
        <w:t xml:space="preserve"> </w:t>
      </w:r>
      <w:r>
        <w:t>remit</w:t>
      </w:r>
      <w:r>
        <w:rPr>
          <w:spacing w:val="-2"/>
        </w:rPr>
        <w:t xml:space="preserve"> </w:t>
      </w:r>
      <w:r>
        <w:t>his</w:t>
      </w:r>
      <w:r>
        <w:rPr>
          <w:spacing w:val="-2"/>
        </w:rPr>
        <w:t xml:space="preserve"> </w:t>
      </w:r>
      <w:r>
        <w:t>tax</w:t>
      </w:r>
      <w:r>
        <w:rPr>
          <w:spacing w:val="-2"/>
        </w:rPr>
        <w:t xml:space="preserve"> </w:t>
      </w:r>
      <w:r>
        <w:t>to</w:t>
      </w:r>
      <w:r>
        <w:rPr>
          <w:spacing w:val="-2"/>
        </w:rPr>
        <w:t xml:space="preserve"> </w:t>
      </w:r>
      <w:r>
        <w:t>the</w:t>
      </w:r>
      <w:r>
        <w:rPr>
          <w:spacing w:val="-1"/>
        </w:rPr>
        <w:t xml:space="preserve"> </w:t>
      </w:r>
      <w:r>
        <w:t>tax</w:t>
      </w:r>
      <w:r>
        <w:rPr>
          <w:spacing w:val="-1"/>
        </w:rPr>
        <w:t xml:space="preserve"> </w:t>
      </w:r>
      <w:r>
        <w:t>authority directly. It</w:t>
      </w:r>
      <w:r>
        <w:rPr>
          <w:spacing w:val="-2"/>
        </w:rPr>
        <w:t xml:space="preserve"> </w:t>
      </w:r>
      <w:r>
        <w:t>is</w:t>
      </w:r>
      <w:r>
        <w:rPr>
          <w:spacing w:val="-2"/>
        </w:rPr>
        <w:t xml:space="preserve"> </w:t>
      </w:r>
      <w:r>
        <w:t>levied</w:t>
      </w:r>
      <w:r>
        <w:rPr>
          <w:spacing w:val="-2"/>
        </w:rPr>
        <w:t xml:space="preserve"> </w:t>
      </w:r>
      <w:r>
        <w:t>on persons</w:t>
      </w:r>
      <w:r>
        <w:rPr>
          <w:spacing w:val="-3"/>
        </w:rPr>
        <w:t xml:space="preserve"> </w:t>
      </w:r>
      <w:r>
        <w:t>and it can</w:t>
      </w:r>
      <w:r>
        <w:rPr>
          <w:spacing w:val="-5"/>
        </w:rPr>
        <w:t xml:space="preserve"> </w:t>
      </w:r>
      <w:r>
        <w:t>vary</w:t>
      </w:r>
      <w:r>
        <w:rPr>
          <w:spacing w:val="-5"/>
        </w:rPr>
        <w:t xml:space="preserve"> </w:t>
      </w:r>
      <w:r>
        <w:t>with</w:t>
      </w:r>
      <w:r>
        <w:rPr>
          <w:spacing w:val="-4"/>
        </w:rPr>
        <w:t xml:space="preserve"> </w:t>
      </w:r>
      <w:r>
        <w:t>the</w:t>
      </w:r>
      <w:r>
        <w:rPr>
          <w:spacing w:val="-3"/>
        </w:rPr>
        <w:t xml:space="preserve"> </w:t>
      </w:r>
      <w:r>
        <w:t>status</w:t>
      </w:r>
      <w:r>
        <w:rPr>
          <w:spacing w:val="-4"/>
        </w:rPr>
        <w:t xml:space="preserve"> </w:t>
      </w:r>
      <w:r>
        <w:t>of</w:t>
      </w:r>
      <w:r>
        <w:rPr>
          <w:spacing w:val="-8"/>
        </w:rPr>
        <w:t xml:space="preserve"> </w:t>
      </w:r>
      <w:r>
        <w:t>the</w:t>
      </w:r>
      <w:r>
        <w:rPr>
          <w:spacing w:val="-3"/>
        </w:rPr>
        <w:t xml:space="preserve"> </w:t>
      </w:r>
      <w:r>
        <w:t>tax</w:t>
      </w:r>
      <w:r>
        <w:rPr>
          <w:spacing w:val="-5"/>
        </w:rPr>
        <w:t xml:space="preserve"> </w:t>
      </w:r>
      <w:r>
        <w:t>payer. Its</w:t>
      </w:r>
      <w:r>
        <w:rPr>
          <w:spacing w:val="-2"/>
        </w:rPr>
        <w:t xml:space="preserve"> </w:t>
      </w:r>
      <w:r>
        <w:t>impact and incidence falls</w:t>
      </w:r>
      <w:r>
        <w:rPr>
          <w:spacing w:val="-2"/>
        </w:rPr>
        <w:t xml:space="preserve"> </w:t>
      </w:r>
      <w:r>
        <w:t>on</w:t>
      </w:r>
      <w:r>
        <w:rPr>
          <w:spacing w:val="-5"/>
        </w:rPr>
        <w:t xml:space="preserve"> </w:t>
      </w:r>
      <w:r>
        <w:t>the</w:t>
      </w:r>
      <w:r>
        <w:rPr>
          <w:spacing w:val="-3"/>
        </w:rPr>
        <w:t xml:space="preserve"> </w:t>
      </w:r>
      <w:r>
        <w:t>same person. It can neither be shifted forward nor backward.eg PAYE, corporation tax, WHT.</w:t>
      </w:r>
    </w:p>
    <w:p w14:paraId="161CCF9F">
      <w:pPr>
        <w:pStyle w:val="3"/>
        <w:spacing w:before="206"/>
      </w:pPr>
      <w:r>
        <w:rPr>
          <w:spacing w:val="-2"/>
        </w:rPr>
        <w:t>Advantages</w:t>
      </w:r>
    </w:p>
    <w:p w14:paraId="7FC20E04">
      <w:pPr>
        <w:pStyle w:val="8"/>
        <w:numPr>
          <w:ilvl w:val="1"/>
          <w:numId w:val="16"/>
        </w:numPr>
        <w:tabs>
          <w:tab w:val="left" w:pos="1800"/>
        </w:tabs>
        <w:spacing w:before="242" w:after="0" w:line="278" w:lineRule="auto"/>
        <w:ind w:left="1800" w:right="1104" w:hanging="360"/>
        <w:jc w:val="left"/>
        <w:rPr>
          <w:sz w:val="24"/>
        </w:rPr>
      </w:pPr>
      <w:r>
        <w:rPr>
          <w:sz w:val="24"/>
        </w:rPr>
        <w:t>They are related to the ability to pay</w:t>
      </w:r>
      <w:r>
        <w:rPr>
          <w:spacing w:val="-5"/>
          <w:sz w:val="24"/>
        </w:rPr>
        <w:t xml:space="preserve"> </w:t>
      </w:r>
      <w:r>
        <w:rPr>
          <w:sz w:val="24"/>
        </w:rPr>
        <w:t>since the tax rates are chosen with respect to the tax payer ability.</w:t>
      </w:r>
    </w:p>
    <w:p w14:paraId="3AA81F78">
      <w:pPr>
        <w:pStyle w:val="8"/>
        <w:numPr>
          <w:ilvl w:val="1"/>
          <w:numId w:val="16"/>
        </w:numPr>
        <w:tabs>
          <w:tab w:val="left" w:pos="1800"/>
        </w:tabs>
        <w:spacing w:before="1" w:after="0" w:line="278" w:lineRule="auto"/>
        <w:ind w:left="1800" w:right="1119" w:hanging="360"/>
        <w:jc w:val="left"/>
        <w:rPr>
          <w:sz w:val="24"/>
        </w:rPr>
      </w:pPr>
      <w:r>
        <w:rPr>
          <w:sz w:val="24"/>
        </w:rPr>
        <w:t>They are income elastic in that, as income of the community goes up, the tax yield also</w:t>
      </w:r>
      <w:r>
        <w:rPr>
          <w:spacing w:val="40"/>
          <w:sz w:val="24"/>
        </w:rPr>
        <w:t xml:space="preserve"> </w:t>
      </w:r>
      <w:r>
        <w:rPr>
          <w:sz w:val="24"/>
        </w:rPr>
        <w:t>goes up.</w:t>
      </w:r>
    </w:p>
    <w:p w14:paraId="798DC14F">
      <w:pPr>
        <w:pStyle w:val="8"/>
        <w:numPr>
          <w:ilvl w:val="1"/>
          <w:numId w:val="16"/>
        </w:numPr>
        <w:tabs>
          <w:tab w:val="left" w:pos="1799"/>
        </w:tabs>
        <w:spacing w:before="0" w:after="0" w:line="267" w:lineRule="exact"/>
        <w:ind w:left="1799" w:right="0" w:hanging="359"/>
        <w:jc w:val="left"/>
        <w:rPr>
          <w:sz w:val="24"/>
        </w:rPr>
      </w:pPr>
      <w:r>
        <w:rPr>
          <w:sz w:val="24"/>
        </w:rPr>
        <w:t>They</w:t>
      </w:r>
      <w:r>
        <w:rPr>
          <w:spacing w:val="-11"/>
          <w:sz w:val="24"/>
        </w:rPr>
        <w:t xml:space="preserve"> </w:t>
      </w:r>
      <w:r>
        <w:rPr>
          <w:sz w:val="24"/>
        </w:rPr>
        <w:t>do</w:t>
      </w:r>
      <w:r>
        <w:rPr>
          <w:spacing w:val="3"/>
          <w:sz w:val="24"/>
        </w:rPr>
        <w:t xml:space="preserve"> </w:t>
      </w:r>
      <w:r>
        <w:rPr>
          <w:sz w:val="24"/>
        </w:rPr>
        <w:t>not</w:t>
      </w:r>
      <w:r>
        <w:rPr>
          <w:spacing w:val="-1"/>
          <w:sz w:val="24"/>
        </w:rPr>
        <w:t xml:space="preserve"> </w:t>
      </w:r>
      <w:r>
        <w:rPr>
          <w:sz w:val="24"/>
        </w:rPr>
        <w:t>distort</w:t>
      </w:r>
      <w:r>
        <w:rPr>
          <w:spacing w:val="-1"/>
          <w:sz w:val="24"/>
        </w:rPr>
        <w:t xml:space="preserve"> </w:t>
      </w:r>
      <w:r>
        <w:rPr>
          <w:sz w:val="24"/>
        </w:rPr>
        <w:t>allocation</w:t>
      </w:r>
      <w:r>
        <w:rPr>
          <w:spacing w:val="-5"/>
          <w:sz w:val="24"/>
        </w:rPr>
        <w:t xml:space="preserve"> </w:t>
      </w:r>
      <w:r>
        <w:rPr>
          <w:sz w:val="24"/>
        </w:rPr>
        <w:t>of</w:t>
      </w:r>
      <w:r>
        <w:rPr>
          <w:spacing w:val="-9"/>
          <w:sz w:val="24"/>
        </w:rPr>
        <w:t xml:space="preserve"> </w:t>
      </w:r>
      <w:r>
        <w:rPr>
          <w:sz w:val="24"/>
        </w:rPr>
        <w:t>resources</w:t>
      </w:r>
      <w:r>
        <w:rPr>
          <w:spacing w:val="-7"/>
          <w:sz w:val="24"/>
        </w:rPr>
        <w:t xml:space="preserve"> </w:t>
      </w:r>
      <w:r>
        <w:rPr>
          <w:sz w:val="24"/>
        </w:rPr>
        <w:t>thus they</w:t>
      </w:r>
      <w:r>
        <w:rPr>
          <w:spacing w:val="-7"/>
          <w:sz w:val="24"/>
        </w:rPr>
        <w:t xml:space="preserve"> </w:t>
      </w:r>
      <w:r>
        <w:rPr>
          <w:sz w:val="24"/>
        </w:rPr>
        <w:t>are</w:t>
      </w:r>
      <w:r>
        <w:rPr>
          <w:spacing w:val="-3"/>
          <w:sz w:val="24"/>
        </w:rPr>
        <w:t xml:space="preserve"> </w:t>
      </w:r>
      <w:r>
        <w:rPr>
          <w:sz w:val="24"/>
        </w:rPr>
        <w:t>better</w:t>
      </w:r>
      <w:r>
        <w:rPr>
          <w:spacing w:val="-9"/>
          <w:sz w:val="24"/>
        </w:rPr>
        <w:t xml:space="preserve"> </w:t>
      </w:r>
      <w:r>
        <w:rPr>
          <w:sz w:val="24"/>
        </w:rPr>
        <w:t>than</w:t>
      </w:r>
      <w:r>
        <w:rPr>
          <w:spacing w:val="-1"/>
          <w:sz w:val="24"/>
        </w:rPr>
        <w:t xml:space="preserve"> </w:t>
      </w:r>
      <w:r>
        <w:rPr>
          <w:sz w:val="24"/>
        </w:rPr>
        <w:t>indirect</w:t>
      </w:r>
      <w:r>
        <w:rPr>
          <w:spacing w:val="1"/>
          <w:sz w:val="24"/>
        </w:rPr>
        <w:t xml:space="preserve"> </w:t>
      </w:r>
      <w:r>
        <w:rPr>
          <w:spacing w:val="-2"/>
          <w:sz w:val="24"/>
        </w:rPr>
        <w:t>taxes.</w:t>
      </w:r>
    </w:p>
    <w:p w14:paraId="53271716">
      <w:pPr>
        <w:pStyle w:val="8"/>
        <w:numPr>
          <w:ilvl w:val="1"/>
          <w:numId w:val="16"/>
        </w:numPr>
        <w:tabs>
          <w:tab w:val="left" w:pos="1799"/>
        </w:tabs>
        <w:spacing w:before="31" w:after="0" w:line="240" w:lineRule="auto"/>
        <w:ind w:left="1799" w:right="0" w:hanging="359"/>
        <w:jc w:val="left"/>
        <w:rPr>
          <w:sz w:val="24"/>
        </w:rPr>
      </w:pPr>
      <w:r>
        <w:rPr>
          <w:sz w:val="24"/>
        </w:rPr>
        <w:t>They</w:t>
      </w:r>
      <w:r>
        <w:rPr>
          <w:spacing w:val="-11"/>
          <w:sz w:val="24"/>
        </w:rPr>
        <w:t xml:space="preserve"> </w:t>
      </w:r>
      <w:r>
        <w:rPr>
          <w:sz w:val="24"/>
        </w:rPr>
        <w:t>promote</w:t>
      </w:r>
      <w:r>
        <w:rPr>
          <w:spacing w:val="-12"/>
          <w:sz w:val="24"/>
        </w:rPr>
        <w:t xml:space="preserve"> </w:t>
      </w:r>
      <w:r>
        <w:rPr>
          <w:sz w:val="24"/>
        </w:rPr>
        <w:t>the spirit</w:t>
      </w:r>
      <w:r>
        <w:rPr>
          <w:spacing w:val="4"/>
          <w:sz w:val="24"/>
        </w:rPr>
        <w:t xml:space="preserve"> </w:t>
      </w:r>
      <w:r>
        <w:rPr>
          <w:sz w:val="24"/>
        </w:rPr>
        <w:t>of</w:t>
      </w:r>
      <w:r>
        <w:rPr>
          <w:spacing w:val="-8"/>
          <w:sz w:val="24"/>
        </w:rPr>
        <w:t xml:space="preserve"> </w:t>
      </w:r>
      <w:r>
        <w:rPr>
          <w:sz w:val="24"/>
        </w:rPr>
        <w:t>civil</w:t>
      </w:r>
      <w:r>
        <w:rPr>
          <w:spacing w:val="-5"/>
          <w:sz w:val="24"/>
        </w:rPr>
        <w:t xml:space="preserve"> </w:t>
      </w:r>
      <w:r>
        <w:rPr>
          <w:sz w:val="24"/>
        </w:rPr>
        <w:t>responsibility</w:t>
      </w:r>
      <w:r>
        <w:rPr>
          <w:spacing w:val="-5"/>
          <w:sz w:val="24"/>
        </w:rPr>
        <w:t xml:space="preserve"> </w:t>
      </w:r>
      <w:r>
        <w:rPr>
          <w:sz w:val="24"/>
        </w:rPr>
        <w:t>among the</w:t>
      </w:r>
      <w:r>
        <w:rPr>
          <w:spacing w:val="-2"/>
          <w:sz w:val="24"/>
        </w:rPr>
        <w:t xml:space="preserve"> </w:t>
      </w:r>
      <w:r>
        <w:rPr>
          <w:sz w:val="24"/>
        </w:rPr>
        <w:t>tax</w:t>
      </w:r>
      <w:r>
        <w:rPr>
          <w:spacing w:val="-6"/>
          <w:sz w:val="24"/>
        </w:rPr>
        <w:t xml:space="preserve"> </w:t>
      </w:r>
      <w:r>
        <w:rPr>
          <w:spacing w:val="-2"/>
          <w:sz w:val="24"/>
        </w:rPr>
        <w:t>payer.</w:t>
      </w:r>
    </w:p>
    <w:p w14:paraId="6A9F2EE1">
      <w:pPr>
        <w:pStyle w:val="3"/>
        <w:spacing w:before="127"/>
      </w:pPr>
      <w:r>
        <w:rPr>
          <w:spacing w:val="-2"/>
        </w:rPr>
        <w:t>Disadvantages.</w:t>
      </w:r>
    </w:p>
    <w:p w14:paraId="3211FA48">
      <w:pPr>
        <w:pStyle w:val="8"/>
        <w:numPr>
          <w:ilvl w:val="0"/>
          <w:numId w:val="17"/>
        </w:numPr>
        <w:tabs>
          <w:tab w:val="left" w:pos="1799"/>
        </w:tabs>
        <w:spacing w:before="243" w:after="0" w:line="240" w:lineRule="auto"/>
        <w:ind w:left="1799" w:right="0" w:hanging="359"/>
        <w:jc w:val="left"/>
        <w:rPr>
          <w:sz w:val="24"/>
        </w:rPr>
      </w:pPr>
      <w:r>
        <w:rPr>
          <w:sz w:val="24"/>
        </w:rPr>
        <w:t>They</w:t>
      </w:r>
      <w:r>
        <w:rPr>
          <w:spacing w:val="-11"/>
          <w:sz w:val="24"/>
        </w:rPr>
        <w:t xml:space="preserve"> </w:t>
      </w:r>
      <w:r>
        <w:rPr>
          <w:sz w:val="24"/>
        </w:rPr>
        <w:t>violate</w:t>
      </w:r>
      <w:r>
        <w:rPr>
          <w:spacing w:val="-3"/>
          <w:sz w:val="24"/>
        </w:rPr>
        <w:t xml:space="preserve"> </w:t>
      </w:r>
      <w:r>
        <w:rPr>
          <w:sz w:val="24"/>
        </w:rPr>
        <w:t>the</w:t>
      </w:r>
      <w:r>
        <w:rPr>
          <w:spacing w:val="-4"/>
          <w:sz w:val="24"/>
        </w:rPr>
        <w:t xml:space="preserve"> </w:t>
      </w:r>
      <w:r>
        <w:rPr>
          <w:sz w:val="24"/>
        </w:rPr>
        <w:t>principle</w:t>
      </w:r>
      <w:r>
        <w:rPr>
          <w:spacing w:val="-3"/>
          <w:sz w:val="24"/>
        </w:rPr>
        <w:t xml:space="preserve"> </w:t>
      </w:r>
      <w:r>
        <w:rPr>
          <w:sz w:val="24"/>
        </w:rPr>
        <w:t>of</w:t>
      </w:r>
      <w:r>
        <w:rPr>
          <w:spacing w:val="-8"/>
          <w:sz w:val="24"/>
        </w:rPr>
        <w:t xml:space="preserve"> </w:t>
      </w:r>
      <w:r>
        <w:rPr>
          <w:sz w:val="24"/>
        </w:rPr>
        <w:t>convenience</w:t>
      </w:r>
      <w:r>
        <w:rPr>
          <w:spacing w:val="-4"/>
          <w:sz w:val="24"/>
        </w:rPr>
        <w:t xml:space="preserve"> </w:t>
      </w:r>
      <w:r>
        <w:rPr>
          <w:sz w:val="24"/>
        </w:rPr>
        <w:t>since</w:t>
      </w:r>
      <w:r>
        <w:rPr>
          <w:spacing w:val="4"/>
          <w:sz w:val="24"/>
        </w:rPr>
        <w:t xml:space="preserve"> </w:t>
      </w:r>
      <w:r>
        <w:rPr>
          <w:sz w:val="24"/>
        </w:rPr>
        <w:t>they</w:t>
      </w:r>
      <w:r>
        <w:rPr>
          <w:spacing w:val="-8"/>
          <w:sz w:val="24"/>
        </w:rPr>
        <w:t xml:space="preserve"> </w:t>
      </w:r>
      <w:r>
        <w:rPr>
          <w:sz w:val="24"/>
        </w:rPr>
        <w:t>are</w:t>
      </w:r>
      <w:r>
        <w:rPr>
          <w:spacing w:val="-5"/>
          <w:sz w:val="24"/>
        </w:rPr>
        <w:t xml:space="preserve"> </w:t>
      </w:r>
      <w:r>
        <w:rPr>
          <w:sz w:val="24"/>
        </w:rPr>
        <w:t>paid</w:t>
      </w:r>
      <w:r>
        <w:rPr>
          <w:spacing w:val="2"/>
          <w:sz w:val="24"/>
        </w:rPr>
        <w:t xml:space="preserve"> </w:t>
      </w:r>
      <w:r>
        <w:rPr>
          <w:sz w:val="24"/>
        </w:rPr>
        <w:t>in lump-</w:t>
      </w:r>
      <w:r>
        <w:rPr>
          <w:spacing w:val="-4"/>
          <w:sz w:val="24"/>
        </w:rPr>
        <w:t>sum.</w:t>
      </w:r>
    </w:p>
    <w:p w14:paraId="3C5BA0E2">
      <w:pPr>
        <w:pStyle w:val="8"/>
        <w:numPr>
          <w:ilvl w:val="0"/>
          <w:numId w:val="17"/>
        </w:numPr>
        <w:tabs>
          <w:tab w:val="left" w:pos="1799"/>
        </w:tabs>
        <w:spacing w:before="41" w:after="0" w:line="240" w:lineRule="auto"/>
        <w:ind w:left="1799" w:right="0" w:hanging="359"/>
        <w:jc w:val="left"/>
        <w:rPr>
          <w:sz w:val="24"/>
        </w:rPr>
      </w:pPr>
      <w:r>
        <w:rPr>
          <w:sz w:val="24"/>
        </w:rPr>
        <w:t>They</w:t>
      </w:r>
      <w:r>
        <w:rPr>
          <w:spacing w:val="-11"/>
          <w:sz w:val="24"/>
        </w:rPr>
        <w:t xml:space="preserve"> </w:t>
      </w:r>
      <w:r>
        <w:rPr>
          <w:sz w:val="24"/>
        </w:rPr>
        <w:t>discourages people</w:t>
      </w:r>
      <w:r>
        <w:rPr>
          <w:spacing w:val="-1"/>
          <w:sz w:val="24"/>
        </w:rPr>
        <w:t xml:space="preserve"> </w:t>
      </w:r>
      <w:r>
        <w:rPr>
          <w:sz w:val="24"/>
        </w:rPr>
        <w:t>to</w:t>
      </w:r>
      <w:r>
        <w:rPr>
          <w:spacing w:val="3"/>
          <w:sz w:val="24"/>
        </w:rPr>
        <w:t xml:space="preserve"> </w:t>
      </w:r>
      <w:r>
        <w:rPr>
          <w:sz w:val="24"/>
        </w:rPr>
        <w:t>work</w:t>
      </w:r>
      <w:r>
        <w:rPr>
          <w:spacing w:val="-5"/>
          <w:sz w:val="24"/>
        </w:rPr>
        <w:t xml:space="preserve"> </w:t>
      </w:r>
      <w:r>
        <w:rPr>
          <w:sz w:val="24"/>
        </w:rPr>
        <w:t>for</w:t>
      </w:r>
      <w:r>
        <w:rPr>
          <w:spacing w:val="-1"/>
          <w:sz w:val="24"/>
        </w:rPr>
        <w:t xml:space="preserve"> </w:t>
      </w:r>
      <w:r>
        <w:rPr>
          <w:sz w:val="24"/>
        </w:rPr>
        <w:t>extra</w:t>
      </w:r>
      <w:r>
        <w:rPr>
          <w:spacing w:val="-8"/>
          <w:sz w:val="24"/>
        </w:rPr>
        <w:t xml:space="preserve"> </w:t>
      </w:r>
      <w:r>
        <w:rPr>
          <w:sz w:val="24"/>
        </w:rPr>
        <w:t>hours</w:t>
      </w:r>
      <w:r>
        <w:rPr>
          <w:spacing w:val="-6"/>
          <w:sz w:val="24"/>
        </w:rPr>
        <w:t xml:space="preserve"> </w:t>
      </w:r>
      <w:r>
        <w:rPr>
          <w:sz w:val="24"/>
        </w:rPr>
        <w:t>therefore</w:t>
      </w:r>
      <w:r>
        <w:rPr>
          <w:spacing w:val="-3"/>
          <w:sz w:val="24"/>
        </w:rPr>
        <w:t xml:space="preserve"> </w:t>
      </w:r>
      <w:r>
        <w:rPr>
          <w:sz w:val="24"/>
        </w:rPr>
        <w:t>limiting the</w:t>
      </w:r>
      <w:r>
        <w:rPr>
          <w:spacing w:val="-1"/>
          <w:sz w:val="24"/>
        </w:rPr>
        <w:t xml:space="preserve"> </w:t>
      </w:r>
      <w:r>
        <w:rPr>
          <w:sz w:val="24"/>
        </w:rPr>
        <w:t>supply</w:t>
      </w:r>
      <w:r>
        <w:rPr>
          <w:spacing w:val="51"/>
          <w:sz w:val="24"/>
        </w:rPr>
        <w:t xml:space="preserve"> </w:t>
      </w:r>
      <w:r>
        <w:rPr>
          <w:sz w:val="24"/>
        </w:rPr>
        <w:t>of</w:t>
      </w:r>
      <w:r>
        <w:rPr>
          <w:spacing w:val="-4"/>
          <w:sz w:val="24"/>
        </w:rPr>
        <w:t xml:space="preserve"> </w:t>
      </w:r>
      <w:r>
        <w:rPr>
          <w:spacing w:val="-2"/>
          <w:sz w:val="24"/>
        </w:rPr>
        <w:t>labour</w:t>
      </w:r>
    </w:p>
    <w:p w14:paraId="5376AF45">
      <w:pPr>
        <w:pStyle w:val="8"/>
        <w:numPr>
          <w:ilvl w:val="0"/>
          <w:numId w:val="17"/>
        </w:numPr>
        <w:tabs>
          <w:tab w:val="left" w:pos="1799"/>
        </w:tabs>
        <w:spacing w:before="41" w:after="0" w:line="240" w:lineRule="auto"/>
        <w:ind w:left="1799" w:right="0" w:hanging="359"/>
        <w:jc w:val="left"/>
        <w:rPr>
          <w:sz w:val="24"/>
        </w:rPr>
      </w:pPr>
      <w:r>
        <w:rPr>
          <w:sz w:val="24"/>
        </w:rPr>
        <w:t>They</w:t>
      </w:r>
      <w:r>
        <w:rPr>
          <w:spacing w:val="-10"/>
          <w:sz w:val="24"/>
        </w:rPr>
        <w:t xml:space="preserve"> </w:t>
      </w:r>
      <w:r>
        <w:rPr>
          <w:sz w:val="24"/>
        </w:rPr>
        <w:t>are</w:t>
      </w:r>
      <w:r>
        <w:rPr>
          <w:spacing w:val="-1"/>
          <w:sz w:val="24"/>
        </w:rPr>
        <w:t xml:space="preserve"> </w:t>
      </w:r>
      <w:r>
        <w:rPr>
          <w:sz w:val="24"/>
        </w:rPr>
        <w:t>easy</w:t>
      </w:r>
      <w:r>
        <w:rPr>
          <w:spacing w:val="-8"/>
          <w:sz w:val="24"/>
        </w:rPr>
        <w:t xml:space="preserve"> </w:t>
      </w:r>
      <w:r>
        <w:rPr>
          <w:sz w:val="24"/>
        </w:rPr>
        <w:t>to</w:t>
      </w:r>
      <w:r>
        <w:rPr>
          <w:spacing w:val="1"/>
          <w:sz w:val="24"/>
        </w:rPr>
        <w:t xml:space="preserve"> </w:t>
      </w:r>
      <w:r>
        <w:rPr>
          <w:spacing w:val="-2"/>
          <w:sz w:val="24"/>
        </w:rPr>
        <w:t>evade.</w:t>
      </w:r>
    </w:p>
    <w:p w14:paraId="27FD8D24">
      <w:pPr>
        <w:pStyle w:val="8"/>
        <w:numPr>
          <w:ilvl w:val="0"/>
          <w:numId w:val="17"/>
        </w:numPr>
        <w:tabs>
          <w:tab w:val="left" w:pos="1799"/>
        </w:tabs>
        <w:spacing w:before="41" w:after="0" w:line="240" w:lineRule="auto"/>
        <w:ind w:left="1799" w:right="0" w:hanging="359"/>
        <w:jc w:val="left"/>
        <w:rPr>
          <w:sz w:val="24"/>
        </w:rPr>
      </w:pPr>
      <w:r>
        <w:rPr>
          <w:sz w:val="24"/>
        </w:rPr>
        <w:t>They</w:t>
      </w:r>
      <w:r>
        <w:rPr>
          <w:spacing w:val="-13"/>
          <w:sz w:val="24"/>
        </w:rPr>
        <w:t xml:space="preserve"> </w:t>
      </w:r>
      <w:r>
        <w:rPr>
          <w:sz w:val="24"/>
        </w:rPr>
        <w:t>discourage</w:t>
      </w:r>
      <w:r>
        <w:rPr>
          <w:spacing w:val="-5"/>
          <w:sz w:val="24"/>
        </w:rPr>
        <w:t xml:space="preserve"> </w:t>
      </w:r>
      <w:r>
        <w:rPr>
          <w:sz w:val="24"/>
        </w:rPr>
        <w:t>capital</w:t>
      </w:r>
      <w:r>
        <w:rPr>
          <w:spacing w:val="-9"/>
          <w:sz w:val="24"/>
        </w:rPr>
        <w:t xml:space="preserve"> </w:t>
      </w:r>
      <w:r>
        <w:rPr>
          <w:spacing w:val="-2"/>
          <w:sz w:val="24"/>
        </w:rPr>
        <w:t>accumulation/savings.</w:t>
      </w:r>
    </w:p>
    <w:p w14:paraId="22D64191">
      <w:pPr>
        <w:pStyle w:val="8"/>
        <w:numPr>
          <w:ilvl w:val="0"/>
          <w:numId w:val="17"/>
        </w:numPr>
        <w:tabs>
          <w:tab w:val="left" w:pos="1799"/>
        </w:tabs>
        <w:spacing w:before="38" w:after="0" w:line="240" w:lineRule="auto"/>
        <w:ind w:left="1799" w:right="0" w:hanging="359"/>
        <w:jc w:val="left"/>
        <w:rPr>
          <w:sz w:val="24"/>
        </w:rPr>
      </w:pPr>
      <w:r>
        <w:rPr>
          <w:sz w:val="24"/>
        </w:rPr>
        <w:t>They</w:t>
      </w:r>
      <w:r>
        <w:rPr>
          <w:spacing w:val="-15"/>
          <w:sz w:val="24"/>
        </w:rPr>
        <w:t xml:space="preserve"> </w:t>
      </w:r>
      <w:r>
        <w:rPr>
          <w:sz w:val="24"/>
        </w:rPr>
        <w:t>are</w:t>
      </w:r>
      <w:r>
        <w:rPr>
          <w:spacing w:val="-2"/>
          <w:sz w:val="24"/>
        </w:rPr>
        <w:t xml:space="preserve"> </w:t>
      </w:r>
      <w:r>
        <w:rPr>
          <w:sz w:val="24"/>
        </w:rPr>
        <w:t>expensive</w:t>
      </w:r>
      <w:r>
        <w:rPr>
          <w:spacing w:val="-3"/>
          <w:sz w:val="24"/>
        </w:rPr>
        <w:t xml:space="preserve"> </w:t>
      </w:r>
      <w:r>
        <w:rPr>
          <w:sz w:val="24"/>
        </w:rPr>
        <w:t>to</w:t>
      </w:r>
      <w:r>
        <w:rPr>
          <w:spacing w:val="4"/>
          <w:sz w:val="24"/>
        </w:rPr>
        <w:t xml:space="preserve"> </w:t>
      </w:r>
      <w:r>
        <w:rPr>
          <w:sz w:val="24"/>
        </w:rPr>
        <w:t>collect</w:t>
      </w:r>
      <w:r>
        <w:rPr>
          <w:spacing w:val="2"/>
          <w:sz w:val="24"/>
        </w:rPr>
        <w:t xml:space="preserve"> </w:t>
      </w:r>
      <w:r>
        <w:rPr>
          <w:sz w:val="24"/>
        </w:rPr>
        <w:t>because</w:t>
      </w:r>
      <w:r>
        <w:rPr>
          <w:spacing w:val="-3"/>
          <w:sz w:val="24"/>
        </w:rPr>
        <w:t xml:space="preserve"> </w:t>
      </w:r>
      <w:r>
        <w:rPr>
          <w:sz w:val="24"/>
        </w:rPr>
        <w:t>they</w:t>
      </w:r>
      <w:r>
        <w:rPr>
          <w:spacing w:val="-1"/>
          <w:sz w:val="24"/>
        </w:rPr>
        <w:t xml:space="preserve"> </w:t>
      </w:r>
      <w:r>
        <w:rPr>
          <w:sz w:val="24"/>
        </w:rPr>
        <w:t>have</w:t>
      </w:r>
      <w:r>
        <w:rPr>
          <w:spacing w:val="1"/>
          <w:sz w:val="24"/>
        </w:rPr>
        <w:t xml:space="preserve"> </w:t>
      </w:r>
      <w:r>
        <w:rPr>
          <w:sz w:val="24"/>
        </w:rPr>
        <w:t>many</w:t>
      </w:r>
      <w:r>
        <w:rPr>
          <w:spacing w:val="-7"/>
          <w:sz w:val="24"/>
        </w:rPr>
        <w:t xml:space="preserve"> </w:t>
      </w:r>
      <w:r>
        <w:rPr>
          <w:sz w:val="24"/>
        </w:rPr>
        <w:t>collection</w:t>
      </w:r>
      <w:r>
        <w:rPr>
          <w:spacing w:val="-7"/>
          <w:sz w:val="24"/>
        </w:rPr>
        <w:t xml:space="preserve"> </w:t>
      </w:r>
      <w:r>
        <w:rPr>
          <w:spacing w:val="-2"/>
          <w:sz w:val="24"/>
        </w:rPr>
        <w:t>points.</w:t>
      </w:r>
    </w:p>
    <w:p w14:paraId="40443A64">
      <w:pPr>
        <w:pStyle w:val="8"/>
        <w:numPr>
          <w:ilvl w:val="0"/>
          <w:numId w:val="16"/>
        </w:numPr>
        <w:tabs>
          <w:tab w:val="left" w:pos="1322"/>
        </w:tabs>
        <w:spacing w:before="120" w:after="0" w:line="240" w:lineRule="auto"/>
        <w:ind w:left="1322" w:right="0" w:hanging="244"/>
        <w:jc w:val="left"/>
        <w:rPr>
          <w:sz w:val="24"/>
        </w:rPr>
      </w:pPr>
      <w:r>
        <w:rPr>
          <w:b/>
          <w:sz w:val="24"/>
        </w:rPr>
        <w:t>INDIRECT</w:t>
      </w:r>
      <w:r>
        <w:rPr>
          <w:b/>
          <w:spacing w:val="-3"/>
          <w:sz w:val="24"/>
        </w:rPr>
        <w:t xml:space="preserve"> </w:t>
      </w:r>
      <w:r>
        <w:rPr>
          <w:b/>
          <w:sz w:val="24"/>
        </w:rPr>
        <w:t>TAXES</w:t>
      </w:r>
      <w:r>
        <w:rPr>
          <w:b/>
          <w:spacing w:val="3"/>
          <w:sz w:val="24"/>
        </w:rPr>
        <w:t xml:space="preserve"> </w:t>
      </w:r>
      <w:r>
        <w:rPr>
          <w:sz w:val="24"/>
        </w:rPr>
        <w:t>eg</w:t>
      </w:r>
      <w:r>
        <w:rPr>
          <w:spacing w:val="-1"/>
          <w:sz w:val="24"/>
        </w:rPr>
        <w:t xml:space="preserve"> </w:t>
      </w:r>
      <w:r>
        <w:rPr>
          <w:sz w:val="24"/>
        </w:rPr>
        <w:t>VAT,</w:t>
      </w:r>
      <w:r>
        <w:rPr>
          <w:spacing w:val="-1"/>
          <w:sz w:val="24"/>
        </w:rPr>
        <w:t xml:space="preserve"> </w:t>
      </w:r>
      <w:r>
        <w:rPr>
          <w:sz w:val="24"/>
        </w:rPr>
        <w:t>Custom</w:t>
      </w:r>
      <w:r>
        <w:rPr>
          <w:spacing w:val="-10"/>
          <w:sz w:val="24"/>
        </w:rPr>
        <w:t xml:space="preserve"> </w:t>
      </w:r>
      <w:r>
        <w:rPr>
          <w:sz w:val="24"/>
        </w:rPr>
        <w:t>duty,</w:t>
      </w:r>
      <w:r>
        <w:rPr>
          <w:spacing w:val="1"/>
          <w:sz w:val="24"/>
        </w:rPr>
        <w:t xml:space="preserve"> </w:t>
      </w:r>
      <w:r>
        <w:rPr>
          <w:sz w:val="24"/>
        </w:rPr>
        <w:t>sales</w:t>
      </w:r>
      <w:r>
        <w:rPr>
          <w:spacing w:val="-3"/>
          <w:sz w:val="24"/>
        </w:rPr>
        <w:t xml:space="preserve"> </w:t>
      </w:r>
      <w:r>
        <w:rPr>
          <w:spacing w:val="-5"/>
          <w:sz w:val="24"/>
        </w:rPr>
        <w:t>tax</w:t>
      </w:r>
    </w:p>
    <w:p w14:paraId="4EB53489">
      <w:pPr>
        <w:pStyle w:val="8"/>
        <w:spacing w:after="0" w:line="240" w:lineRule="auto"/>
        <w:jc w:val="left"/>
        <w:rPr>
          <w:sz w:val="24"/>
        </w:rPr>
        <w:sectPr>
          <w:pgSz w:w="12240" w:h="15840"/>
          <w:pgMar w:top="134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B1348F2">
      <w:pPr>
        <w:pStyle w:val="6"/>
        <w:spacing w:before="72" w:line="271" w:lineRule="auto"/>
        <w:ind w:left="1080" w:right="1090" w:firstLine="0"/>
        <w:jc w:val="both"/>
      </w:pPr>
      <w:r>
        <w:t>This is tax</w:t>
      </w:r>
      <w:r>
        <w:rPr>
          <w:spacing w:val="-1"/>
        </w:rPr>
        <w:t xml:space="preserve"> </w:t>
      </w:r>
      <w:r>
        <w:t>that</w:t>
      </w:r>
      <w:r>
        <w:rPr>
          <w:spacing w:val="-3"/>
        </w:rPr>
        <w:t xml:space="preserve"> </w:t>
      </w:r>
      <w:r>
        <w:t>is levied</w:t>
      </w:r>
      <w:r>
        <w:rPr>
          <w:spacing w:val="-2"/>
        </w:rPr>
        <w:t xml:space="preserve"> </w:t>
      </w:r>
      <w:r>
        <w:t>on a</w:t>
      </w:r>
      <w:r>
        <w:rPr>
          <w:spacing w:val="-1"/>
        </w:rPr>
        <w:t xml:space="preserve"> </w:t>
      </w:r>
      <w:r>
        <w:t>product and is paid</w:t>
      </w:r>
      <w:r>
        <w:rPr>
          <w:spacing w:val="-2"/>
        </w:rPr>
        <w:t xml:space="preserve"> </w:t>
      </w:r>
      <w:r>
        <w:t>by the</w:t>
      </w:r>
      <w:r>
        <w:rPr>
          <w:spacing w:val="-1"/>
        </w:rPr>
        <w:t xml:space="preserve"> </w:t>
      </w:r>
      <w:r>
        <w:t>person</w:t>
      </w:r>
      <w:r>
        <w:rPr>
          <w:spacing w:val="-1"/>
        </w:rPr>
        <w:t xml:space="preserve"> </w:t>
      </w:r>
      <w:r>
        <w:t>virtual of</w:t>
      </w:r>
      <w:r>
        <w:rPr>
          <w:spacing w:val="-1"/>
        </w:rPr>
        <w:t xml:space="preserve"> </w:t>
      </w:r>
      <w:r>
        <w:t>his association with that product. They are included in the products price and it is unknown to the buyer. The impact can be on one person and the incidence on another person through tax shifting.</w:t>
      </w:r>
    </w:p>
    <w:p w14:paraId="574AF613">
      <w:pPr>
        <w:pStyle w:val="6"/>
        <w:spacing w:before="0"/>
        <w:ind w:left="0" w:firstLine="0"/>
      </w:pPr>
    </w:p>
    <w:p w14:paraId="13F7BB42">
      <w:pPr>
        <w:pStyle w:val="6"/>
        <w:spacing w:before="180"/>
        <w:ind w:left="0" w:firstLine="0"/>
      </w:pPr>
    </w:p>
    <w:p w14:paraId="59172E2D">
      <w:pPr>
        <w:pStyle w:val="3"/>
        <w:spacing w:before="1"/>
      </w:pPr>
      <w:r>
        <w:rPr>
          <w:spacing w:val="-2"/>
        </w:rPr>
        <w:t>Advantages.</w:t>
      </w:r>
    </w:p>
    <w:p w14:paraId="09CC7261">
      <w:pPr>
        <w:pStyle w:val="8"/>
        <w:numPr>
          <w:ilvl w:val="1"/>
          <w:numId w:val="16"/>
        </w:numPr>
        <w:tabs>
          <w:tab w:val="left" w:pos="1799"/>
        </w:tabs>
        <w:spacing w:before="242" w:after="0" w:line="240" w:lineRule="auto"/>
        <w:ind w:left="1799" w:right="0" w:hanging="359"/>
        <w:jc w:val="left"/>
        <w:rPr>
          <w:sz w:val="24"/>
        </w:rPr>
      </w:pPr>
      <w:r>
        <w:rPr>
          <w:sz w:val="24"/>
        </w:rPr>
        <w:t>They</w:t>
      </w:r>
      <w:r>
        <w:rPr>
          <w:spacing w:val="-11"/>
          <w:sz w:val="24"/>
        </w:rPr>
        <w:t xml:space="preserve"> </w:t>
      </w:r>
      <w:r>
        <w:rPr>
          <w:sz w:val="24"/>
        </w:rPr>
        <w:t>have</w:t>
      </w:r>
      <w:r>
        <w:rPr>
          <w:spacing w:val="-2"/>
          <w:sz w:val="24"/>
        </w:rPr>
        <w:t xml:space="preserve"> </w:t>
      </w:r>
      <w:r>
        <w:rPr>
          <w:sz w:val="24"/>
        </w:rPr>
        <w:t>fewer</w:t>
      </w:r>
      <w:r>
        <w:rPr>
          <w:spacing w:val="-4"/>
          <w:sz w:val="24"/>
        </w:rPr>
        <w:t xml:space="preserve"> </w:t>
      </w:r>
      <w:r>
        <w:rPr>
          <w:sz w:val="24"/>
        </w:rPr>
        <w:t>collection</w:t>
      </w:r>
      <w:r>
        <w:rPr>
          <w:spacing w:val="-8"/>
          <w:sz w:val="24"/>
        </w:rPr>
        <w:t xml:space="preserve"> </w:t>
      </w:r>
      <w:r>
        <w:rPr>
          <w:sz w:val="24"/>
        </w:rPr>
        <w:t>points</w:t>
      </w:r>
      <w:r>
        <w:rPr>
          <w:spacing w:val="-3"/>
          <w:sz w:val="24"/>
        </w:rPr>
        <w:t xml:space="preserve"> </w:t>
      </w:r>
      <w:r>
        <w:rPr>
          <w:sz w:val="24"/>
        </w:rPr>
        <w:t>making</w:t>
      </w:r>
      <w:r>
        <w:rPr>
          <w:spacing w:val="-1"/>
          <w:sz w:val="24"/>
        </w:rPr>
        <w:t xml:space="preserve"> </w:t>
      </w:r>
      <w:r>
        <w:rPr>
          <w:sz w:val="24"/>
        </w:rPr>
        <w:t>it</w:t>
      </w:r>
      <w:r>
        <w:rPr>
          <w:spacing w:val="-1"/>
          <w:sz w:val="24"/>
        </w:rPr>
        <w:t xml:space="preserve"> </w:t>
      </w:r>
      <w:r>
        <w:rPr>
          <w:sz w:val="24"/>
        </w:rPr>
        <w:t>convenient</w:t>
      </w:r>
      <w:r>
        <w:rPr>
          <w:spacing w:val="-6"/>
          <w:sz w:val="24"/>
        </w:rPr>
        <w:t xml:space="preserve"> </w:t>
      </w:r>
      <w:r>
        <w:rPr>
          <w:sz w:val="24"/>
        </w:rPr>
        <w:t>to</w:t>
      </w:r>
      <w:r>
        <w:rPr>
          <w:spacing w:val="-1"/>
          <w:sz w:val="24"/>
        </w:rPr>
        <w:t xml:space="preserve"> </w:t>
      </w:r>
      <w:r>
        <w:rPr>
          <w:sz w:val="24"/>
        </w:rPr>
        <w:t>collect</w:t>
      </w:r>
      <w:r>
        <w:rPr>
          <w:spacing w:val="-5"/>
          <w:sz w:val="24"/>
        </w:rPr>
        <w:t xml:space="preserve"> </w:t>
      </w:r>
      <w:r>
        <w:rPr>
          <w:spacing w:val="-2"/>
          <w:sz w:val="24"/>
        </w:rPr>
        <w:t>them.</w:t>
      </w:r>
    </w:p>
    <w:p w14:paraId="33A9D6C3">
      <w:pPr>
        <w:pStyle w:val="8"/>
        <w:numPr>
          <w:ilvl w:val="1"/>
          <w:numId w:val="16"/>
        </w:numPr>
        <w:tabs>
          <w:tab w:val="left" w:pos="1799"/>
        </w:tabs>
        <w:spacing w:before="41" w:after="0" w:line="240" w:lineRule="auto"/>
        <w:ind w:left="1799" w:right="0" w:hanging="359"/>
        <w:jc w:val="left"/>
        <w:rPr>
          <w:sz w:val="24"/>
        </w:rPr>
      </w:pPr>
      <w:r>
        <w:rPr>
          <w:sz w:val="24"/>
        </w:rPr>
        <w:t>It</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z w:val="24"/>
        </w:rPr>
        <w:t>easy</w:t>
      </w:r>
      <w:r>
        <w:rPr>
          <w:spacing w:val="-11"/>
          <w:sz w:val="24"/>
        </w:rPr>
        <w:t xml:space="preserve"> </w:t>
      </w:r>
      <w:r>
        <w:rPr>
          <w:sz w:val="24"/>
        </w:rPr>
        <w:t>to</w:t>
      </w:r>
      <w:r>
        <w:rPr>
          <w:spacing w:val="3"/>
          <w:sz w:val="24"/>
        </w:rPr>
        <w:t xml:space="preserve"> </w:t>
      </w:r>
      <w:r>
        <w:rPr>
          <w:sz w:val="24"/>
        </w:rPr>
        <w:t>evade</w:t>
      </w:r>
      <w:r>
        <w:rPr>
          <w:spacing w:val="-2"/>
          <w:sz w:val="24"/>
        </w:rPr>
        <w:t xml:space="preserve"> </w:t>
      </w:r>
      <w:r>
        <w:rPr>
          <w:sz w:val="24"/>
        </w:rPr>
        <w:t>as</w:t>
      </w:r>
      <w:r>
        <w:rPr>
          <w:spacing w:val="-1"/>
          <w:sz w:val="24"/>
        </w:rPr>
        <w:t xml:space="preserve"> </w:t>
      </w:r>
      <w:r>
        <w:rPr>
          <w:sz w:val="24"/>
        </w:rPr>
        <w:t>they</w:t>
      </w:r>
      <w:r>
        <w:rPr>
          <w:spacing w:val="-10"/>
          <w:sz w:val="24"/>
        </w:rPr>
        <w:t xml:space="preserve"> </w:t>
      </w:r>
      <w:r>
        <w:rPr>
          <w:sz w:val="24"/>
        </w:rPr>
        <w:t>are</w:t>
      </w:r>
      <w:r>
        <w:rPr>
          <w:spacing w:val="-1"/>
          <w:sz w:val="24"/>
        </w:rPr>
        <w:t xml:space="preserve"> </w:t>
      </w:r>
      <w:r>
        <w:rPr>
          <w:sz w:val="24"/>
        </w:rPr>
        <w:t>included</w:t>
      </w:r>
      <w:r>
        <w:rPr>
          <w:spacing w:val="-1"/>
          <w:sz w:val="24"/>
        </w:rPr>
        <w:t xml:space="preserve"> </w:t>
      </w:r>
      <w:r>
        <w:rPr>
          <w:sz w:val="24"/>
        </w:rPr>
        <w:t>on</w:t>
      </w:r>
      <w:r>
        <w:rPr>
          <w:spacing w:val="-6"/>
          <w:sz w:val="24"/>
        </w:rPr>
        <w:t xml:space="preserve"> </w:t>
      </w:r>
      <w:r>
        <w:rPr>
          <w:sz w:val="24"/>
        </w:rPr>
        <w:t>the</w:t>
      </w:r>
      <w:r>
        <w:rPr>
          <w:spacing w:val="-2"/>
          <w:sz w:val="24"/>
        </w:rPr>
        <w:t xml:space="preserve"> </w:t>
      </w:r>
      <w:r>
        <w:rPr>
          <w:sz w:val="24"/>
        </w:rPr>
        <w:t>products</w:t>
      </w:r>
      <w:r>
        <w:rPr>
          <w:spacing w:val="-2"/>
          <w:sz w:val="24"/>
        </w:rPr>
        <w:t xml:space="preserve"> price.</w:t>
      </w:r>
    </w:p>
    <w:p w14:paraId="165F8D59">
      <w:pPr>
        <w:pStyle w:val="8"/>
        <w:numPr>
          <w:ilvl w:val="1"/>
          <w:numId w:val="16"/>
        </w:numPr>
        <w:tabs>
          <w:tab w:val="left" w:pos="1799"/>
        </w:tabs>
        <w:spacing w:before="41" w:after="0" w:line="240" w:lineRule="auto"/>
        <w:ind w:left="1799" w:right="0" w:hanging="359"/>
        <w:jc w:val="left"/>
        <w:rPr>
          <w:sz w:val="24"/>
        </w:rPr>
      </w:pPr>
      <w:r>
        <w:rPr>
          <w:sz w:val="24"/>
        </w:rPr>
        <w:t>They</w:t>
      </w:r>
      <w:r>
        <w:rPr>
          <w:spacing w:val="-13"/>
          <w:sz w:val="24"/>
        </w:rPr>
        <w:t xml:space="preserve"> </w:t>
      </w:r>
      <w:r>
        <w:rPr>
          <w:sz w:val="24"/>
        </w:rPr>
        <w:t>cannot</w:t>
      </w:r>
      <w:r>
        <w:rPr>
          <w:spacing w:val="2"/>
          <w:sz w:val="24"/>
        </w:rPr>
        <w:t xml:space="preserve"> </w:t>
      </w:r>
      <w:r>
        <w:rPr>
          <w:sz w:val="24"/>
        </w:rPr>
        <w:t>be</w:t>
      </w:r>
      <w:r>
        <w:rPr>
          <w:spacing w:val="1"/>
          <w:sz w:val="24"/>
        </w:rPr>
        <w:t xml:space="preserve"> </w:t>
      </w:r>
      <w:r>
        <w:rPr>
          <w:spacing w:val="-2"/>
          <w:sz w:val="24"/>
        </w:rPr>
        <w:t>manipulated.</w:t>
      </w:r>
    </w:p>
    <w:p w14:paraId="688DE16E">
      <w:pPr>
        <w:pStyle w:val="8"/>
        <w:numPr>
          <w:ilvl w:val="1"/>
          <w:numId w:val="16"/>
        </w:numPr>
        <w:tabs>
          <w:tab w:val="left" w:pos="1799"/>
        </w:tabs>
        <w:spacing w:before="40" w:after="0" w:line="240" w:lineRule="auto"/>
        <w:ind w:left="1799" w:right="0" w:hanging="359"/>
        <w:jc w:val="left"/>
        <w:rPr>
          <w:sz w:val="24"/>
        </w:rPr>
      </w:pPr>
      <w:r>
        <w:rPr>
          <w:sz w:val="24"/>
        </w:rPr>
        <w:t>They</w:t>
      </w:r>
      <w:r>
        <w:rPr>
          <w:spacing w:val="-13"/>
          <w:sz w:val="24"/>
        </w:rPr>
        <w:t xml:space="preserve"> </w:t>
      </w:r>
      <w:r>
        <w:rPr>
          <w:sz w:val="24"/>
        </w:rPr>
        <w:t>are</w:t>
      </w:r>
      <w:r>
        <w:rPr>
          <w:spacing w:val="-2"/>
          <w:sz w:val="24"/>
        </w:rPr>
        <w:t xml:space="preserve"> </w:t>
      </w:r>
      <w:r>
        <w:rPr>
          <w:sz w:val="24"/>
        </w:rPr>
        <w:t>convenient</w:t>
      </w:r>
      <w:r>
        <w:rPr>
          <w:spacing w:val="5"/>
          <w:sz w:val="24"/>
        </w:rPr>
        <w:t xml:space="preserve"> </w:t>
      </w:r>
      <w:r>
        <w:rPr>
          <w:sz w:val="24"/>
        </w:rPr>
        <w:t>since</w:t>
      </w:r>
      <w:r>
        <w:rPr>
          <w:spacing w:val="-4"/>
          <w:sz w:val="24"/>
        </w:rPr>
        <w:t xml:space="preserve"> </w:t>
      </w:r>
      <w:r>
        <w:rPr>
          <w:sz w:val="24"/>
        </w:rPr>
        <w:t>they</w:t>
      </w:r>
      <w:r>
        <w:rPr>
          <w:spacing w:val="-7"/>
          <w:sz w:val="24"/>
        </w:rPr>
        <w:t xml:space="preserve"> </w:t>
      </w:r>
      <w:r>
        <w:rPr>
          <w:sz w:val="24"/>
        </w:rPr>
        <w:t>are</w:t>
      </w:r>
      <w:r>
        <w:rPr>
          <w:spacing w:val="-4"/>
          <w:sz w:val="24"/>
        </w:rPr>
        <w:t xml:space="preserve"> </w:t>
      </w:r>
      <w:r>
        <w:rPr>
          <w:sz w:val="24"/>
        </w:rPr>
        <w:t>paid</w:t>
      </w:r>
      <w:r>
        <w:rPr>
          <w:spacing w:val="2"/>
          <w:sz w:val="24"/>
        </w:rPr>
        <w:t xml:space="preserve"> </w:t>
      </w:r>
      <w:r>
        <w:rPr>
          <w:sz w:val="24"/>
        </w:rPr>
        <w:t>in</w:t>
      </w:r>
      <w:r>
        <w:rPr>
          <w:spacing w:val="-5"/>
          <w:sz w:val="24"/>
        </w:rPr>
        <w:t xml:space="preserve"> </w:t>
      </w:r>
      <w:r>
        <w:rPr>
          <w:sz w:val="24"/>
        </w:rPr>
        <w:t>small installment</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time</w:t>
      </w:r>
      <w:r>
        <w:rPr>
          <w:spacing w:val="-3"/>
          <w:sz w:val="24"/>
        </w:rPr>
        <w:t xml:space="preserve"> </w:t>
      </w:r>
      <w:r>
        <w:rPr>
          <w:sz w:val="24"/>
        </w:rPr>
        <w:t>of</w:t>
      </w:r>
      <w:r>
        <w:rPr>
          <w:spacing w:val="-8"/>
          <w:sz w:val="24"/>
        </w:rPr>
        <w:t xml:space="preserve"> </w:t>
      </w:r>
      <w:r>
        <w:rPr>
          <w:spacing w:val="-2"/>
          <w:sz w:val="24"/>
        </w:rPr>
        <w:t>sale.</w:t>
      </w:r>
    </w:p>
    <w:p w14:paraId="27ACECFD">
      <w:pPr>
        <w:pStyle w:val="8"/>
        <w:numPr>
          <w:ilvl w:val="1"/>
          <w:numId w:val="16"/>
        </w:numPr>
        <w:tabs>
          <w:tab w:val="left" w:pos="1799"/>
        </w:tabs>
        <w:spacing w:before="42" w:after="0" w:line="240" w:lineRule="auto"/>
        <w:ind w:left="1799" w:right="0" w:hanging="359"/>
        <w:jc w:val="left"/>
        <w:rPr>
          <w:sz w:val="24"/>
        </w:rPr>
      </w:pPr>
      <w:r>
        <w:rPr>
          <w:sz w:val="24"/>
        </w:rPr>
        <w:t>It</w:t>
      </w:r>
      <w:r>
        <w:rPr>
          <w:spacing w:val="-5"/>
          <w:sz w:val="24"/>
        </w:rPr>
        <w:t xml:space="preserve"> </w:t>
      </w:r>
      <w:r>
        <w:rPr>
          <w:sz w:val="24"/>
        </w:rPr>
        <w:t>is</w:t>
      </w:r>
      <w:r>
        <w:rPr>
          <w:spacing w:val="-1"/>
          <w:sz w:val="24"/>
        </w:rPr>
        <w:t xml:space="preserve"> </w:t>
      </w:r>
      <w:r>
        <w:rPr>
          <w:sz w:val="24"/>
        </w:rPr>
        <w:t>more</w:t>
      </w:r>
      <w:r>
        <w:rPr>
          <w:spacing w:val="-6"/>
          <w:sz w:val="24"/>
        </w:rPr>
        <w:t xml:space="preserve"> </w:t>
      </w:r>
      <w:r>
        <w:rPr>
          <w:sz w:val="24"/>
        </w:rPr>
        <w:t>relevant</w:t>
      </w:r>
      <w:r>
        <w:rPr>
          <w:spacing w:val="-2"/>
          <w:sz w:val="24"/>
        </w:rPr>
        <w:t xml:space="preserve"> </w:t>
      </w:r>
      <w:r>
        <w:rPr>
          <w:sz w:val="24"/>
        </w:rPr>
        <w:t>to</w:t>
      </w:r>
      <w:r>
        <w:rPr>
          <w:spacing w:val="1"/>
          <w:sz w:val="24"/>
        </w:rPr>
        <w:t xml:space="preserve"> </w:t>
      </w:r>
      <w:r>
        <w:rPr>
          <w:sz w:val="24"/>
        </w:rPr>
        <w:t>developing</w:t>
      </w:r>
      <w:r>
        <w:rPr>
          <w:spacing w:val="-2"/>
          <w:sz w:val="24"/>
        </w:rPr>
        <w:t xml:space="preserve"> </w:t>
      </w:r>
      <w:r>
        <w:rPr>
          <w:sz w:val="24"/>
        </w:rPr>
        <w:t>countries</w:t>
      </w:r>
      <w:r>
        <w:rPr>
          <w:spacing w:val="-6"/>
          <w:sz w:val="24"/>
        </w:rPr>
        <w:t xml:space="preserve"> </w:t>
      </w:r>
      <w:r>
        <w:rPr>
          <w:sz w:val="24"/>
        </w:rPr>
        <w:t>because</w:t>
      </w:r>
      <w:r>
        <w:rPr>
          <w:spacing w:val="-6"/>
          <w:sz w:val="24"/>
        </w:rPr>
        <w:t xml:space="preserve"> </w:t>
      </w:r>
      <w:r>
        <w:rPr>
          <w:sz w:val="24"/>
        </w:rPr>
        <w:t>they</w:t>
      </w:r>
      <w:r>
        <w:rPr>
          <w:spacing w:val="-8"/>
          <w:sz w:val="24"/>
        </w:rPr>
        <w:t xml:space="preserve"> </w:t>
      </w:r>
      <w:r>
        <w:rPr>
          <w:sz w:val="24"/>
        </w:rPr>
        <w:t>yield</w:t>
      </w:r>
      <w:r>
        <w:rPr>
          <w:spacing w:val="-1"/>
          <w:sz w:val="24"/>
        </w:rPr>
        <w:t xml:space="preserve"> </w:t>
      </w:r>
      <w:r>
        <w:rPr>
          <w:sz w:val="24"/>
        </w:rPr>
        <w:t>high</w:t>
      </w:r>
      <w:r>
        <w:rPr>
          <w:spacing w:val="-7"/>
          <w:sz w:val="24"/>
        </w:rPr>
        <w:t xml:space="preserve"> </w:t>
      </w:r>
      <w:r>
        <w:rPr>
          <w:spacing w:val="-2"/>
          <w:sz w:val="24"/>
        </w:rPr>
        <w:t>revenue.</w:t>
      </w:r>
    </w:p>
    <w:p w14:paraId="5732AD80">
      <w:pPr>
        <w:pStyle w:val="8"/>
        <w:numPr>
          <w:ilvl w:val="1"/>
          <w:numId w:val="16"/>
        </w:numPr>
        <w:tabs>
          <w:tab w:val="left" w:pos="1799"/>
        </w:tabs>
        <w:spacing w:before="41" w:after="0" w:line="240" w:lineRule="auto"/>
        <w:ind w:left="1799" w:right="0" w:hanging="359"/>
        <w:jc w:val="left"/>
        <w:rPr>
          <w:sz w:val="24"/>
        </w:rPr>
      </w:pPr>
      <w:r>
        <w:rPr>
          <w:sz w:val="24"/>
        </w:rPr>
        <w:t>It</w:t>
      </w:r>
      <w:r>
        <w:rPr>
          <w:spacing w:val="-9"/>
          <w:sz w:val="24"/>
        </w:rPr>
        <w:t xml:space="preserve"> </w:t>
      </w:r>
      <w:r>
        <w:rPr>
          <w:sz w:val="24"/>
        </w:rPr>
        <w:t>is</w:t>
      </w:r>
      <w:r>
        <w:rPr>
          <w:spacing w:val="-1"/>
          <w:sz w:val="24"/>
        </w:rPr>
        <w:t xml:space="preserve"> </w:t>
      </w:r>
      <w:r>
        <w:rPr>
          <w:sz w:val="24"/>
        </w:rPr>
        <w:t>flexible since</w:t>
      </w:r>
      <w:r>
        <w:rPr>
          <w:spacing w:val="-3"/>
          <w:sz w:val="24"/>
        </w:rPr>
        <w:t xml:space="preserve"> </w:t>
      </w:r>
      <w:r>
        <w:rPr>
          <w:sz w:val="24"/>
        </w:rPr>
        <w:t>it is</w:t>
      </w:r>
      <w:r>
        <w:rPr>
          <w:spacing w:val="-6"/>
          <w:sz w:val="24"/>
        </w:rPr>
        <w:t xml:space="preserve"> </w:t>
      </w:r>
      <w:r>
        <w:rPr>
          <w:sz w:val="24"/>
        </w:rPr>
        <w:t>applied</w:t>
      </w:r>
      <w:r>
        <w:rPr>
          <w:spacing w:val="-3"/>
          <w:sz w:val="24"/>
        </w:rPr>
        <w:t xml:space="preserve"> </w:t>
      </w:r>
      <w:r>
        <w:rPr>
          <w:sz w:val="24"/>
        </w:rPr>
        <w:t>selectively</w:t>
      </w:r>
      <w:r>
        <w:rPr>
          <w:spacing w:val="-8"/>
          <w:sz w:val="24"/>
        </w:rPr>
        <w:t xml:space="preserve"> </w:t>
      </w:r>
      <w:r>
        <w:rPr>
          <w:sz w:val="24"/>
        </w:rPr>
        <w:t>based</w:t>
      </w:r>
      <w:r>
        <w:rPr>
          <w:spacing w:val="-6"/>
          <w:sz w:val="24"/>
        </w:rPr>
        <w:t xml:space="preserve"> </w:t>
      </w:r>
      <w:r>
        <w:rPr>
          <w:sz w:val="24"/>
        </w:rPr>
        <w:t>on</w:t>
      </w:r>
      <w:r>
        <w:rPr>
          <w:spacing w:val="-9"/>
          <w:sz w:val="24"/>
        </w:rPr>
        <w:t xml:space="preserve"> </w:t>
      </w:r>
      <w:r>
        <w:rPr>
          <w:sz w:val="24"/>
        </w:rPr>
        <w:t>the</w:t>
      </w:r>
      <w:r>
        <w:rPr>
          <w:spacing w:val="-7"/>
          <w:sz w:val="24"/>
        </w:rPr>
        <w:t xml:space="preserve"> </w:t>
      </w:r>
      <w:r>
        <w:rPr>
          <w:sz w:val="24"/>
        </w:rPr>
        <w:t>government</w:t>
      </w:r>
      <w:r>
        <w:rPr>
          <w:spacing w:val="2"/>
          <w:sz w:val="24"/>
        </w:rPr>
        <w:t xml:space="preserve"> </w:t>
      </w:r>
      <w:r>
        <w:rPr>
          <w:spacing w:val="-2"/>
          <w:sz w:val="24"/>
        </w:rPr>
        <w:t>needs.</w:t>
      </w:r>
    </w:p>
    <w:p w14:paraId="03A1BA25">
      <w:pPr>
        <w:pStyle w:val="8"/>
        <w:numPr>
          <w:ilvl w:val="1"/>
          <w:numId w:val="16"/>
        </w:numPr>
        <w:tabs>
          <w:tab w:val="left" w:pos="1799"/>
        </w:tabs>
        <w:spacing w:before="36" w:after="0" w:line="240" w:lineRule="auto"/>
        <w:ind w:left="1799" w:right="0" w:hanging="359"/>
        <w:jc w:val="left"/>
        <w:rPr>
          <w:sz w:val="24"/>
        </w:rPr>
      </w:pPr>
      <w:r>
        <w:rPr>
          <w:sz w:val="24"/>
        </w:rPr>
        <w:t>It</w:t>
      </w:r>
      <w:r>
        <w:rPr>
          <w:spacing w:val="-4"/>
          <w:sz w:val="24"/>
        </w:rPr>
        <w:t xml:space="preserve"> </w:t>
      </w:r>
      <w:r>
        <w:rPr>
          <w:sz w:val="24"/>
        </w:rPr>
        <w:t>promotes</w:t>
      </w:r>
      <w:r>
        <w:rPr>
          <w:spacing w:val="-1"/>
          <w:sz w:val="24"/>
        </w:rPr>
        <w:t xml:space="preserve"> </w:t>
      </w:r>
      <w:r>
        <w:rPr>
          <w:sz w:val="24"/>
        </w:rPr>
        <w:t>equity</w:t>
      </w:r>
      <w:r>
        <w:rPr>
          <w:spacing w:val="-10"/>
          <w:sz w:val="24"/>
        </w:rPr>
        <w:t xml:space="preserve"> </w:t>
      </w:r>
      <w:r>
        <w:rPr>
          <w:sz w:val="24"/>
        </w:rPr>
        <w:t>since</w:t>
      </w:r>
      <w:r>
        <w:rPr>
          <w:spacing w:val="-1"/>
          <w:sz w:val="24"/>
        </w:rPr>
        <w:t xml:space="preserve"> </w:t>
      </w:r>
      <w:r>
        <w:rPr>
          <w:sz w:val="24"/>
        </w:rPr>
        <w:t>all</w:t>
      </w:r>
      <w:r>
        <w:rPr>
          <w:spacing w:val="-5"/>
          <w:sz w:val="24"/>
        </w:rPr>
        <w:t xml:space="preserve"> </w:t>
      </w:r>
      <w:r>
        <w:rPr>
          <w:sz w:val="24"/>
        </w:rPr>
        <w:t>citizens</w:t>
      </w:r>
      <w:r>
        <w:rPr>
          <w:spacing w:val="-2"/>
          <w:sz w:val="24"/>
        </w:rPr>
        <w:t xml:space="preserve"> </w:t>
      </w:r>
      <w:r>
        <w:rPr>
          <w:sz w:val="24"/>
        </w:rPr>
        <w:t>participate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payment</w:t>
      </w:r>
      <w:r>
        <w:rPr>
          <w:spacing w:val="-1"/>
          <w:sz w:val="24"/>
        </w:rPr>
        <w:t xml:space="preserve"> </w:t>
      </w:r>
      <w:r>
        <w:rPr>
          <w:sz w:val="24"/>
        </w:rPr>
        <w:t>of</w:t>
      </w:r>
      <w:r>
        <w:rPr>
          <w:spacing w:val="-9"/>
          <w:sz w:val="24"/>
        </w:rPr>
        <w:t xml:space="preserve"> </w:t>
      </w:r>
      <w:r>
        <w:rPr>
          <w:spacing w:val="-4"/>
          <w:sz w:val="24"/>
        </w:rPr>
        <w:t>tax.</w:t>
      </w:r>
    </w:p>
    <w:p w14:paraId="741B912D">
      <w:pPr>
        <w:pStyle w:val="3"/>
        <w:spacing w:before="127"/>
      </w:pPr>
      <w:r>
        <w:rPr>
          <w:spacing w:val="-2"/>
        </w:rPr>
        <w:t>Disadvantages.</w:t>
      </w:r>
    </w:p>
    <w:p w14:paraId="4016C9B0">
      <w:pPr>
        <w:pStyle w:val="8"/>
        <w:numPr>
          <w:ilvl w:val="0"/>
          <w:numId w:val="18"/>
        </w:numPr>
        <w:tabs>
          <w:tab w:val="left" w:pos="1799"/>
        </w:tabs>
        <w:spacing w:before="242" w:after="0" w:line="240" w:lineRule="auto"/>
        <w:ind w:left="1799" w:right="0" w:hanging="359"/>
        <w:jc w:val="left"/>
        <w:rPr>
          <w:sz w:val="24"/>
        </w:rPr>
      </w:pPr>
      <w:r>
        <w:rPr>
          <w:sz w:val="24"/>
        </w:rPr>
        <w:t>They</w:t>
      </w:r>
      <w:r>
        <w:rPr>
          <w:spacing w:val="-13"/>
          <w:sz w:val="24"/>
        </w:rPr>
        <w:t xml:space="preserve"> </w:t>
      </w:r>
      <w:r>
        <w:rPr>
          <w:sz w:val="24"/>
        </w:rPr>
        <w:t>go</w:t>
      </w:r>
      <w:r>
        <w:rPr>
          <w:spacing w:val="3"/>
          <w:sz w:val="24"/>
        </w:rPr>
        <w:t xml:space="preserve"> </w:t>
      </w:r>
      <w:r>
        <w:rPr>
          <w:sz w:val="24"/>
        </w:rPr>
        <w:t>against</w:t>
      </w:r>
      <w:r>
        <w:rPr>
          <w:spacing w:val="6"/>
          <w:sz w:val="24"/>
        </w:rPr>
        <w:t xml:space="preserve"> </w:t>
      </w:r>
      <w:r>
        <w:rPr>
          <w:sz w:val="24"/>
        </w:rPr>
        <w:t>the</w:t>
      </w:r>
      <w:r>
        <w:rPr>
          <w:spacing w:val="-1"/>
          <w:sz w:val="24"/>
        </w:rPr>
        <w:t xml:space="preserve"> </w:t>
      </w:r>
      <w:r>
        <w:rPr>
          <w:sz w:val="24"/>
        </w:rPr>
        <w:t>principle</w:t>
      </w:r>
      <w:r>
        <w:rPr>
          <w:spacing w:val="-1"/>
          <w:sz w:val="24"/>
        </w:rPr>
        <w:t xml:space="preserve"> </w:t>
      </w:r>
      <w:r>
        <w:rPr>
          <w:sz w:val="24"/>
        </w:rPr>
        <w:t>of</w:t>
      </w:r>
      <w:r>
        <w:rPr>
          <w:spacing w:val="-8"/>
          <w:sz w:val="24"/>
        </w:rPr>
        <w:t xml:space="preserve"> </w:t>
      </w:r>
      <w:r>
        <w:rPr>
          <w:sz w:val="24"/>
        </w:rPr>
        <w:t>ability</w:t>
      </w:r>
      <w:r>
        <w:rPr>
          <w:spacing w:val="-10"/>
          <w:sz w:val="24"/>
        </w:rPr>
        <w:t xml:space="preserve"> </w:t>
      </w:r>
      <w:r>
        <w:rPr>
          <w:sz w:val="24"/>
        </w:rPr>
        <w:t>to pay</w:t>
      </w:r>
      <w:r>
        <w:rPr>
          <w:spacing w:val="-11"/>
          <w:sz w:val="24"/>
        </w:rPr>
        <w:t xml:space="preserve"> </w:t>
      </w:r>
      <w:r>
        <w:rPr>
          <w:sz w:val="24"/>
        </w:rPr>
        <w:t>and</w:t>
      </w:r>
      <w:r>
        <w:rPr>
          <w:spacing w:val="3"/>
          <w:sz w:val="24"/>
        </w:rPr>
        <w:t xml:space="preserve"> </w:t>
      </w:r>
      <w:r>
        <w:rPr>
          <w:sz w:val="24"/>
        </w:rPr>
        <w:t>they</w:t>
      </w:r>
      <w:r>
        <w:rPr>
          <w:spacing w:val="-10"/>
          <w:sz w:val="24"/>
        </w:rPr>
        <w:t xml:space="preserve"> </w:t>
      </w:r>
      <w:r>
        <w:rPr>
          <w:sz w:val="24"/>
        </w:rPr>
        <w:t>are</w:t>
      </w:r>
      <w:r>
        <w:rPr>
          <w:spacing w:val="-2"/>
          <w:sz w:val="24"/>
        </w:rPr>
        <w:t xml:space="preserve"> </w:t>
      </w:r>
      <w:r>
        <w:rPr>
          <w:sz w:val="24"/>
        </w:rPr>
        <w:t>therefore</w:t>
      </w:r>
      <w:r>
        <w:rPr>
          <w:spacing w:val="-3"/>
          <w:sz w:val="24"/>
        </w:rPr>
        <w:t xml:space="preserve"> </w:t>
      </w:r>
      <w:r>
        <w:rPr>
          <w:sz w:val="24"/>
        </w:rPr>
        <w:t>unjust</w:t>
      </w:r>
      <w:r>
        <w:rPr>
          <w:spacing w:val="8"/>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poor.</w:t>
      </w:r>
    </w:p>
    <w:p w14:paraId="20AB6CE6">
      <w:pPr>
        <w:pStyle w:val="8"/>
        <w:numPr>
          <w:ilvl w:val="0"/>
          <w:numId w:val="18"/>
        </w:numPr>
        <w:tabs>
          <w:tab w:val="left" w:pos="1799"/>
        </w:tabs>
        <w:spacing w:before="41" w:after="0" w:line="240" w:lineRule="auto"/>
        <w:ind w:left="1799" w:right="0" w:hanging="359"/>
        <w:jc w:val="left"/>
        <w:rPr>
          <w:sz w:val="24"/>
        </w:rPr>
      </w:pPr>
      <w:r>
        <w:rPr>
          <w:sz w:val="24"/>
        </w:rPr>
        <w:t>They</w:t>
      </w:r>
      <w:r>
        <w:rPr>
          <w:spacing w:val="-13"/>
          <w:sz w:val="24"/>
        </w:rPr>
        <w:t xml:space="preserve"> </w:t>
      </w:r>
      <w:r>
        <w:rPr>
          <w:sz w:val="24"/>
        </w:rPr>
        <w:t>results</w:t>
      </w:r>
      <w:r>
        <w:rPr>
          <w:spacing w:val="-3"/>
          <w:sz w:val="24"/>
        </w:rPr>
        <w:t xml:space="preserve"> </w:t>
      </w:r>
      <w:r>
        <w:rPr>
          <w:sz w:val="24"/>
        </w:rPr>
        <w:t>to</w:t>
      </w:r>
      <w:r>
        <w:rPr>
          <w:spacing w:val="3"/>
          <w:sz w:val="24"/>
        </w:rPr>
        <w:t xml:space="preserve"> </w:t>
      </w:r>
      <w:r>
        <w:rPr>
          <w:sz w:val="24"/>
        </w:rPr>
        <w:t>inflation</w:t>
      </w:r>
      <w:r>
        <w:rPr>
          <w:spacing w:val="-4"/>
          <w:sz w:val="24"/>
        </w:rPr>
        <w:t xml:space="preserve"> </w:t>
      </w:r>
      <w:r>
        <w:rPr>
          <w:sz w:val="24"/>
        </w:rPr>
        <w:t>since</w:t>
      </w:r>
      <w:r>
        <w:rPr>
          <w:spacing w:val="-3"/>
          <w:sz w:val="24"/>
        </w:rPr>
        <w:t xml:space="preserve"> </w:t>
      </w:r>
      <w:r>
        <w:rPr>
          <w:sz w:val="24"/>
        </w:rPr>
        <w:t>they</w:t>
      </w:r>
      <w:r>
        <w:rPr>
          <w:spacing w:val="-7"/>
          <w:sz w:val="24"/>
        </w:rPr>
        <w:t xml:space="preserve"> </w:t>
      </w:r>
      <w:r>
        <w:rPr>
          <w:sz w:val="24"/>
        </w:rPr>
        <w:t>starts</w:t>
      </w:r>
      <w:r>
        <w:rPr>
          <w:spacing w:val="-8"/>
          <w:sz w:val="24"/>
        </w:rPr>
        <w:t xml:space="preserve"> </w:t>
      </w:r>
      <w:r>
        <w:rPr>
          <w:sz w:val="24"/>
        </w:rPr>
        <w:t>to</w:t>
      </w:r>
      <w:r>
        <w:rPr>
          <w:spacing w:val="4"/>
          <w:sz w:val="24"/>
        </w:rPr>
        <w:t xml:space="preserve"> </w:t>
      </w:r>
      <w:r>
        <w:rPr>
          <w:sz w:val="24"/>
        </w:rPr>
        <w:t>increase</w:t>
      </w:r>
      <w:r>
        <w:rPr>
          <w:spacing w:val="-1"/>
          <w:sz w:val="24"/>
        </w:rPr>
        <w:t xml:space="preserve"> </w:t>
      </w:r>
      <w:r>
        <w:rPr>
          <w:sz w:val="24"/>
        </w:rPr>
        <w:t>the</w:t>
      </w:r>
      <w:r>
        <w:rPr>
          <w:spacing w:val="-2"/>
          <w:sz w:val="24"/>
        </w:rPr>
        <w:t xml:space="preserve"> </w:t>
      </w:r>
      <w:r>
        <w:rPr>
          <w:sz w:val="24"/>
        </w:rPr>
        <w:t>prices</w:t>
      </w:r>
      <w:r>
        <w:rPr>
          <w:spacing w:val="-4"/>
          <w:sz w:val="24"/>
        </w:rPr>
        <w:t xml:space="preserve"> </w:t>
      </w:r>
      <w:r>
        <w:rPr>
          <w:sz w:val="24"/>
        </w:rPr>
        <w:t>of</w:t>
      </w:r>
      <w:r>
        <w:rPr>
          <w:spacing w:val="-8"/>
          <w:sz w:val="24"/>
        </w:rPr>
        <w:t xml:space="preserve"> </w:t>
      </w:r>
      <w:r>
        <w:rPr>
          <w:spacing w:val="-2"/>
          <w:sz w:val="24"/>
        </w:rPr>
        <w:t>products.</w:t>
      </w:r>
    </w:p>
    <w:p w14:paraId="2280CCB3">
      <w:pPr>
        <w:pStyle w:val="8"/>
        <w:numPr>
          <w:ilvl w:val="0"/>
          <w:numId w:val="18"/>
        </w:numPr>
        <w:tabs>
          <w:tab w:val="left" w:pos="1800"/>
        </w:tabs>
        <w:spacing w:before="43" w:after="0" w:line="268" w:lineRule="auto"/>
        <w:ind w:left="1800" w:right="1685" w:hanging="360"/>
        <w:jc w:val="left"/>
        <w:rPr>
          <w:sz w:val="24"/>
        </w:rPr>
      </w:pPr>
      <w:r>
        <w:rPr>
          <w:sz w:val="24"/>
        </w:rPr>
        <w:t>They</w:t>
      </w:r>
      <w:r>
        <w:rPr>
          <w:spacing w:val="-3"/>
          <w:sz w:val="24"/>
        </w:rPr>
        <w:t xml:space="preserve"> </w:t>
      </w:r>
      <w:r>
        <w:rPr>
          <w:sz w:val="24"/>
        </w:rPr>
        <w:t>go</w:t>
      </w:r>
      <w:r>
        <w:rPr>
          <w:spacing w:val="-3"/>
          <w:sz w:val="24"/>
        </w:rPr>
        <w:t xml:space="preserve"> </w:t>
      </w:r>
      <w:r>
        <w:rPr>
          <w:sz w:val="24"/>
        </w:rPr>
        <w:t>against</w:t>
      </w:r>
      <w:r>
        <w:rPr>
          <w:spacing w:val="-2"/>
          <w:sz w:val="24"/>
        </w:rPr>
        <w:t xml:space="preserve"> </w:t>
      </w:r>
      <w:r>
        <w:rPr>
          <w:sz w:val="24"/>
        </w:rPr>
        <w:t>the</w:t>
      </w:r>
      <w:r>
        <w:rPr>
          <w:spacing w:val="-3"/>
          <w:sz w:val="24"/>
        </w:rPr>
        <w:t xml:space="preserve"> </w:t>
      </w:r>
      <w:r>
        <w:rPr>
          <w:sz w:val="24"/>
        </w:rPr>
        <w:t>principle</w:t>
      </w:r>
      <w:r>
        <w:rPr>
          <w:spacing w:val="-4"/>
          <w:sz w:val="24"/>
        </w:rPr>
        <w:t xml:space="preserve"> </w:t>
      </w:r>
      <w:r>
        <w:rPr>
          <w:sz w:val="24"/>
        </w:rPr>
        <w:t>of</w:t>
      </w:r>
      <w:r>
        <w:rPr>
          <w:spacing w:val="-3"/>
          <w:sz w:val="24"/>
        </w:rPr>
        <w:t xml:space="preserve"> </w:t>
      </w:r>
      <w:r>
        <w:rPr>
          <w:sz w:val="24"/>
        </w:rPr>
        <w:t>least aggregate</w:t>
      </w:r>
      <w:r>
        <w:rPr>
          <w:spacing w:val="-3"/>
          <w:sz w:val="24"/>
        </w:rPr>
        <w:t xml:space="preserve"> </w:t>
      </w:r>
      <w:r>
        <w:rPr>
          <w:sz w:val="24"/>
        </w:rPr>
        <w:t>sacrifice. These</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by imposing heavy taxes on luxury which are normally consumed by the rich.</w:t>
      </w:r>
    </w:p>
    <w:p w14:paraId="781B6E23">
      <w:pPr>
        <w:pStyle w:val="3"/>
        <w:spacing w:before="95"/>
      </w:pPr>
      <w:r>
        <w:t>Classification</w:t>
      </w:r>
      <w:r>
        <w:rPr>
          <w:spacing w:val="-2"/>
        </w:rPr>
        <w:t xml:space="preserve"> </w:t>
      </w:r>
      <w:r>
        <w:t>based</w:t>
      </w:r>
      <w:r>
        <w:rPr>
          <w:spacing w:val="-1"/>
        </w:rPr>
        <w:t xml:space="preserve"> </w:t>
      </w:r>
      <w:r>
        <w:t>on</w:t>
      </w:r>
      <w:r>
        <w:rPr>
          <w:spacing w:val="-7"/>
        </w:rPr>
        <w:t xml:space="preserve"> </w:t>
      </w:r>
      <w:r>
        <w:t>tax</w:t>
      </w:r>
      <w:r>
        <w:rPr>
          <w:spacing w:val="-9"/>
        </w:rPr>
        <w:t xml:space="preserve"> </w:t>
      </w:r>
      <w:r>
        <w:rPr>
          <w:spacing w:val="-2"/>
        </w:rPr>
        <w:t>rates.</w:t>
      </w:r>
    </w:p>
    <w:p w14:paraId="7608CC5A">
      <w:pPr>
        <w:pStyle w:val="8"/>
        <w:numPr>
          <w:ilvl w:val="1"/>
          <w:numId w:val="18"/>
        </w:numPr>
        <w:tabs>
          <w:tab w:val="left" w:pos="1799"/>
        </w:tabs>
        <w:spacing w:before="243" w:after="0" w:line="240" w:lineRule="auto"/>
        <w:ind w:left="1799" w:right="0" w:hanging="359"/>
        <w:jc w:val="left"/>
        <w:rPr>
          <w:sz w:val="24"/>
        </w:rPr>
      </w:pPr>
      <w:r>
        <w:rPr>
          <w:b/>
          <w:sz w:val="24"/>
        </w:rPr>
        <w:t>A</w:t>
      </w:r>
      <w:r>
        <w:rPr>
          <w:b/>
          <w:spacing w:val="-6"/>
          <w:sz w:val="24"/>
        </w:rPr>
        <w:t xml:space="preserve"> </w:t>
      </w:r>
      <w:r>
        <w:rPr>
          <w:b/>
          <w:sz w:val="24"/>
        </w:rPr>
        <w:t>tax</w:t>
      </w:r>
      <w:r>
        <w:rPr>
          <w:b/>
          <w:spacing w:val="-6"/>
          <w:sz w:val="24"/>
        </w:rPr>
        <w:t xml:space="preserve"> </w:t>
      </w:r>
      <w:r>
        <w:rPr>
          <w:b/>
          <w:sz w:val="24"/>
        </w:rPr>
        <w:t>rate</w:t>
      </w:r>
      <w:r>
        <w:rPr>
          <w:b/>
          <w:spacing w:val="4"/>
          <w:sz w:val="24"/>
        </w:rPr>
        <w:t xml:space="preserve"> </w:t>
      </w:r>
      <w:r>
        <w:rPr>
          <w:sz w:val="24"/>
        </w:rPr>
        <w:t>is</w:t>
      </w:r>
      <w:r>
        <w:rPr>
          <w:spacing w:val="-3"/>
          <w:sz w:val="24"/>
        </w:rPr>
        <w:t xml:space="preserve"> </w:t>
      </w:r>
      <w:r>
        <w:rPr>
          <w:sz w:val="24"/>
        </w:rPr>
        <w:t>the</w:t>
      </w:r>
      <w:r>
        <w:rPr>
          <w:spacing w:val="-1"/>
          <w:sz w:val="24"/>
        </w:rPr>
        <w:t xml:space="preserve"> </w:t>
      </w:r>
      <w:r>
        <w:rPr>
          <w:sz w:val="24"/>
        </w:rPr>
        <w:t>amount of</w:t>
      </w:r>
      <w:r>
        <w:rPr>
          <w:spacing w:val="-8"/>
          <w:sz w:val="24"/>
        </w:rPr>
        <w:t xml:space="preserve"> </w:t>
      </w:r>
      <w:r>
        <w:rPr>
          <w:sz w:val="24"/>
        </w:rPr>
        <w:t>tax</w:t>
      </w:r>
      <w:r>
        <w:rPr>
          <w:spacing w:val="-6"/>
          <w:sz w:val="24"/>
        </w:rPr>
        <w:t xml:space="preserve"> </w:t>
      </w:r>
      <w:r>
        <w:rPr>
          <w:sz w:val="24"/>
        </w:rPr>
        <w:t>payable</w:t>
      </w:r>
      <w:r>
        <w:rPr>
          <w:spacing w:val="-4"/>
          <w:sz w:val="24"/>
        </w:rPr>
        <w:t xml:space="preserve"> </w:t>
      </w:r>
      <w:r>
        <w:rPr>
          <w:sz w:val="24"/>
        </w:rPr>
        <w:t>per</w:t>
      </w:r>
      <w:r>
        <w:rPr>
          <w:spacing w:val="-1"/>
          <w:sz w:val="24"/>
        </w:rPr>
        <w:t xml:space="preserve"> </w:t>
      </w:r>
      <w:r>
        <w:rPr>
          <w:sz w:val="24"/>
        </w:rPr>
        <w:t>unit</w:t>
      </w:r>
      <w:r>
        <w:rPr>
          <w:spacing w:val="6"/>
          <w:sz w:val="24"/>
        </w:rPr>
        <w:t xml:space="preserve"> </w:t>
      </w:r>
      <w:r>
        <w:rPr>
          <w:sz w:val="24"/>
        </w:rPr>
        <w:t>of</w:t>
      </w:r>
      <w:r>
        <w:rPr>
          <w:spacing w:val="-4"/>
          <w:sz w:val="24"/>
        </w:rPr>
        <w:t xml:space="preserve"> </w:t>
      </w:r>
      <w:r>
        <w:rPr>
          <w:sz w:val="24"/>
        </w:rPr>
        <w:t>ax</w:t>
      </w:r>
      <w:r>
        <w:rPr>
          <w:spacing w:val="-5"/>
          <w:sz w:val="24"/>
        </w:rPr>
        <w:t xml:space="preserve"> </w:t>
      </w:r>
      <w:r>
        <w:rPr>
          <w:spacing w:val="-2"/>
          <w:sz w:val="24"/>
        </w:rPr>
        <w:t>base.</w:t>
      </w:r>
    </w:p>
    <w:p w14:paraId="48416B0F">
      <w:pPr>
        <w:pStyle w:val="8"/>
        <w:numPr>
          <w:ilvl w:val="1"/>
          <w:numId w:val="18"/>
        </w:numPr>
        <w:tabs>
          <w:tab w:val="left" w:pos="1800"/>
        </w:tabs>
        <w:spacing w:before="41" w:after="0" w:line="271" w:lineRule="auto"/>
        <w:ind w:left="1800" w:right="1116" w:hanging="360"/>
        <w:jc w:val="left"/>
        <w:rPr>
          <w:sz w:val="24"/>
        </w:rPr>
      </w:pPr>
      <w:r>
        <w:rPr>
          <w:b/>
          <w:sz w:val="24"/>
        </w:rPr>
        <w:t xml:space="preserve">A tax base </w:t>
      </w:r>
      <w:r>
        <w:rPr>
          <w:sz w:val="24"/>
        </w:rPr>
        <w:t>is the legal description of</w:t>
      </w:r>
      <w:r>
        <w:rPr>
          <w:spacing w:val="-3"/>
          <w:sz w:val="24"/>
        </w:rPr>
        <w:t xml:space="preserve"> </w:t>
      </w:r>
      <w:r>
        <w:rPr>
          <w:sz w:val="24"/>
        </w:rPr>
        <w:t>the object to which the tax applies such as income, expenditure, output etc.</w:t>
      </w:r>
    </w:p>
    <w:p w14:paraId="11876767">
      <w:pPr>
        <w:pStyle w:val="3"/>
        <w:numPr>
          <w:ilvl w:val="0"/>
          <w:numId w:val="19"/>
        </w:numPr>
        <w:tabs>
          <w:tab w:val="left" w:pos="1322"/>
        </w:tabs>
        <w:spacing w:before="91" w:after="0" w:line="240" w:lineRule="auto"/>
        <w:ind w:left="1322" w:right="0" w:hanging="244"/>
        <w:jc w:val="left"/>
      </w:pPr>
      <w:r>
        <w:t>Progressive</w:t>
      </w:r>
      <w:r>
        <w:rPr>
          <w:spacing w:val="-10"/>
        </w:rPr>
        <w:t xml:space="preserve"> </w:t>
      </w:r>
      <w:r>
        <w:rPr>
          <w:spacing w:val="-4"/>
        </w:rPr>
        <w:t>taxes</w:t>
      </w:r>
    </w:p>
    <w:p w14:paraId="45F4890E">
      <w:pPr>
        <w:pStyle w:val="6"/>
        <w:spacing w:before="243" w:line="271" w:lineRule="auto"/>
        <w:ind w:left="1080" w:right="1095" w:firstLine="0"/>
        <w:jc w:val="both"/>
      </w:pPr>
      <w:r>
        <w:t xml:space="preserve">They are taxes that take a larger proportion of the people’s income when their incomes are </w:t>
      </w:r>
      <w:r>
        <w:rPr>
          <w:spacing w:val="-2"/>
        </w:rPr>
        <w:t>increased.</w:t>
      </w:r>
    </w:p>
    <w:p w14:paraId="64A477B7">
      <w:pPr>
        <w:pStyle w:val="6"/>
        <w:spacing w:before="211" w:line="271" w:lineRule="auto"/>
        <w:ind w:left="1080" w:right="1092" w:firstLine="0"/>
        <w:jc w:val="both"/>
      </w:pPr>
      <w:r>
        <w:t>It is a tax in which when income increases, the tax liability increases in both absolute and proportionately or relatively terms eg PAYE system in Kenya.</w:t>
      </w:r>
    </w:p>
    <w:p w14:paraId="7A53BF80">
      <w:pPr>
        <w:pStyle w:val="3"/>
        <w:spacing w:before="207"/>
      </w:pPr>
      <w:r>
        <w:rPr>
          <w:spacing w:val="-2"/>
        </w:rPr>
        <w:t>Advantages.</w:t>
      </w:r>
    </w:p>
    <w:p w14:paraId="50508CCB">
      <w:pPr>
        <w:pStyle w:val="8"/>
        <w:numPr>
          <w:ilvl w:val="1"/>
          <w:numId w:val="19"/>
        </w:numPr>
        <w:tabs>
          <w:tab w:val="left" w:pos="1799"/>
        </w:tabs>
        <w:spacing w:before="243" w:after="0" w:line="240" w:lineRule="auto"/>
        <w:ind w:left="1799" w:right="0" w:hanging="359"/>
        <w:jc w:val="left"/>
        <w:rPr>
          <w:sz w:val="24"/>
        </w:rPr>
      </w:pPr>
      <w:r>
        <w:rPr>
          <w:sz w:val="24"/>
        </w:rPr>
        <w:t>They</w:t>
      </w:r>
      <w:r>
        <w:rPr>
          <w:spacing w:val="-9"/>
          <w:sz w:val="24"/>
        </w:rPr>
        <w:t xml:space="preserve"> </w:t>
      </w:r>
      <w:r>
        <w:rPr>
          <w:sz w:val="24"/>
        </w:rPr>
        <w:t>conform</w:t>
      </w:r>
      <w:r>
        <w:rPr>
          <w:spacing w:val="-8"/>
          <w:sz w:val="24"/>
        </w:rPr>
        <w:t xml:space="preserve"> </w:t>
      </w:r>
      <w:r>
        <w:rPr>
          <w:sz w:val="24"/>
        </w:rPr>
        <w:t>to</w:t>
      </w:r>
      <w:r>
        <w:rPr>
          <w:spacing w:val="-2"/>
          <w:sz w:val="24"/>
        </w:rPr>
        <w:t xml:space="preserve"> </w:t>
      </w:r>
      <w:r>
        <w:rPr>
          <w:sz w:val="24"/>
        </w:rPr>
        <w:t>the</w:t>
      </w:r>
      <w:r>
        <w:rPr>
          <w:spacing w:val="1"/>
          <w:sz w:val="24"/>
        </w:rPr>
        <w:t xml:space="preserve"> </w:t>
      </w:r>
      <w:r>
        <w:rPr>
          <w:sz w:val="24"/>
        </w:rPr>
        <w:t>canon</w:t>
      </w:r>
      <w:r>
        <w:rPr>
          <w:spacing w:val="-4"/>
          <w:sz w:val="24"/>
        </w:rPr>
        <w:t xml:space="preserve"> </w:t>
      </w:r>
      <w:r>
        <w:rPr>
          <w:sz w:val="24"/>
        </w:rPr>
        <w:t>of</w:t>
      </w:r>
      <w:r>
        <w:rPr>
          <w:spacing w:val="-7"/>
          <w:sz w:val="24"/>
        </w:rPr>
        <w:t xml:space="preserve"> </w:t>
      </w:r>
      <w:r>
        <w:rPr>
          <w:sz w:val="24"/>
        </w:rPr>
        <w:t>equity</w:t>
      </w:r>
      <w:r>
        <w:rPr>
          <w:spacing w:val="-7"/>
          <w:sz w:val="24"/>
        </w:rPr>
        <w:t xml:space="preserve"> </w:t>
      </w:r>
      <w:r>
        <w:rPr>
          <w:sz w:val="24"/>
        </w:rPr>
        <w:t>or ability</w:t>
      </w:r>
      <w:r>
        <w:rPr>
          <w:spacing w:val="-3"/>
          <w:sz w:val="24"/>
        </w:rPr>
        <w:t xml:space="preserve"> </w:t>
      </w:r>
      <w:r>
        <w:rPr>
          <w:sz w:val="24"/>
        </w:rPr>
        <w:t xml:space="preserve">to </w:t>
      </w:r>
      <w:r>
        <w:rPr>
          <w:spacing w:val="-4"/>
          <w:sz w:val="24"/>
        </w:rPr>
        <w:t>pay.</w:t>
      </w:r>
    </w:p>
    <w:p w14:paraId="34A69F84">
      <w:pPr>
        <w:pStyle w:val="8"/>
        <w:numPr>
          <w:ilvl w:val="1"/>
          <w:numId w:val="19"/>
        </w:numPr>
        <w:tabs>
          <w:tab w:val="left" w:pos="1799"/>
        </w:tabs>
        <w:spacing w:before="41" w:after="0" w:line="240" w:lineRule="auto"/>
        <w:ind w:left="1799" w:right="0" w:hanging="359"/>
        <w:jc w:val="left"/>
        <w:rPr>
          <w:sz w:val="24"/>
        </w:rPr>
      </w:pPr>
      <w:r>
        <w:rPr>
          <w:sz w:val="24"/>
        </w:rPr>
        <w:t>It</w:t>
      </w:r>
      <w:r>
        <w:rPr>
          <w:spacing w:val="-4"/>
          <w:sz w:val="24"/>
        </w:rPr>
        <w:t xml:space="preserve"> </w:t>
      </w:r>
      <w:r>
        <w:rPr>
          <w:sz w:val="24"/>
        </w:rPr>
        <w:t>helps in</w:t>
      </w:r>
      <w:r>
        <w:rPr>
          <w:spacing w:val="-7"/>
          <w:sz w:val="24"/>
        </w:rPr>
        <w:t xml:space="preserve"> </w:t>
      </w:r>
      <w:r>
        <w:rPr>
          <w:sz w:val="24"/>
        </w:rPr>
        <w:t>re-distribution</w:t>
      </w:r>
      <w:r>
        <w:rPr>
          <w:spacing w:val="-5"/>
          <w:sz w:val="24"/>
        </w:rPr>
        <w:t xml:space="preserve"> </w:t>
      </w:r>
      <w:r>
        <w:rPr>
          <w:sz w:val="24"/>
        </w:rPr>
        <w:t>of</w:t>
      </w:r>
      <w:r>
        <w:rPr>
          <w:spacing w:val="-12"/>
          <w:sz w:val="24"/>
        </w:rPr>
        <w:t xml:space="preserve"> </w:t>
      </w:r>
      <w:r>
        <w:rPr>
          <w:sz w:val="24"/>
        </w:rPr>
        <w:t>economic</w:t>
      </w:r>
      <w:r>
        <w:rPr>
          <w:spacing w:val="-2"/>
          <w:sz w:val="24"/>
        </w:rPr>
        <w:t xml:space="preserve"> resources.</w:t>
      </w:r>
    </w:p>
    <w:p w14:paraId="4BB1CFCA">
      <w:pPr>
        <w:pStyle w:val="8"/>
        <w:numPr>
          <w:ilvl w:val="1"/>
          <w:numId w:val="19"/>
        </w:numPr>
        <w:tabs>
          <w:tab w:val="left" w:pos="1800"/>
        </w:tabs>
        <w:spacing w:before="40" w:after="0" w:line="280" w:lineRule="auto"/>
        <w:ind w:left="1800" w:right="1226" w:hanging="360"/>
        <w:jc w:val="left"/>
        <w:rPr>
          <w:sz w:val="24"/>
        </w:rPr>
      </w:pPr>
      <w:r>
        <w:rPr>
          <w:sz w:val="24"/>
        </w:rPr>
        <w:t>It</w:t>
      </w:r>
      <w:r>
        <w:rPr>
          <w:spacing w:val="40"/>
          <w:sz w:val="24"/>
        </w:rPr>
        <w:t xml:space="preserve"> </w:t>
      </w:r>
      <w:r>
        <w:rPr>
          <w:sz w:val="24"/>
        </w:rPr>
        <w:t>discourages</w:t>
      </w:r>
      <w:r>
        <w:rPr>
          <w:spacing w:val="40"/>
          <w:sz w:val="24"/>
        </w:rPr>
        <w:t xml:space="preserve"> </w:t>
      </w:r>
      <w:r>
        <w:rPr>
          <w:sz w:val="24"/>
        </w:rPr>
        <w:t>the</w:t>
      </w:r>
      <w:r>
        <w:rPr>
          <w:spacing w:val="40"/>
          <w:sz w:val="24"/>
        </w:rPr>
        <w:t xml:space="preserve"> </w:t>
      </w:r>
      <w:r>
        <w:rPr>
          <w:sz w:val="24"/>
        </w:rPr>
        <w:t>rich from</w:t>
      </w:r>
      <w:r>
        <w:rPr>
          <w:spacing w:val="40"/>
          <w:sz w:val="24"/>
        </w:rPr>
        <w:t xml:space="preserve"> </w:t>
      </w:r>
      <w:r>
        <w:rPr>
          <w:sz w:val="24"/>
        </w:rPr>
        <w:t>misusing</w:t>
      </w:r>
      <w:r>
        <w:rPr>
          <w:spacing w:val="40"/>
          <w:sz w:val="24"/>
        </w:rPr>
        <w:t xml:space="preserve"> </w:t>
      </w:r>
      <w:r>
        <w:rPr>
          <w:sz w:val="24"/>
        </w:rPr>
        <w:t>the</w:t>
      </w:r>
      <w:r>
        <w:rPr>
          <w:spacing w:val="40"/>
          <w:sz w:val="24"/>
        </w:rPr>
        <w:t xml:space="preserve"> </w:t>
      </w:r>
      <w:r>
        <w:rPr>
          <w:sz w:val="24"/>
        </w:rPr>
        <w:t>economic</w:t>
      </w:r>
      <w:r>
        <w:rPr>
          <w:spacing w:val="40"/>
          <w:sz w:val="24"/>
        </w:rPr>
        <w:t xml:space="preserve"> </w:t>
      </w:r>
      <w:r>
        <w:rPr>
          <w:sz w:val="24"/>
        </w:rPr>
        <w:t>resources</w:t>
      </w:r>
      <w:r>
        <w:rPr>
          <w:spacing w:val="40"/>
          <w:sz w:val="24"/>
        </w:rPr>
        <w:t xml:space="preserve"> </w:t>
      </w:r>
      <w:r>
        <w:rPr>
          <w:sz w:val="24"/>
        </w:rPr>
        <w:t>on</w:t>
      </w:r>
      <w:r>
        <w:rPr>
          <w:spacing w:val="40"/>
          <w:sz w:val="24"/>
        </w:rPr>
        <w:t xml:space="preserve"> </w:t>
      </w:r>
      <w:r>
        <w:rPr>
          <w:sz w:val="24"/>
        </w:rPr>
        <w:t>luxuries</w:t>
      </w:r>
      <w:r>
        <w:rPr>
          <w:spacing w:val="40"/>
          <w:sz w:val="24"/>
        </w:rPr>
        <w:t xml:space="preserve"> </w:t>
      </w:r>
      <w:r>
        <w:rPr>
          <w:sz w:val="24"/>
        </w:rPr>
        <w:t>and non- essential goods and services that do have productive benefit to the society.</w:t>
      </w:r>
    </w:p>
    <w:p w14:paraId="21ECD6B8">
      <w:pPr>
        <w:pStyle w:val="8"/>
        <w:numPr>
          <w:ilvl w:val="1"/>
          <w:numId w:val="19"/>
        </w:numPr>
        <w:tabs>
          <w:tab w:val="left" w:pos="1800"/>
        </w:tabs>
        <w:spacing w:before="0" w:after="0" w:line="276" w:lineRule="auto"/>
        <w:ind w:left="1800" w:right="1346" w:hanging="360"/>
        <w:jc w:val="left"/>
        <w:rPr>
          <w:sz w:val="24"/>
        </w:rPr>
      </w:pPr>
      <w:r>
        <w:rPr>
          <w:sz w:val="24"/>
        </w:rPr>
        <w:t>It helps</w:t>
      </w:r>
      <w:r>
        <w:rPr>
          <w:spacing w:val="-2"/>
          <w:sz w:val="24"/>
        </w:rPr>
        <w:t xml:space="preserve"> </w:t>
      </w:r>
      <w:r>
        <w:rPr>
          <w:sz w:val="24"/>
        </w:rPr>
        <w:t>the</w:t>
      </w:r>
      <w:r>
        <w:rPr>
          <w:spacing w:val="-3"/>
          <w:sz w:val="24"/>
        </w:rPr>
        <w:t xml:space="preserve"> </w:t>
      </w:r>
      <w:r>
        <w:rPr>
          <w:sz w:val="24"/>
        </w:rPr>
        <w:t>economy</w:t>
      </w:r>
      <w:r>
        <w:rPr>
          <w:spacing w:val="-2"/>
          <w:sz w:val="24"/>
        </w:rPr>
        <w:t xml:space="preserve"> </w:t>
      </w:r>
      <w:r>
        <w:rPr>
          <w:sz w:val="24"/>
        </w:rPr>
        <w:t>to</w:t>
      </w:r>
      <w:r>
        <w:rPr>
          <w:spacing w:val="-1"/>
          <w:sz w:val="24"/>
        </w:rPr>
        <w:t xml:space="preserve"> </w:t>
      </w:r>
      <w:r>
        <w:rPr>
          <w:sz w:val="24"/>
        </w:rPr>
        <w:t>have</w:t>
      </w:r>
      <w:r>
        <w:rPr>
          <w:spacing w:val="-3"/>
          <w:sz w:val="24"/>
        </w:rPr>
        <w:t xml:space="preserve"> </w:t>
      </w:r>
      <w:r>
        <w:rPr>
          <w:sz w:val="24"/>
        </w:rPr>
        <w:t>a</w:t>
      </w:r>
      <w:r>
        <w:rPr>
          <w:spacing w:val="-3"/>
          <w:sz w:val="24"/>
        </w:rPr>
        <w:t xml:space="preserve"> </w:t>
      </w:r>
      <w:r>
        <w:rPr>
          <w:sz w:val="24"/>
        </w:rPr>
        <w:t>stable</w:t>
      </w:r>
      <w:r>
        <w:rPr>
          <w:spacing w:val="-3"/>
          <w:sz w:val="24"/>
        </w:rPr>
        <w:t xml:space="preserve"> </w:t>
      </w:r>
      <w:r>
        <w:rPr>
          <w:sz w:val="24"/>
        </w:rPr>
        <w:t>demand</w:t>
      </w:r>
      <w:r>
        <w:rPr>
          <w:spacing w:val="-2"/>
          <w:sz w:val="24"/>
        </w:rPr>
        <w:t xml:space="preserve"> </w:t>
      </w:r>
      <w:r>
        <w:rPr>
          <w:sz w:val="24"/>
        </w:rPr>
        <w:t>because</w:t>
      </w:r>
      <w:r>
        <w:rPr>
          <w:spacing w:val="-3"/>
          <w:sz w:val="24"/>
        </w:rPr>
        <w:t xml:space="preserve"> </w:t>
      </w:r>
      <w:r>
        <w:rPr>
          <w:sz w:val="24"/>
        </w:rPr>
        <w:t>the</w:t>
      </w:r>
      <w:r>
        <w:rPr>
          <w:spacing w:val="-2"/>
          <w:sz w:val="24"/>
        </w:rPr>
        <w:t xml:space="preserve"> </w:t>
      </w:r>
      <w:r>
        <w:rPr>
          <w:sz w:val="24"/>
        </w:rPr>
        <w:t>rich</w:t>
      </w:r>
      <w:r>
        <w:rPr>
          <w:spacing w:val="-2"/>
          <w:sz w:val="24"/>
        </w:rPr>
        <w:t xml:space="preserve"> </w:t>
      </w:r>
      <w:r>
        <w:rPr>
          <w:sz w:val="24"/>
        </w:rPr>
        <w:t>are</w:t>
      </w:r>
      <w:r>
        <w:rPr>
          <w:spacing w:val="-4"/>
          <w:sz w:val="24"/>
        </w:rPr>
        <w:t xml:space="preserve"> </w:t>
      </w:r>
      <w:r>
        <w:rPr>
          <w:sz w:val="24"/>
        </w:rPr>
        <w:t>taxed heavily</w:t>
      </w:r>
      <w:r>
        <w:rPr>
          <w:spacing w:val="-2"/>
          <w:sz w:val="24"/>
        </w:rPr>
        <w:t xml:space="preserve"> </w:t>
      </w:r>
      <w:r>
        <w:rPr>
          <w:sz w:val="24"/>
        </w:rPr>
        <w:t>during the boom period.</w:t>
      </w:r>
    </w:p>
    <w:p w14:paraId="785A1B40">
      <w:pPr>
        <w:pStyle w:val="8"/>
        <w:numPr>
          <w:ilvl w:val="1"/>
          <w:numId w:val="19"/>
        </w:numPr>
        <w:tabs>
          <w:tab w:val="left" w:pos="1799"/>
        </w:tabs>
        <w:spacing w:before="0" w:after="0" w:line="270" w:lineRule="exact"/>
        <w:ind w:left="1799" w:right="0" w:hanging="359"/>
        <w:jc w:val="left"/>
        <w:rPr>
          <w:sz w:val="24"/>
        </w:rPr>
      </w:pPr>
      <w:r>
        <w:rPr>
          <w:sz w:val="24"/>
        </w:rPr>
        <w:t>It</w:t>
      </w:r>
      <w:r>
        <w:rPr>
          <w:spacing w:val="-6"/>
          <w:sz w:val="24"/>
        </w:rPr>
        <w:t xml:space="preserve"> </w:t>
      </w:r>
      <w:r>
        <w:rPr>
          <w:sz w:val="24"/>
        </w:rPr>
        <w:t>is</w:t>
      </w:r>
      <w:r>
        <w:rPr>
          <w:spacing w:val="-5"/>
          <w:sz w:val="24"/>
        </w:rPr>
        <w:t xml:space="preserve"> </w:t>
      </w:r>
      <w:r>
        <w:rPr>
          <w:sz w:val="24"/>
        </w:rPr>
        <w:t>administered conveniently</w:t>
      </w:r>
      <w:r>
        <w:rPr>
          <w:spacing w:val="-13"/>
          <w:sz w:val="24"/>
        </w:rPr>
        <w:t xml:space="preserve"> </w:t>
      </w:r>
      <w:r>
        <w:rPr>
          <w:sz w:val="24"/>
        </w:rPr>
        <w:t>resulting</w:t>
      </w:r>
      <w:r>
        <w:rPr>
          <w:spacing w:val="1"/>
          <w:sz w:val="24"/>
        </w:rPr>
        <w:t xml:space="preserve"> </w:t>
      </w:r>
      <w:r>
        <w:rPr>
          <w:sz w:val="24"/>
        </w:rPr>
        <w:t>in</w:t>
      </w:r>
      <w:r>
        <w:rPr>
          <w:spacing w:val="-5"/>
          <w:sz w:val="24"/>
        </w:rPr>
        <w:t xml:space="preserve"> </w:t>
      </w:r>
      <w:r>
        <w:rPr>
          <w:sz w:val="24"/>
        </w:rPr>
        <w:t>less</w:t>
      </w:r>
      <w:r>
        <w:rPr>
          <w:spacing w:val="-3"/>
          <w:sz w:val="24"/>
        </w:rPr>
        <w:t xml:space="preserve"> </w:t>
      </w:r>
      <w:r>
        <w:rPr>
          <w:sz w:val="24"/>
        </w:rPr>
        <w:t>administration</w:t>
      </w:r>
      <w:r>
        <w:rPr>
          <w:spacing w:val="-9"/>
          <w:sz w:val="24"/>
        </w:rPr>
        <w:t xml:space="preserve"> </w:t>
      </w:r>
      <w:r>
        <w:rPr>
          <w:sz w:val="24"/>
        </w:rPr>
        <w:t>and</w:t>
      </w:r>
      <w:r>
        <w:rPr>
          <w:spacing w:val="-4"/>
          <w:sz w:val="24"/>
        </w:rPr>
        <w:t xml:space="preserve"> </w:t>
      </w:r>
      <w:r>
        <w:rPr>
          <w:sz w:val="24"/>
        </w:rPr>
        <w:t>collection</w:t>
      </w:r>
      <w:r>
        <w:rPr>
          <w:spacing w:val="-7"/>
          <w:sz w:val="24"/>
        </w:rPr>
        <w:t xml:space="preserve"> </w:t>
      </w:r>
      <w:r>
        <w:rPr>
          <w:spacing w:val="-4"/>
          <w:sz w:val="24"/>
        </w:rPr>
        <w:t>cost</w:t>
      </w:r>
    </w:p>
    <w:p w14:paraId="3C4D75DE">
      <w:pPr>
        <w:pStyle w:val="8"/>
        <w:spacing w:after="0" w:line="270" w:lineRule="exact"/>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7075CF68">
      <w:pPr>
        <w:pStyle w:val="3"/>
        <w:spacing w:before="72"/>
      </w:pPr>
      <w:r>
        <w:rPr>
          <w:spacing w:val="-2"/>
        </w:rPr>
        <w:t>Disadvantages.</w:t>
      </w:r>
    </w:p>
    <w:p w14:paraId="5FE0CC9A">
      <w:pPr>
        <w:pStyle w:val="6"/>
        <w:spacing w:before="235"/>
        <w:ind w:left="1080" w:firstLine="0"/>
      </w:pPr>
      <w:r>
        <w:t>It</w:t>
      </w:r>
      <w:r>
        <w:rPr>
          <w:spacing w:val="-5"/>
        </w:rPr>
        <w:t xml:space="preserve"> </w:t>
      </w:r>
      <w:r>
        <w:t>kills</w:t>
      </w:r>
      <w:r>
        <w:rPr>
          <w:spacing w:val="-5"/>
        </w:rPr>
        <w:t xml:space="preserve"> </w:t>
      </w:r>
      <w:r>
        <w:t>the</w:t>
      </w:r>
      <w:r>
        <w:rPr>
          <w:spacing w:val="1"/>
        </w:rPr>
        <w:t xml:space="preserve"> </w:t>
      </w:r>
      <w:r>
        <w:t>incentive</w:t>
      </w:r>
      <w:r>
        <w:rPr>
          <w:spacing w:val="-1"/>
        </w:rPr>
        <w:t xml:space="preserve"> </w:t>
      </w:r>
      <w:r>
        <w:t>to</w:t>
      </w:r>
      <w:r>
        <w:rPr>
          <w:spacing w:val="-4"/>
        </w:rPr>
        <w:t xml:space="preserve"> </w:t>
      </w:r>
      <w:r>
        <w:t>work</w:t>
      </w:r>
      <w:r>
        <w:rPr>
          <w:spacing w:val="-4"/>
        </w:rPr>
        <w:t xml:space="preserve"> </w:t>
      </w:r>
      <w:r>
        <w:t>harder</w:t>
      </w:r>
      <w:r>
        <w:rPr>
          <w:spacing w:val="-1"/>
        </w:rPr>
        <w:t xml:space="preserve"> </w:t>
      </w:r>
      <w:r>
        <w:t>because</w:t>
      </w:r>
      <w:r>
        <w:rPr>
          <w:spacing w:val="-4"/>
        </w:rPr>
        <w:t xml:space="preserve"> </w:t>
      </w:r>
      <w:r>
        <w:t>extra</w:t>
      </w:r>
      <w:r>
        <w:rPr>
          <w:spacing w:val="-3"/>
        </w:rPr>
        <w:t xml:space="preserve"> </w:t>
      </w:r>
      <w:r>
        <w:t>earnings</w:t>
      </w:r>
      <w:r>
        <w:rPr>
          <w:spacing w:val="-5"/>
        </w:rPr>
        <w:t xml:space="preserve"> </w:t>
      </w:r>
      <w:r>
        <w:t>will be</w:t>
      </w:r>
      <w:r>
        <w:rPr>
          <w:spacing w:val="-4"/>
        </w:rPr>
        <w:t xml:space="preserve"> </w:t>
      </w:r>
      <w:r>
        <w:rPr>
          <w:spacing w:val="-2"/>
        </w:rPr>
        <w:t>taxed.</w:t>
      </w:r>
    </w:p>
    <w:p w14:paraId="161A9FDE">
      <w:pPr>
        <w:pStyle w:val="3"/>
        <w:numPr>
          <w:ilvl w:val="0"/>
          <w:numId w:val="19"/>
        </w:numPr>
        <w:tabs>
          <w:tab w:val="left" w:pos="1322"/>
        </w:tabs>
        <w:spacing w:before="250" w:after="0" w:line="240" w:lineRule="auto"/>
        <w:ind w:left="1322" w:right="0" w:hanging="244"/>
        <w:jc w:val="left"/>
      </w:pPr>
      <w:r>
        <w:t>Proportional</w:t>
      </w:r>
      <w:r>
        <w:rPr>
          <w:spacing w:val="-14"/>
        </w:rPr>
        <w:t xml:space="preserve"> </w:t>
      </w:r>
      <w:r>
        <w:rPr>
          <w:spacing w:val="-2"/>
        </w:rPr>
        <w:t>taxes.</w:t>
      </w:r>
    </w:p>
    <w:p w14:paraId="6345BD48">
      <w:pPr>
        <w:pStyle w:val="6"/>
        <w:spacing w:before="238" w:line="271" w:lineRule="auto"/>
        <w:ind w:left="1080" w:right="1081" w:firstLine="0"/>
      </w:pPr>
      <w:r>
        <w:t xml:space="preserve">These are taxes that take the same percentage of people’s income, irrespective of their levels of </w:t>
      </w:r>
      <w:r>
        <w:rPr>
          <w:spacing w:val="-2"/>
        </w:rPr>
        <w:t>income.</w:t>
      </w:r>
    </w:p>
    <w:p w14:paraId="5E1F057A">
      <w:pPr>
        <w:pStyle w:val="3"/>
        <w:numPr>
          <w:ilvl w:val="0"/>
          <w:numId w:val="19"/>
        </w:numPr>
        <w:tabs>
          <w:tab w:val="left" w:pos="1322"/>
        </w:tabs>
        <w:spacing w:before="211" w:after="0" w:line="240" w:lineRule="auto"/>
        <w:ind w:left="1322" w:right="0" w:hanging="244"/>
        <w:jc w:val="left"/>
      </w:pPr>
      <w:r>
        <w:t>Regressive</w:t>
      </w:r>
      <w:r>
        <w:rPr>
          <w:spacing w:val="-10"/>
        </w:rPr>
        <w:t xml:space="preserve"> </w:t>
      </w:r>
      <w:r>
        <w:rPr>
          <w:spacing w:val="-2"/>
        </w:rPr>
        <w:t>taxes.</w:t>
      </w:r>
    </w:p>
    <w:p w14:paraId="23FC8261">
      <w:pPr>
        <w:pStyle w:val="6"/>
        <w:spacing w:before="242" w:line="271" w:lineRule="auto"/>
        <w:ind w:left="1080" w:right="1081" w:firstLine="0"/>
      </w:pPr>
      <w:r>
        <w:t>Is the tax that takes a smaller percentage of</w:t>
      </w:r>
      <w:r>
        <w:rPr>
          <w:spacing w:val="-1"/>
        </w:rPr>
        <w:t xml:space="preserve"> </w:t>
      </w:r>
      <w:r>
        <w:t>people’s income when their income increases while peoples who earn lower income are taxed heavily than those who earns higher income.</w:t>
      </w:r>
    </w:p>
    <w:p w14:paraId="118B7912">
      <w:pPr>
        <w:pStyle w:val="3"/>
        <w:spacing w:before="213"/>
      </w:pPr>
      <w:r>
        <w:t>Causes</w:t>
      </w:r>
      <w:r>
        <w:rPr>
          <w:spacing w:val="-4"/>
        </w:rPr>
        <w:t xml:space="preserve"> </w:t>
      </w:r>
      <w:r>
        <w:t>of</w:t>
      </w:r>
      <w:r>
        <w:rPr>
          <w:spacing w:val="-4"/>
        </w:rPr>
        <w:t xml:space="preserve"> </w:t>
      </w:r>
      <w:r>
        <w:t>tax</w:t>
      </w:r>
      <w:r>
        <w:rPr>
          <w:spacing w:val="-4"/>
        </w:rPr>
        <w:t xml:space="preserve"> </w:t>
      </w:r>
      <w:r>
        <w:rPr>
          <w:spacing w:val="-2"/>
        </w:rPr>
        <w:t>evasion.</w:t>
      </w:r>
    </w:p>
    <w:p w14:paraId="5B3E5EB6">
      <w:pPr>
        <w:pStyle w:val="8"/>
        <w:numPr>
          <w:ilvl w:val="0"/>
          <w:numId w:val="20"/>
        </w:numPr>
        <w:tabs>
          <w:tab w:val="left" w:pos="1798"/>
        </w:tabs>
        <w:spacing w:before="242" w:after="0" w:line="240" w:lineRule="auto"/>
        <w:ind w:left="1798" w:right="0" w:hanging="358"/>
        <w:jc w:val="left"/>
        <w:rPr>
          <w:sz w:val="24"/>
        </w:rPr>
      </w:pPr>
      <w:r>
        <w:rPr>
          <w:sz w:val="24"/>
        </w:rPr>
        <w:t>Tax</w:t>
      </w:r>
      <w:r>
        <w:rPr>
          <w:spacing w:val="-10"/>
          <w:sz w:val="24"/>
        </w:rPr>
        <w:t xml:space="preserve"> </w:t>
      </w:r>
      <w:r>
        <w:rPr>
          <w:spacing w:val="-2"/>
          <w:sz w:val="24"/>
        </w:rPr>
        <w:t>illiteracy.</w:t>
      </w:r>
    </w:p>
    <w:p w14:paraId="04051B0A">
      <w:pPr>
        <w:pStyle w:val="8"/>
        <w:numPr>
          <w:ilvl w:val="0"/>
          <w:numId w:val="20"/>
        </w:numPr>
        <w:tabs>
          <w:tab w:val="left" w:pos="1798"/>
        </w:tabs>
        <w:spacing w:before="41" w:after="0" w:line="240" w:lineRule="auto"/>
        <w:ind w:left="1798" w:right="0" w:hanging="358"/>
        <w:jc w:val="left"/>
        <w:rPr>
          <w:sz w:val="24"/>
        </w:rPr>
      </w:pPr>
      <w:r>
        <w:rPr>
          <w:sz w:val="24"/>
        </w:rPr>
        <w:t>Tax</w:t>
      </w:r>
      <w:r>
        <w:rPr>
          <w:spacing w:val="-6"/>
          <w:sz w:val="24"/>
        </w:rPr>
        <w:t xml:space="preserve"> </w:t>
      </w:r>
      <w:r>
        <w:rPr>
          <w:sz w:val="24"/>
        </w:rPr>
        <w:t>rates</w:t>
      </w:r>
      <w:r>
        <w:rPr>
          <w:spacing w:val="-2"/>
          <w:sz w:val="24"/>
        </w:rPr>
        <w:t xml:space="preserve"> </w:t>
      </w:r>
      <w:r>
        <w:rPr>
          <w:sz w:val="24"/>
        </w:rPr>
        <w:t>are</w:t>
      </w:r>
      <w:r>
        <w:rPr>
          <w:spacing w:val="-7"/>
          <w:sz w:val="24"/>
        </w:rPr>
        <w:t xml:space="preserve"> </w:t>
      </w:r>
      <w:r>
        <w:rPr>
          <w:sz w:val="24"/>
        </w:rPr>
        <w:t>too</w:t>
      </w:r>
      <w:r>
        <w:rPr>
          <w:spacing w:val="-1"/>
          <w:sz w:val="24"/>
        </w:rPr>
        <w:t xml:space="preserve"> </w:t>
      </w:r>
      <w:r>
        <w:rPr>
          <w:spacing w:val="-2"/>
          <w:sz w:val="24"/>
        </w:rPr>
        <w:t>high.</w:t>
      </w:r>
    </w:p>
    <w:p w14:paraId="59235E34">
      <w:pPr>
        <w:pStyle w:val="8"/>
        <w:numPr>
          <w:ilvl w:val="0"/>
          <w:numId w:val="20"/>
        </w:numPr>
        <w:tabs>
          <w:tab w:val="left" w:pos="1798"/>
        </w:tabs>
        <w:spacing w:before="41" w:after="0" w:line="240" w:lineRule="auto"/>
        <w:ind w:left="1798" w:right="0" w:hanging="358"/>
        <w:jc w:val="left"/>
        <w:rPr>
          <w:sz w:val="24"/>
        </w:rPr>
      </w:pPr>
      <w:r>
        <w:rPr>
          <w:spacing w:val="-2"/>
          <w:sz w:val="24"/>
        </w:rPr>
        <w:t>Corruption.</w:t>
      </w:r>
    </w:p>
    <w:p w14:paraId="139FE453">
      <w:pPr>
        <w:pStyle w:val="8"/>
        <w:numPr>
          <w:ilvl w:val="0"/>
          <w:numId w:val="20"/>
        </w:numPr>
        <w:tabs>
          <w:tab w:val="left" w:pos="1798"/>
        </w:tabs>
        <w:spacing w:before="40" w:after="0" w:line="240" w:lineRule="auto"/>
        <w:ind w:left="1798" w:right="0" w:hanging="358"/>
        <w:jc w:val="left"/>
        <w:rPr>
          <w:sz w:val="24"/>
        </w:rPr>
      </w:pPr>
      <w:r>
        <w:rPr>
          <w:sz w:val="24"/>
        </w:rPr>
        <w:t>Lack</w:t>
      </w:r>
      <w:r>
        <w:rPr>
          <w:spacing w:val="-1"/>
          <w:sz w:val="24"/>
        </w:rPr>
        <w:t xml:space="preserve"> </w:t>
      </w:r>
      <w:r>
        <w:rPr>
          <w:sz w:val="24"/>
        </w:rPr>
        <w:t>of</w:t>
      </w:r>
      <w:r>
        <w:rPr>
          <w:spacing w:val="-6"/>
          <w:sz w:val="24"/>
        </w:rPr>
        <w:t xml:space="preserve"> </w:t>
      </w:r>
      <w:r>
        <w:rPr>
          <w:sz w:val="24"/>
        </w:rPr>
        <w:t>heavy</w:t>
      </w:r>
      <w:r>
        <w:rPr>
          <w:spacing w:val="-10"/>
          <w:sz w:val="24"/>
        </w:rPr>
        <w:t xml:space="preserve"> </w:t>
      </w:r>
      <w:r>
        <w:rPr>
          <w:sz w:val="24"/>
        </w:rPr>
        <w:t>penalties for</w:t>
      </w:r>
      <w:r>
        <w:rPr>
          <w:spacing w:val="-6"/>
          <w:sz w:val="24"/>
        </w:rPr>
        <w:t xml:space="preserve"> </w:t>
      </w:r>
      <w:r>
        <w:rPr>
          <w:sz w:val="24"/>
        </w:rPr>
        <w:t>the</w:t>
      </w:r>
      <w:r>
        <w:rPr>
          <w:spacing w:val="-3"/>
          <w:sz w:val="24"/>
        </w:rPr>
        <w:t xml:space="preserve"> </w:t>
      </w:r>
      <w:r>
        <w:rPr>
          <w:spacing w:val="-2"/>
          <w:sz w:val="24"/>
        </w:rPr>
        <w:t>defaulters.</w:t>
      </w:r>
    </w:p>
    <w:p w14:paraId="0C16C210">
      <w:pPr>
        <w:pStyle w:val="8"/>
        <w:numPr>
          <w:ilvl w:val="0"/>
          <w:numId w:val="20"/>
        </w:numPr>
        <w:tabs>
          <w:tab w:val="left" w:pos="1798"/>
        </w:tabs>
        <w:spacing w:before="41" w:after="0" w:line="240" w:lineRule="auto"/>
        <w:ind w:left="1798" w:right="0" w:hanging="358"/>
        <w:jc w:val="left"/>
        <w:rPr>
          <w:sz w:val="24"/>
        </w:rPr>
      </w:pPr>
      <w:r>
        <w:rPr>
          <w:sz w:val="24"/>
        </w:rPr>
        <w:t>Poverty</w:t>
      </w:r>
      <w:r>
        <w:rPr>
          <w:spacing w:val="-9"/>
          <w:sz w:val="24"/>
        </w:rPr>
        <w:t xml:space="preserve"> </w:t>
      </w:r>
      <w:r>
        <w:rPr>
          <w:spacing w:val="-2"/>
          <w:sz w:val="24"/>
        </w:rPr>
        <w:t>level</w:t>
      </w:r>
    </w:p>
    <w:p w14:paraId="6CC64491">
      <w:pPr>
        <w:pStyle w:val="8"/>
        <w:numPr>
          <w:ilvl w:val="0"/>
          <w:numId w:val="20"/>
        </w:numPr>
        <w:tabs>
          <w:tab w:val="left" w:pos="1800"/>
        </w:tabs>
        <w:spacing w:before="41" w:after="0" w:line="240" w:lineRule="auto"/>
        <w:ind w:left="1800" w:right="0" w:hanging="360"/>
        <w:jc w:val="left"/>
        <w:rPr>
          <w:sz w:val="24"/>
        </w:rPr>
      </w:pPr>
      <w:r>
        <w:rPr>
          <w:sz w:val="24"/>
        </w:rPr>
        <w:t>Informal</w:t>
      </w:r>
      <w:r>
        <w:rPr>
          <w:spacing w:val="-9"/>
          <w:sz w:val="24"/>
        </w:rPr>
        <w:t xml:space="preserve"> </w:t>
      </w:r>
      <w:r>
        <w:rPr>
          <w:sz w:val="24"/>
        </w:rPr>
        <w:t>businesses</w:t>
      </w:r>
      <w:r>
        <w:rPr>
          <w:spacing w:val="-4"/>
          <w:sz w:val="24"/>
        </w:rPr>
        <w:t xml:space="preserve"> </w:t>
      </w:r>
      <w:r>
        <w:rPr>
          <w:sz w:val="24"/>
        </w:rPr>
        <w:t>and</w:t>
      </w:r>
      <w:r>
        <w:rPr>
          <w:spacing w:val="-5"/>
          <w:sz w:val="24"/>
        </w:rPr>
        <w:t xml:space="preserve"> </w:t>
      </w:r>
      <w:r>
        <w:rPr>
          <w:spacing w:val="-2"/>
          <w:sz w:val="24"/>
        </w:rPr>
        <w:t>employment.</w:t>
      </w:r>
    </w:p>
    <w:p w14:paraId="7D81F737">
      <w:pPr>
        <w:pStyle w:val="8"/>
        <w:numPr>
          <w:ilvl w:val="0"/>
          <w:numId w:val="20"/>
        </w:numPr>
        <w:tabs>
          <w:tab w:val="left" w:pos="1798"/>
        </w:tabs>
        <w:spacing w:before="36" w:after="0" w:line="240" w:lineRule="auto"/>
        <w:ind w:left="1798" w:right="0" w:hanging="358"/>
        <w:jc w:val="left"/>
        <w:rPr>
          <w:sz w:val="24"/>
        </w:rPr>
      </w:pPr>
      <w:r>
        <w:rPr>
          <w:sz w:val="24"/>
        </w:rPr>
        <w:t>Insufficient</w:t>
      </w:r>
      <w:r>
        <w:rPr>
          <w:spacing w:val="-2"/>
          <w:sz w:val="24"/>
        </w:rPr>
        <w:t xml:space="preserve"> </w:t>
      </w:r>
      <w:r>
        <w:rPr>
          <w:sz w:val="24"/>
        </w:rPr>
        <w:t>staff</w:t>
      </w:r>
      <w:r>
        <w:rPr>
          <w:spacing w:val="-9"/>
          <w:sz w:val="24"/>
        </w:rPr>
        <w:t xml:space="preserve"> </w:t>
      </w:r>
      <w:r>
        <w:rPr>
          <w:sz w:val="24"/>
        </w:rPr>
        <w:t>for local</w:t>
      </w:r>
      <w:r>
        <w:rPr>
          <w:spacing w:val="-10"/>
          <w:sz w:val="24"/>
        </w:rPr>
        <w:t xml:space="preserve"> </w:t>
      </w:r>
      <w:r>
        <w:rPr>
          <w:spacing w:val="-2"/>
          <w:sz w:val="24"/>
        </w:rPr>
        <w:t>authorities</w:t>
      </w:r>
    </w:p>
    <w:p w14:paraId="0205668D">
      <w:pPr>
        <w:pStyle w:val="6"/>
        <w:spacing w:before="0"/>
        <w:ind w:left="0" w:firstLine="0"/>
      </w:pPr>
    </w:p>
    <w:p w14:paraId="239DFBEF">
      <w:pPr>
        <w:pStyle w:val="6"/>
        <w:spacing w:before="94"/>
        <w:ind w:left="0" w:firstLine="0"/>
      </w:pPr>
    </w:p>
    <w:p w14:paraId="78E67692">
      <w:pPr>
        <w:pStyle w:val="2"/>
        <w:ind w:right="9"/>
      </w:pPr>
      <w:r>
        <w:t>TAXABLE</w:t>
      </w:r>
      <w:r>
        <w:rPr>
          <w:spacing w:val="-5"/>
        </w:rPr>
        <w:t xml:space="preserve"> </w:t>
      </w:r>
      <w:r>
        <w:rPr>
          <w:spacing w:val="-2"/>
        </w:rPr>
        <w:t>CAPACITY</w:t>
      </w:r>
    </w:p>
    <w:p w14:paraId="401A37C3">
      <w:pPr>
        <w:pStyle w:val="6"/>
        <w:spacing w:before="243" w:line="271" w:lineRule="auto"/>
        <w:ind w:left="1080" w:right="1081" w:firstLine="0"/>
      </w:pPr>
      <w:r>
        <w:t>This</w:t>
      </w:r>
      <w:r>
        <w:rPr>
          <w:spacing w:val="34"/>
        </w:rPr>
        <w:t xml:space="preserve"> </w:t>
      </w:r>
      <w:r>
        <w:t>is</w:t>
      </w:r>
      <w:r>
        <w:rPr>
          <w:spacing w:val="29"/>
        </w:rPr>
        <w:t xml:space="preserve"> </w:t>
      </w:r>
      <w:r>
        <w:t>the</w:t>
      </w:r>
      <w:r>
        <w:rPr>
          <w:spacing w:val="31"/>
        </w:rPr>
        <w:t xml:space="preserve"> </w:t>
      </w:r>
      <w:r>
        <w:t>total</w:t>
      </w:r>
      <w:r>
        <w:rPr>
          <w:spacing w:val="22"/>
        </w:rPr>
        <w:t xml:space="preserve"> </w:t>
      </w:r>
      <w:r>
        <w:t>amount</w:t>
      </w:r>
      <w:r>
        <w:rPr>
          <w:spacing w:val="38"/>
        </w:rPr>
        <w:t xml:space="preserve"> </w:t>
      </w:r>
      <w:r>
        <w:t>of</w:t>
      </w:r>
      <w:r>
        <w:rPr>
          <w:spacing w:val="23"/>
        </w:rPr>
        <w:t xml:space="preserve"> </w:t>
      </w:r>
      <w:r>
        <w:t>tax</w:t>
      </w:r>
      <w:r>
        <w:rPr>
          <w:spacing w:val="26"/>
        </w:rPr>
        <w:t xml:space="preserve"> </w:t>
      </w:r>
      <w:r>
        <w:t>that</w:t>
      </w:r>
      <w:r>
        <w:rPr>
          <w:spacing w:val="36"/>
        </w:rPr>
        <w:t xml:space="preserve"> </w:t>
      </w:r>
      <w:r>
        <w:t>can</w:t>
      </w:r>
      <w:r>
        <w:rPr>
          <w:spacing w:val="27"/>
        </w:rPr>
        <w:t xml:space="preserve"> </w:t>
      </w:r>
      <w:r>
        <w:t>be</w:t>
      </w:r>
      <w:r>
        <w:rPr>
          <w:spacing w:val="35"/>
        </w:rPr>
        <w:t xml:space="preserve"> </w:t>
      </w:r>
      <w:r>
        <w:t>generated</w:t>
      </w:r>
      <w:r>
        <w:rPr>
          <w:spacing w:val="32"/>
        </w:rPr>
        <w:t xml:space="preserve"> </w:t>
      </w:r>
      <w:r>
        <w:t>in</w:t>
      </w:r>
      <w:r>
        <w:rPr>
          <w:spacing w:val="26"/>
        </w:rPr>
        <w:t xml:space="preserve"> </w:t>
      </w:r>
      <w:r>
        <w:t>an</w:t>
      </w:r>
      <w:r>
        <w:rPr>
          <w:spacing w:val="29"/>
        </w:rPr>
        <w:t xml:space="preserve"> </w:t>
      </w:r>
      <w:r>
        <w:t>economy.</w:t>
      </w:r>
      <w:r>
        <w:rPr>
          <w:spacing w:val="34"/>
        </w:rPr>
        <w:t xml:space="preserve"> </w:t>
      </w:r>
      <w:r>
        <w:t>The</w:t>
      </w:r>
      <w:r>
        <w:rPr>
          <w:spacing w:val="30"/>
        </w:rPr>
        <w:t xml:space="preserve"> </w:t>
      </w:r>
      <w:r>
        <w:t>taxable</w:t>
      </w:r>
      <w:r>
        <w:rPr>
          <w:spacing w:val="31"/>
        </w:rPr>
        <w:t xml:space="preserve"> </w:t>
      </w:r>
      <w:r>
        <w:t>capacity</w:t>
      </w:r>
      <w:r>
        <w:rPr>
          <w:spacing w:val="27"/>
        </w:rPr>
        <w:t xml:space="preserve"> </w:t>
      </w:r>
      <w:r>
        <w:t>is influenced by the following factors:</w:t>
      </w:r>
    </w:p>
    <w:p w14:paraId="501AD319">
      <w:pPr>
        <w:pStyle w:val="8"/>
        <w:numPr>
          <w:ilvl w:val="0"/>
          <w:numId w:val="21"/>
        </w:numPr>
        <w:tabs>
          <w:tab w:val="left" w:pos="1799"/>
        </w:tabs>
        <w:spacing w:before="211" w:after="0" w:line="240" w:lineRule="auto"/>
        <w:ind w:left="1799" w:right="0" w:hanging="359"/>
        <w:jc w:val="left"/>
        <w:rPr>
          <w:sz w:val="24"/>
        </w:rPr>
      </w:pPr>
      <w:r>
        <w:rPr>
          <w:sz w:val="24"/>
        </w:rPr>
        <w:t>The</w:t>
      </w:r>
      <w:r>
        <w:rPr>
          <w:spacing w:val="-4"/>
          <w:sz w:val="24"/>
        </w:rPr>
        <w:t xml:space="preserve"> </w:t>
      </w:r>
      <w:r>
        <w:rPr>
          <w:sz w:val="24"/>
        </w:rPr>
        <w:t>population</w:t>
      </w:r>
      <w:r>
        <w:rPr>
          <w:spacing w:val="-7"/>
          <w:sz w:val="24"/>
        </w:rPr>
        <w:t xml:space="preserve"> </w:t>
      </w:r>
      <w:r>
        <w:rPr>
          <w:sz w:val="24"/>
        </w:rPr>
        <w:t>of</w:t>
      </w:r>
      <w:r>
        <w:rPr>
          <w:spacing w:val="-8"/>
          <w:sz w:val="24"/>
        </w:rPr>
        <w:t xml:space="preserve"> </w:t>
      </w:r>
      <w:r>
        <w:rPr>
          <w:sz w:val="24"/>
        </w:rPr>
        <w:t>the</w:t>
      </w:r>
      <w:r>
        <w:rPr>
          <w:spacing w:val="-2"/>
          <w:sz w:val="24"/>
        </w:rPr>
        <w:t xml:space="preserve"> </w:t>
      </w:r>
      <w:r>
        <w:rPr>
          <w:sz w:val="24"/>
        </w:rPr>
        <w:t>country-the</w:t>
      </w:r>
      <w:r>
        <w:rPr>
          <w:spacing w:val="-3"/>
          <w:sz w:val="24"/>
        </w:rPr>
        <w:t xml:space="preserve"> </w:t>
      </w:r>
      <w:r>
        <w:rPr>
          <w:sz w:val="24"/>
        </w:rPr>
        <w:t>higher</w:t>
      </w:r>
      <w:r>
        <w:rPr>
          <w:spacing w:val="-2"/>
          <w:sz w:val="24"/>
        </w:rPr>
        <w:t xml:space="preserve"> </w:t>
      </w:r>
      <w:r>
        <w:rPr>
          <w:sz w:val="24"/>
        </w:rPr>
        <w:t>the</w:t>
      </w:r>
      <w:r>
        <w:rPr>
          <w:spacing w:val="-2"/>
          <w:sz w:val="24"/>
        </w:rPr>
        <w:t xml:space="preserve"> </w:t>
      </w:r>
      <w:r>
        <w:rPr>
          <w:sz w:val="24"/>
        </w:rPr>
        <w:t>population, the</w:t>
      </w:r>
      <w:r>
        <w:rPr>
          <w:spacing w:val="-2"/>
          <w:sz w:val="24"/>
        </w:rPr>
        <w:t xml:space="preserve"> </w:t>
      </w:r>
      <w:r>
        <w:rPr>
          <w:sz w:val="24"/>
        </w:rPr>
        <w:t>higher</w:t>
      </w:r>
      <w:r>
        <w:rPr>
          <w:spacing w:val="-2"/>
          <w:sz w:val="24"/>
        </w:rPr>
        <w:t xml:space="preserve"> </w:t>
      </w:r>
      <w:r>
        <w:rPr>
          <w:sz w:val="24"/>
        </w:rPr>
        <w:t>the</w:t>
      </w:r>
      <w:r>
        <w:rPr>
          <w:spacing w:val="-7"/>
          <w:sz w:val="24"/>
        </w:rPr>
        <w:t xml:space="preserve"> </w:t>
      </w:r>
      <w:r>
        <w:rPr>
          <w:sz w:val="24"/>
        </w:rPr>
        <w:t>taxable</w:t>
      </w:r>
      <w:r>
        <w:rPr>
          <w:spacing w:val="-2"/>
          <w:sz w:val="24"/>
        </w:rPr>
        <w:t xml:space="preserve"> capacity.</w:t>
      </w:r>
    </w:p>
    <w:p w14:paraId="51CEAFC2">
      <w:pPr>
        <w:pStyle w:val="8"/>
        <w:numPr>
          <w:ilvl w:val="0"/>
          <w:numId w:val="21"/>
        </w:numPr>
        <w:tabs>
          <w:tab w:val="left" w:pos="1799"/>
        </w:tabs>
        <w:spacing w:before="41" w:after="0" w:line="240" w:lineRule="auto"/>
        <w:ind w:left="1799" w:right="0" w:hanging="359"/>
        <w:jc w:val="left"/>
        <w:rPr>
          <w:sz w:val="24"/>
        </w:rPr>
      </w:pPr>
      <w:r>
        <w:rPr>
          <w:sz w:val="24"/>
        </w:rPr>
        <w:t>Availability</w:t>
      </w:r>
      <w:r>
        <w:rPr>
          <w:spacing w:val="-9"/>
          <w:sz w:val="24"/>
        </w:rPr>
        <w:t xml:space="preserve"> </w:t>
      </w:r>
      <w:r>
        <w:rPr>
          <w:sz w:val="24"/>
        </w:rPr>
        <w:t>of</w:t>
      </w:r>
      <w:r>
        <w:rPr>
          <w:spacing w:val="-9"/>
          <w:sz w:val="24"/>
        </w:rPr>
        <w:t xml:space="preserve"> </w:t>
      </w:r>
      <w:r>
        <w:rPr>
          <w:spacing w:val="-2"/>
          <w:sz w:val="24"/>
        </w:rPr>
        <w:t>resources.</w:t>
      </w:r>
    </w:p>
    <w:p w14:paraId="518875C8">
      <w:pPr>
        <w:pStyle w:val="8"/>
        <w:numPr>
          <w:ilvl w:val="0"/>
          <w:numId w:val="21"/>
        </w:numPr>
        <w:tabs>
          <w:tab w:val="left" w:pos="1799"/>
        </w:tabs>
        <w:spacing w:before="41" w:after="0" w:line="240" w:lineRule="auto"/>
        <w:ind w:left="1799" w:right="0" w:hanging="359"/>
        <w:jc w:val="left"/>
        <w:rPr>
          <w:sz w:val="24"/>
        </w:rPr>
      </w:pPr>
      <w:r>
        <w:rPr>
          <w:sz w:val="24"/>
        </w:rPr>
        <w:t>Levels</w:t>
      </w:r>
      <w:r>
        <w:rPr>
          <w:spacing w:val="-4"/>
          <w:sz w:val="24"/>
        </w:rPr>
        <w:t xml:space="preserve"> </w:t>
      </w:r>
      <w:r>
        <w:rPr>
          <w:sz w:val="24"/>
        </w:rPr>
        <w:t>of</w:t>
      </w:r>
      <w:r>
        <w:rPr>
          <w:spacing w:val="-12"/>
          <w:sz w:val="24"/>
        </w:rPr>
        <w:t xml:space="preserve"> </w:t>
      </w:r>
      <w:r>
        <w:rPr>
          <w:spacing w:val="-2"/>
          <w:sz w:val="24"/>
        </w:rPr>
        <w:t>employment</w:t>
      </w:r>
    </w:p>
    <w:p w14:paraId="3C8B49C1">
      <w:pPr>
        <w:pStyle w:val="8"/>
        <w:numPr>
          <w:ilvl w:val="0"/>
          <w:numId w:val="21"/>
        </w:numPr>
        <w:tabs>
          <w:tab w:val="left" w:pos="1799"/>
        </w:tabs>
        <w:spacing w:before="41" w:after="0" w:line="240" w:lineRule="auto"/>
        <w:ind w:left="1799" w:right="0" w:hanging="359"/>
        <w:jc w:val="left"/>
        <w:rPr>
          <w:sz w:val="24"/>
        </w:rPr>
      </w:pPr>
      <w:r>
        <w:rPr>
          <w:sz w:val="24"/>
        </w:rPr>
        <w:t>Economic</w:t>
      </w:r>
      <w:r>
        <w:rPr>
          <w:spacing w:val="-4"/>
          <w:sz w:val="24"/>
        </w:rPr>
        <w:t xml:space="preserve"> </w:t>
      </w:r>
      <w:r>
        <w:rPr>
          <w:sz w:val="24"/>
        </w:rPr>
        <w:t>stability</w:t>
      </w:r>
      <w:r>
        <w:rPr>
          <w:spacing w:val="-7"/>
          <w:sz w:val="24"/>
        </w:rPr>
        <w:t xml:space="preserve"> </w:t>
      </w:r>
      <w:r>
        <w:rPr>
          <w:sz w:val="24"/>
        </w:rPr>
        <w:t>of</w:t>
      </w:r>
      <w:r>
        <w:rPr>
          <w:spacing w:val="-11"/>
          <w:sz w:val="24"/>
        </w:rPr>
        <w:t xml:space="preserve"> </w:t>
      </w:r>
      <w:r>
        <w:rPr>
          <w:sz w:val="24"/>
        </w:rPr>
        <w:t>the</w:t>
      </w:r>
      <w:r>
        <w:rPr>
          <w:spacing w:val="-1"/>
          <w:sz w:val="24"/>
        </w:rPr>
        <w:t xml:space="preserve"> </w:t>
      </w:r>
      <w:r>
        <w:rPr>
          <w:spacing w:val="-2"/>
          <w:sz w:val="24"/>
        </w:rPr>
        <w:t>country.</w:t>
      </w:r>
    </w:p>
    <w:p w14:paraId="27697C80">
      <w:pPr>
        <w:pStyle w:val="8"/>
        <w:numPr>
          <w:ilvl w:val="0"/>
          <w:numId w:val="21"/>
        </w:numPr>
        <w:tabs>
          <w:tab w:val="left" w:pos="1799"/>
        </w:tabs>
        <w:spacing w:before="40" w:after="0" w:line="240" w:lineRule="auto"/>
        <w:ind w:left="1799" w:right="0" w:hanging="359"/>
        <w:jc w:val="left"/>
        <w:rPr>
          <w:sz w:val="24"/>
        </w:rPr>
      </w:pPr>
      <w:r>
        <w:rPr>
          <w:sz w:val="24"/>
        </w:rPr>
        <w:t>Popularity</w:t>
      </w:r>
      <w:r>
        <w:rPr>
          <w:spacing w:val="-11"/>
          <w:sz w:val="24"/>
        </w:rPr>
        <w:t xml:space="preserve"> </w:t>
      </w:r>
      <w:r>
        <w:rPr>
          <w:sz w:val="24"/>
        </w:rPr>
        <w:t>of</w:t>
      </w:r>
      <w:r>
        <w:rPr>
          <w:spacing w:val="-9"/>
          <w:sz w:val="24"/>
        </w:rPr>
        <w:t xml:space="preserve"> </w:t>
      </w:r>
      <w:r>
        <w:rPr>
          <w:sz w:val="24"/>
        </w:rPr>
        <w:t>the</w:t>
      </w:r>
      <w:r>
        <w:rPr>
          <w:spacing w:val="-1"/>
          <w:sz w:val="24"/>
        </w:rPr>
        <w:t xml:space="preserve"> </w:t>
      </w:r>
      <w:r>
        <w:rPr>
          <w:sz w:val="24"/>
        </w:rPr>
        <w:t>government/political</w:t>
      </w:r>
      <w:r>
        <w:rPr>
          <w:spacing w:val="-6"/>
          <w:sz w:val="24"/>
        </w:rPr>
        <w:t xml:space="preserve"> </w:t>
      </w:r>
      <w:r>
        <w:rPr>
          <w:spacing w:val="-2"/>
          <w:sz w:val="24"/>
        </w:rPr>
        <w:t>goodwill.</w:t>
      </w:r>
    </w:p>
    <w:p w14:paraId="5799ABF9">
      <w:pPr>
        <w:pStyle w:val="8"/>
        <w:numPr>
          <w:ilvl w:val="0"/>
          <w:numId w:val="21"/>
        </w:numPr>
        <w:tabs>
          <w:tab w:val="left" w:pos="1799"/>
        </w:tabs>
        <w:spacing w:before="37" w:after="0" w:line="240" w:lineRule="auto"/>
        <w:ind w:left="1799" w:right="0" w:hanging="359"/>
        <w:jc w:val="left"/>
        <w:rPr>
          <w:sz w:val="24"/>
        </w:rPr>
      </w:pPr>
      <w:r>
        <w:rPr>
          <w:sz w:val="24"/>
        </w:rPr>
        <w:t>Literacy</w:t>
      </w:r>
      <w:r>
        <w:rPr>
          <w:spacing w:val="-7"/>
          <w:sz w:val="24"/>
        </w:rPr>
        <w:t xml:space="preserve"> </w:t>
      </w:r>
      <w:r>
        <w:rPr>
          <w:sz w:val="24"/>
        </w:rPr>
        <w:t>level</w:t>
      </w:r>
      <w:r>
        <w:rPr>
          <w:spacing w:val="-5"/>
          <w:sz w:val="24"/>
        </w:rPr>
        <w:t xml:space="preserve"> </w:t>
      </w:r>
      <w:r>
        <w:rPr>
          <w:sz w:val="24"/>
        </w:rPr>
        <w:t>of</w:t>
      </w:r>
      <w:r>
        <w:rPr>
          <w:spacing w:val="-8"/>
          <w:sz w:val="24"/>
        </w:rPr>
        <w:t xml:space="preserve"> </w:t>
      </w:r>
      <w:r>
        <w:rPr>
          <w:spacing w:val="-2"/>
          <w:sz w:val="24"/>
        </w:rPr>
        <w:t>citizens.</w:t>
      </w:r>
    </w:p>
    <w:p w14:paraId="65D92F7F">
      <w:pPr>
        <w:pStyle w:val="2"/>
        <w:spacing w:before="127"/>
        <w:ind w:right="11"/>
      </w:pPr>
      <w:r>
        <w:t>TAX</w:t>
      </w:r>
      <w:r>
        <w:rPr>
          <w:spacing w:val="-4"/>
        </w:rPr>
        <w:t xml:space="preserve"> </w:t>
      </w:r>
      <w:r>
        <w:rPr>
          <w:spacing w:val="-2"/>
        </w:rPr>
        <w:t>SYSTEM</w:t>
      </w:r>
    </w:p>
    <w:p w14:paraId="65B60359">
      <w:pPr>
        <w:pStyle w:val="3"/>
        <w:spacing w:before="243"/>
      </w:pPr>
      <w:r>
        <w:t>Types</w:t>
      </w:r>
      <w:r>
        <w:rPr>
          <w:spacing w:val="-3"/>
        </w:rPr>
        <w:t xml:space="preserve"> </w:t>
      </w:r>
      <w:r>
        <w:t>of</w:t>
      </w:r>
      <w:r>
        <w:rPr>
          <w:spacing w:val="-4"/>
        </w:rPr>
        <w:t xml:space="preserve"> </w:t>
      </w:r>
      <w:r>
        <w:t>tax</w:t>
      </w:r>
      <w:r>
        <w:rPr>
          <w:spacing w:val="-6"/>
        </w:rPr>
        <w:t xml:space="preserve"> </w:t>
      </w:r>
      <w:r>
        <w:rPr>
          <w:spacing w:val="-2"/>
        </w:rPr>
        <w:t>system.</w:t>
      </w:r>
    </w:p>
    <w:p w14:paraId="3DCF0E08">
      <w:pPr>
        <w:pStyle w:val="8"/>
        <w:numPr>
          <w:ilvl w:val="0"/>
          <w:numId w:val="22"/>
        </w:numPr>
        <w:tabs>
          <w:tab w:val="left" w:pos="1322"/>
        </w:tabs>
        <w:spacing w:before="244" w:after="0" w:line="240" w:lineRule="auto"/>
        <w:ind w:left="1322" w:right="0" w:hanging="244"/>
        <w:jc w:val="left"/>
        <w:rPr>
          <w:b/>
          <w:sz w:val="24"/>
        </w:rPr>
      </w:pPr>
      <w:r>
        <w:rPr>
          <w:b/>
          <w:sz w:val="24"/>
        </w:rPr>
        <w:t>Single</w:t>
      </w:r>
      <w:r>
        <w:rPr>
          <w:b/>
          <w:spacing w:val="-3"/>
          <w:sz w:val="24"/>
        </w:rPr>
        <w:t xml:space="preserve"> </w:t>
      </w:r>
      <w:r>
        <w:rPr>
          <w:b/>
          <w:sz w:val="24"/>
        </w:rPr>
        <w:t>tax</w:t>
      </w:r>
      <w:r>
        <w:rPr>
          <w:b/>
          <w:spacing w:val="-7"/>
          <w:sz w:val="24"/>
        </w:rPr>
        <w:t xml:space="preserve"> </w:t>
      </w:r>
      <w:r>
        <w:rPr>
          <w:b/>
          <w:spacing w:val="-2"/>
          <w:sz w:val="24"/>
        </w:rPr>
        <w:t>system</w:t>
      </w:r>
    </w:p>
    <w:p w14:paraId="79A66585">
      <w:pPr>
        <w:pStyle w:val="6"/>
        <w:spacing w:before="231"/>
        <w:ind w:left="1080" w:firstLine="0"/>
      </w:pPr>
      <w:r>
        <w:t>Thus</w:t>
      </w:r>
      <w:r>
        <w:rPr>
          <w:spacing w:val="-3"/>
        </w:rPr>
        <w:t xml:space="preserve"> </w:t>
      </w:r>
      <w:r>
        <w:t>is</w:t>
      </w:r>
      <w:r>
        <w:rPr>
          <w:spacing w:val="-3"/>
        </w:rPr>
        <w:t xml:space="preserve"> </w:t>
      </w:r>
      <w:r>
        <w:t>where</w:t>
      </w:r>
      <w:r>
        <w:rPr>
          <w:spacing w:val="-2"/>
        </w:rPr>
        <w:t xml:space="preserve"> </w:t>
      </w:r>
      <w:r>
        <w:t>only</w:t>
      </w:r>
      <w:r>
        <w:rPr>
          <w:spacing w:val="-10"/>
        </w:rPr>
        <w:t xml:space="preserve"> </w:t>
      </w:r>
      <w:r>
        <w:t>one</w:t>
      </w:r>
      <w:r>
        <w:rPr>
          <w:spacing w:val="-2"/>
        </w:rPr>
        <w:t xml:space="preserve"> </w:t>
      </w:r>
      <w:r>
        <w:t>type of</w:t>
      </w:r>
      <w:r>
        <w:rPr>
          <w:spacing w:val="-9"/>
        </w:rPr>
        <w:t xml:space="preserve"> </w:t>
      </w:r>
      <w:r>
        <w:t>tax is</w:t>
      </w:r>
      <w:r>
        <w:rPr>
          <w:spacing w:val="1"/>
        </w:rPr>
        <w:t xml:space="preserve"> </w:t>
      </w:r>
      <w:r>
        <w:t>levied and</w:t>
      </w:r>
      <w:r>
        <w:rPr>
          <w:spacing w:val="-1"/>
        </w:rPr>
        <w:t xml:space="preserve"> </w:t>
      </w:r>
      <w:r>
        <w:t>usually</w:t>
      </w:r>
      <w:r>
        <w:rPr>
          <w:spacing w:val="-4"/>
        </w:rPr>
        <w:t xml:space="preserve"> </w:t>
      </w:r>
      <w:r>
        <w:t>is</w:t>
      </w:r>
      <w:r>
        <w:rPr>
          <w:spacing w:val="-4"/>
        </w:rPr>
        <w:t xml:space="preserve"> </w:t>
      </w:r>
      <w:r>
        <w:t>a</w:t>
      </w:r>
      <w:r>
        <w:rPr>
          <w:spacing w:val="-1"/>
        </w:rPr>
        <w:t xml:space="preserve"> </w:t>
      </w:r>
      <w:r>
        <w:t xml:space="preserve">direct </w:t>
      </w:r>
      <w:r>
        <w:rPr>
          <w:spacing w:val="-4"/>
        </w:rPr>
        <w:t>tax.</w:t>
      </w:r>
    </w:p>
    <w:p w14:paraId="339E11B1">
      <w:pPr>
        <w:pStyle w:val="3"/>
        <w:spacing w:before="247"/>
      </w:pPr>
      <w:r>
        <w:rPr>
          <w:spacing w:val="-2"/>
        </w:rPr>
        <w:t>Advantages.</w:t>
      </w:r>
    </w:p>
    <w:p w14:paraId="0AAD2044">
      <w:pPr>
        <w:pStyle w:val="3"/>
        <w:spacing w:after="0"/>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2FF5619E">
      <w:pPr>
        <w:pStyle w:val="8"/>
        <w:numPr>
          <w:ilvl w:val="1"/>
          <w:numId w:val="22"/>
        </w:numPr>
        <w:tabs>
          <w:tab w:val="left" w:pos="1799"/>
        </w:tabs>
        <w:spacing w:before="72" w:after="0" w:line="240" w:lineRule="auto"/>
        <w:ind w:left="1799" w:right="0" w:hanging="359"/>
        <w:jc w:val="left"/>
        <w:rPr>
          <w:sz w:val="24"/>
        </w:rPr>
      </w:pPr>
      <w:r>
        <w:rPr>
          <w:sz w:val="24"/>
        </w:rPr>
        <w:t>It</w:t>
      </w:r>
      <w:r>
        <w:rPr>
          <w:spacing w:val="-2"/>
          <w:sz w:val="24"/>
        </w:rPr>
        <w:t xml:space="preserve"> </w:t>
      </w:r>
      <w:r>
        <w:rPr>
          <w:sz w:val="24"/>
        </w:rPr>
        <w:t>is</w:t>
      </w:r>
      <w:r>
        <w:rPr>
          <w:spacing w:val="-5"/>
          <w:sz w:val="24"/>
        </w:rPr>
        <w:t xml:space="preserve"> </w:t>
      </w:r>
      <w:r>
        <w:rPr>
          <w:sz w:val="24"/>
        </w:rPr>
        <w:t>easy</w:t>
      </w:r>
      <w:r>
        <w:rPr>
          <w:spacing w:val="-11"/>
          <w:sz w:val="24"/>
        </w:rPr>
        <w:t xml:space="preserve"> </w:t>
      </w:r>
      <w:r>
        <w:rPr>
          <w:sz w:val="24"/>
        </w:rPr>
        <w:t>to</w:t>
      </w:r>
      <w:r>
        <w:rPr>
          <w:spacing w:val="1"/>
          <w:sz w:val="24"/>
        </w:rPr>
        <w:t xml:space="preserve"> </w:t>
      </w:r>
      <w:r>
        <w:rPr>
          <w:spacing w:val="-2"/>
          <w:sz w:val="24"/>
        </w:rPr>
        <w:t>administer.</w:t>
      </w:r>
    </w:p>
    <w:p w14:paraId="10593C2B">
      <w:pPr>
        <w:pStyle w:val="8"/>
        <w:numPr>
          <w:ilvl w:val="1"/>
          <w:numId w:val="22"/>
        </w:numPr>
        <w:tabs>
          <w:tab w:val="left" w:pos="1799"/>
        </w:tabs>
        <w:spacing w:before="41" w:after="0" w:line="240" w:lineRule="auto"/>
        <w:ind w:left="1799" w:right="0" w:hanging="359"/>
        <w:jc w:val="left"/>
        <w:rPr>
          <w:sz w:val="24"/>
        </w:rPr>
      </w:pPr>
      <w:r>
        <w:rPr>
          <w:sz w:val="24"/>
        </w:rPr>
        <w:t>The</w:t>
      </w:r>
      <w:r>
        <w:rPr>
          <w:spacing w:val="-5"/>
          <w:sz w:val="24"/>
        </w:rPr>
        <w:t xml:space="preserve"> </w:t>
      </w:r>
      <w:r>
        <w:rPr>
          <w:sz w:val="24"/>
        </w:rPr>
        <w:t>cost</w:t>
      </w:r>
      <w:r>
        <w:rPr>
          <w:spacing w:val="-5"/>
          <w:sz w:val="24"/>
        </w:rPr>
        <w:t xml:space="preserve"> </w:t>
      </w:r>
      <w:r>
        <w:rPr>
          <w:sz w:val="24"/>
        </w:rPr>
        <w:t>of</w:t>
      </w:r>
      <w:r>
        <w:rPr>
          <w:spacing w:val="-9"/>
          <w:sz w:val="24"/>
        </w:rPr>
        <w:t xml:space="preserve"> </w:t>
      </w:r>
      <w:r>
        <w:rPr>
          <w:sz w:val="24"/>
        </w:rPr>
        <w:t>collection is</w:t>
      </w:r>
      <w:r>
        <w:rPr>
          <w:spacing w:val="3"/>
          <w:sz w:val="24"/>
        </w:rPr>
        <w:t xml:space="preserve"> </w:t>
      </w:r>
      <w:r>
        <w:rPr>
          <w:sz w:val="24"/>
        </w:rPr>
        <w:t>very</w:t>
      </w:r>
      <w:r>
        <w:rPr>
          <w:spacing w:val="-6"/>
          <w:sz w:val="24"/>
        </w:rPr>
        <w:t xml:space="preserve"> </w:t>
      </w:r>
      <w:r>
        <w:rPr>
          <w:spacing w:val="-4"/>
          <w:sz w:val="24"/>
        </w:rPr>
        <w:t>low.</w:t>
      </w:r>
    </w:p>
    <w:p w14:paraId="3D968A53">
      <w:pPr>
        <w:pStyle w:val="8"/>
        <w:numPr>
          <w:ilvl w:val="1"/>
          <w:numId w:val="22"/>
        </w:numPr>
        <w:tabs>
          <w:tab w:val="left" w:pos="1799"/>
        </w:tabs>
        <w:spacing w:before="36" w:after="0" w:line="240" w:lineRule="auto"/>
        <w:ind w:left="1799" w:right="0" w:hanging="359"/>
        <w:jc w:val="left"/>
        <w:rPr>
          <w:sz w:val="24"/>
        </w:rPr>
      </w:pPr>
      <w:r>
        <w:rPr>
          <w:sz w:val="24"/>
        </w:rPr>
        <w:t>Simple for</w:t>
      </w:r>
      <w:r>
        <w:rPr>
          <w:spacing w:val="-7"/>
          <w:sz w:val="24"/>
        </w:rPr>
        <w:t xml:space="preserve"> </w:t>
      </w:r>
      <w:r>
        <w:rPr>
          <w:sz w:val="24"/>
        </w:rPr>
        <w:t>the</w:t>
      </w:r>
      <w:r>
        <w:rPr>
          <w:spacing w:val="-8"/>
          <w:sz w:val="24"/>
        </w:rPr>
        <w:t xml:space="preserve"> </w:t>
      </w:r>
      <w:r>
        <w:rPr>
          <w:sz w:val="24"/>
        </w:rPr>
        <w:t>tax</w:t>
      </w:r>
      <w:r>
        <w:rPr>
          <w:spacing w:val="-7"/>
          <w:sz w:val="24"/>
        </w:rPr>
        <w:t xml:space="preserve"> </w:t>
      </w:r>
      <w:r>
        <w:rPr>
          <w:sz w:val="24"/>
        </w:rPr>
        <w:t>payer to</w:t>
      </w:r>
      <w:r>
        <w:rPr>
          <w:spacing w:val="6"/>
          <w:sz w:val="24"/>
        </w:rPr>
        <w:t xml:space="preserve"> </w:t>
      </w:r>
      <w:r>
        <w:rPr>
          <w:spacing w:val="-2"/>
          <w:sz w:val="24"/>
        </w:rPr>
        <w:t>understand.</w:t>
      </w:r>
    </w:p>
    <w:p w14:paraId="11AA1DFA">
      <w:pPr>
        <w:pStyle w:val="3"/>
        <w:spacing w:before="127"/>
      </w:pPr>
      <w:r>
        <w:rPr>
          <w:spacing w:val="-2"/>
        </w:rPr>
        <w:t>Disadvantages.</w:t>
      </w:r>
    </w:p>
    <w:p w14:paraId="00AEB2BE">
      <w:pPr>
        <w:pStyle w:val="8"/>
        <w:numPr>
          <w:ilvl w:val="0"/>
          <w:numId w:val="23"/>
        </w:numPr>
        <w:tabs>
          <w:tab w:val="left" w:pos="1799"/>
        </w:tabs>
        <w:spacing w:before="243" w:after="0" w:line="240" w:lineRule="auto"/>
        <w:ind w:left="1799" w:right="0" w:hanging="359"/>
        <w:jc w:val="left"/>
        <w:rPr>
          <w:sz w:val="24"/>
        </w:rPr>
      </w:pPr>
      <w:r>
        <w:rPr>
          <w:sz w:val="24"/>
        </w:rPr>
        <w:t>Does</w:t>
      </w:r>
      <w:r>
        <w:rPr>
          <w:spacing w:val="-6"/>
          <w:sz w:val="24"/>
        </w:rPr>
        <w:t xml:space="preserve"> </w:t>
      </w:r>
      <w:r>
        <w:rPr>
          <w:sz w:val="24"/>
        </w:rPr>
        <w:t>not</w:t>
      </w:r>
      <w:r>
        <w:rPr>
          <w:spacing w:val="5"/>
          <w:sz w:val="24"/>
        </w:rPr>
        <w:t xml:space="preserve"> </w:t>
      </w:r>
      <w:r>
        <w:rPr>
          <w:sz w:val="24"/>
        </w:rPr>
        <w:t>promote</w:t>
      </w:r>
      <w:r>
        <w:rPr>
          <w:spacing w:val="-9"/>
          <w:sz w:val="24"/>
        </w:rPr>
        <w:t xml:space="preserve"> </w:t>
      </w:r>
      <w:r>
        <w:rPr>
          <w:sz w:val="24"/>
        </w:rPr>
        <w:t>the</w:t>
      </w:r>
      <w:r>
        <w:rPr>
          <w:spacing w:val="-1"/>
          <w:sz w:val="24"/>
        </w:rPr>
        <w:t xml:space="preserve"> </w:t>
      </w:r>
      <w:r>
        <w:rPr>
          <w:sz w:val="24"/>
        </w:rPr>
        <w:t>canon</w:t>
      </w:r>
      <w:r>
        <w:rPr>
          <w:spacing w:val="-5"/>
          <w:sz w:val="24"/>
        </w:rPr>
        <w:t xml:space="preserve"> </w:t>
      </w:r>
      <w:r>
        <w:rPr>
          <w:sz w:val="24"/>
        </w:rPr>
        <w:t>of</w:t>
      </w:r>
      <w:r>
        <w:rPr>
          <w:spacing w:val="-8"/>
          <w:sz w:val="24"/>
        </w:rPr>
        <w:t xml:space="preserve"> </w:t>
      </w:r>
      <w:r>
        <w:rPr>
          <w:sz w:val="24"/>
        </w:rPr>
        <w:t>equity</w:t>
      </w:r>
      <w:r>
        <w:rPr>
          <w:spacing w:val="-11"/>
          <w:sz w:val="24"/>
        </w:rPr>
        <w:t xml:space="preserve"> </w:t>
      </w:r>
      <w:r>
        <w:rPr>
          <w:sz w:val="24"/>
        </w:rPr>
        <w:t>since</w:t>
      </w:r>
      <w:r>
        <w:rPr>
          <w:spacing w:val="4"/>
          <w:sz w:val="24"/>
        </w:rPr>
        <w:t xml:space="preserve"> </w:t>
      </w:r>
      <w:r>
        <w:rPr>
          <w:sz w:val="24"/>
        </w:rPr>
        <w:t>it</w:t>
      </w:r>
      <w:r>
        <w:rPr>
          <w:spacing w:val="4"/>
          <w:sz w:val="24"/>
        </w:rPr>
        <w:t xml:space="preserve"> </w:t>
      </w:r>
      <w:r>
        <w:rPr>
          <w:sz w:val="24"/>
        </w:rPr>
        <w:t>only considers</w:t>
      </w:r>
      <w:r>
        <w:rPr>
          <w:spacing w:val="-3"/>
          <w:sz w:val="24"/>
        </w:rPr>
        <w:t xml:space="preserve"> </w:t>
      </w:r>
      <w:r>
        <w:rPr>
          <w:sz w:val="24"/>
        </w:rPr>
        <w:t>one</w:t>
      </w:r>
      <w:r>
        <w:rPr>
          <w:spacing w:val="-2"/>
          <w:sz w:val="24"/>
        </w:rPr>
        <w:t xml:space="preserve"> </w:t>
      </w:r>
      <w:r>
        <w:rPr>
          <w:sz w:val="24"/>
        </w:rPr>
        <w:t>sector</w:t>
      </w:r>
      <w:r>
        <w:rPr>
          <w:spacing w:val="-7"/>
          <w:sz w:val="24"/>
        </w:rPr>
        <w:t xml:space="preserve"> </w:t>
      </w:r>
      <w:r>
        <w:rPr>
          <w:sz w:val="24"/>
        </w:rPr>
        <w:t>of</w:t>
      </w:r>
      <w:r>
        <w:rPr>
          <w:spacing w:val="-8"/>
          <w:sz w:val="24"/>
        </w:rPr>
        <w:t xml:space="preserve"> </w:t>
      </w:r>
      <w:r>
        <w:rPr>
          <w:sz w:val="24"/>
        </w:rPr>
        <w:t>the</w:t>
      </w:r>
      <w:r>
        <w:rPr>
          <w:spacing w:val="-1"/>
          <w:sz w:val="24"/>
        </w:rPr>
        <w:t xml:space="preserve"> </w:t>
      </w:r>
      <w:r>
        <w:rPr>
          <w:spacing w:val="-2"/>
          <w:sz w:val="24"/>
        </w:rPr>
        <w:t>economy.</w:t>
      </w:r>
    </w:p>
    <w:p w14:paraId="10372814">
      <w:pPr>
        <w:pStyle w:val="8"/>
        <w:numPr>
          <w:ilvl w:val="0"/>
          <w:numId w:val="23"/>
        </w:numPr>
        <w:tabs>
          <w:tab w:val="left" w:pos="1799"/>
        </w:tabs>
        <w:spacing w:before="40" w:after="0" w:line="240" w:lineRule="auto"/>
        <w:ind w:left="1799" w:right="0" w:hanging="359"/>
        <w:jc w:val="left"/>
        <w:rPr>
          <w:sz w:val="24"/>
        </w:rPr>
      </w:pPr>
      <w:r>
        <w:rPr>
          <w:sz w:val="24"/>
        </w:rPr>
        <w:t>It</w:t>
      </w:r>
      <w:r>
        <w:rPr>
          <w:spacing w:val="-6"/>
          <w:sz w:val="24"/>
        </w:rPr>
        <w:t xml:space="preserve"> </w:t>
      </w:r>
      <w:r>
        <w:rPr>
          <w:sz w:val="24"/>
        </w:rPr>
        <w:t>leads</w:t>
      </w:r>
      <w:r>
        <w:rPr>
          <w:spacing w:val="-6"/>
          <w:sz w:val="24"/>
        </w:rPr>
        <w:t xml:space="preserve"> </w:t>
      </w:r>
      <w:r>
        <w:rPr>
          <w:sz w:val="24"/>
        </w:rPr>
        <w:t>to low</w:t>
      </w:r>
      <w:r>
        <w:rPr>
          <w:spacing w:val="-6"/>
          <w:sz w:val="24"/>
        </w:rPr>
        <w:t xml:space="preserve"> </w:t>
      </w:r>
      <w:r>
        <w:rPr>
          <w:sz w:val="24"/>
        </w:rPr>
        <w:t>government</w:t>
      </w:r>
      <w:r>
        <w:rPr>
          <w:spacing w:val="1"/>
          <w:sz w:val="24"/>
        </w:rPr>
        <w:t xml:space="preserve"> </w:t>
      </w:r>
      <w:r>
        <w:rPr>
          <w:spacing w:val="-2"/>
          <w:sz w:val="24"/>
        </w:rPr>
        <w:t>revenue.</w:t>
      </w:r>
    </w:p>
    <w:p w14:paraId="75193C2D">
      <w:pPr>
        <w:pStyle w:val="8"/>
        <w:numPr>
          <w:ilvl w:val="0"/>
          <w:numId w:val="23"/>
        </w:numPr>
        <w:tabs>
          <w:tab w:val="left" w:pos="1799"/>
        </w:tabs>
        <w:spacing w:before="36" w:after="0" w:line="240" w:lineRule="auto"/>
        <w:ind w:left="1799" w:right="0" w:hanging="359"/>
        <w:jc w:val="left"/>
        <w:rPr>
          <w:sz w:val="24"/>
        </w:rPr>
      </w:pPr>
      <w:r>
        <w:rPr>
          <w:sz w:val="24"/>
        </w:rPr>
        <w:t>It</w:t>
      </w:r>
      <w:r>
        <w:rPr>
          <w:spacing w:val="-7"/>
          <w:sz w:val="24"/>
        </w:rPr>
        <w:t xml:space="preserve"> </w:t>
      </w:r>
      <w:r>
        <w:rPr>
          <w:sz w:val="24"/>
        </w:rPr>
        <w:t>lacks</w:t>
      </w:r>
      <w:r>
        <w:rPr>
          <w:spacing w:val="-7"/>
          <w:sz w:val="24"/>
        </w:rPr>
        <w:t xml:space="preserve"> </w:t>
      </w:r>
      <w:r>
        <w:rPr>
          <w:spacing w:val="-2"/>
          <w:sz w:val="24"/>
        </w:rPr>
        <w:t>diversity.</w:t>
      </w:r>
    </w:p>
    <w:p w14:paraId="2316E56A">
      <w:pPr>
        <w:pStyle w:val="3"/>
        <w:numPr>
          <w:ilvl w:val="0"/>
          <w:numId w:val="22"/>
        </w:numPr>
        <w:tabs>
          <w:tab w:val="left" w:pos="1320"/>
        </w:tabs>
        <w:spacing w:before="128" w:after="0" w:line="240" w:lineRule="auto"/>
        <w:ind w:left="1320" w:right="0" w:hanging="242"/>
        <w:jc w:val="left"/>
      </w:pPr>
      <w:r>
        <w:t>Multiple</w:t>
      </w:r>
      <w:r>
        <w:rPr>
          <w:spacing w:val="-4"/>
        </w:rPr>
        <w:t xml:space="preserve"> </w:t>
      </w:r>
      <w:r>
        <w:t>tax</w:t>
      </w:r>
      <w:r>
        <w:rPr>
          <w:spacing w:val="-8"/>
        </w:rPr>
        <w:t xml:space="preserve"> </w:t>
      </w:r>
      <w:r>
        <w:rPr>
          <w:spacing w:val="-2"/>
        </w:rPr>
        <w:t>system</w:t>
      </w:r>
    </w:p>
    <w:p w14:paraId="19981870">
      <w:pPr>
        <w:pStyle w:val="6"/>
        <w:spacing w:before="237"/>
        <w:ind w:left="1080" w:firstLine="0"/>
      </w:pPr>
      <w:r>
        <w:t>This</w:t>
      </w:r>
      <w:r>
        <w:rPr>
          <w:spacing w:val="-1"/>
        </w:rPr>
        <w:t xml:space="preserve"> </w:t>
      </w:r>
      <w:r>
        <w:t>is</w:t>
      </w:r>
      <w:r>
        <w:rPr>
          <w:spacing w:val="-3"/>
        </w:rPr>
        <w:t xml:space="preserve"> </w:t>
      </w:r>
      <w:r>
        <w:t>a</w:t>
      </w:r>
      <w:r>
        <w:rPr>
          <w:spacing w:val="-2"/>
        </w:rPr>
        <w:t xml:space="preserve"> </w:t>
      </w:r>
      <w:r>
        <w:t>tax</w:t>
      </w:r>
      <w:r>
        <w:rPr>
          <w:spacing w:val="-8"/>
        </w:rPr>
        <w:t xml:space="preserve"> </w:t>
      </w:r>
      <w:r>
        <w:t>system</w:t>
      </w:r>
      <w:r>
        <w:rPr>
          <w:spacing w:val="-10"/>
        </w:rPr>
        <w:t xml:space="preserve"> </w:t>
      </w:r>
      <w:r>
        <w:t>that</w:t>
      </w:r>
      <w:r>
        <w:rPr>
          <w:spacing w:val="2"/>
        </w:rPr>
        <w:t xml:space="preserve"> </w:t>
      </w:r>
      <w:r>
        <w:t>uses</w:t>
      </w:r>
      <w:r>
        <w:rPr>
          <w:spacing w:val="-3"/>
        </w:rPr>
        <w:t xml:space="preserve"> </w:t>
      </w:r>
      <w:r>
        <w:t>several</w:t>
      </w:r>
      <w:r>
        <w:rPr>
          <w:spacing w:val="-11"/>
        </w:rPr>
        <w:t xml:space="preserve"> </w:t>
      </w:r>
      <w:r>
        <w:t>taxes</w:t>
      </w:r>
      <w:r>
        <w:rPr>
          <w:spacing w:val="-3"/>
        </w:rPr>
        <w:t xml:space="preserve"> </w:t>
      </w:r>
      <w:r>
        <w:t>covering both</w:t>
      </w:r>
      <w:r>
        <w:rPr>
          <w:spacing w:val="-7"/>
        </w:rPr>
        <w:t xml:space="preserve"> </w:t>
      </w:r>
      <w:r>
        <w:t>direct</w:t>
      </w:r>
      <w:r>
        <w:rPr>
          <w:spacing w:val="4"/>
        </w:rPr>
        <w:t xml:space="preserve"> </w:t>
      </w:r>
      <w:r>
        <w:t>and</w:t>
      </w:r>
      <w:r>
        <w:rPr>
          <w:spacing w:val="1"/>
        </w:rPr>
        <w:t xml:space="preserve"> </w:t>
      </w:r>
      <w:r>
        <w:t>indirect</w:t>
      </w:r>
      <w:r>
        <w:rPr>
          <w:spacing w:val="1"/>
        </w:rPr>
        <w:t xml:space="preserve"> </w:t>
      </w:r>
      <w:r>
        <w:rPr>
          <w:spacing w:val="-2"/>
        </w:rPr>
        <w:t>taxes.</w:t>
      </w:r>
    </w:p>
    <w:p w14:paraId="645AB367">
      <w:pPr>
        <w:pStyle w:val="3"/>
        <w:spacing w:before="243"/>
      </w:pPr>
      <w:r>
        <w:rPr>
          <w:spacing w:val="-2"/>
        </w:rPr>
        <w:t>Advantages.</w:t>
      </w:r>
    </w:p>
    <w:p w14:paraId="7C2813ED">
      <w:pPr>
        <w:pStyle w:val="8"/>
        <w:numPr>
          <w:ilvl w:val="0"/>
          <w:numId w:val="24"/>
        </w:numPr>
        <w:tabs>
          <w:tab w:val="left" w:pos="1798"/>
        </w:tabs>
        <w:spacing w:before="243" w:after="0" w:line="240" w:lineRule="auto"/>
        <w:ind w:left="1798" w:right="0" w:hanging="358"/>
        <w:jc w:val="left"/>
        <w:rPr>
          <w:sz w:val="24"/>
        </w:rPr>
      </w:pPr>
      <w:r>
        <w:rPr>
          <w:sz w:val="24"/>
        </w:rPr>
        <w:t>It</w:t>
      </w:r>
      <w:r>
        <w:rPr>
          <w:spacing w:val="-4"/>
          <w:sz w:val="24"/>
        </w:rPr>
        <w:t xml:space="preserve"> </w:t>
      </w:r>
      <w:r>
        <w:rPr>
          <w:sz w:val="24"/>
        </w:rPr>
        <w:t>promotes</w:t>
      </w:r>
      <w:r>
        <w:rPr>
          <w:spacing w:val="-4"/>
          <w:sz w:val="24"/>
        </w:rPr>
        <w:t xml:space="preserve"> </w:t>
      </w:r>
      <w:r>
        <w:rPr>
          <w:sz w:val="24"/>
        </w:rPr>
        <w:t>diversity</w:t>
      </w:r>
      <w:r>
        <w:rPr>
          <w:spacing w:val="-8"/>
          <w:sz w:val="24"/>
        </w:rPr>
        <w:t xml:space="preserve"> </w:t>
      </w:r>
      <w:r>
        <w:rPr>
          <w:sz w:val="24"/>
        </w:rPr>
        <w:t>in</w:t>
      </w:r>
      <w:r>
        <w:rPr>
          <w:spacing w:val="-8"/>
          <w:sz w:val="24"/>
        </w:rPr>
        <w:t xml:space="preserve"> </w:t>
      </w:r>
      <w:r>
        <w:rPr>
          <w:spacing w:val="-2"/>
          <w:sz w:val="24"/>
        </w:rPr>
        <w:t>taxation.</w:t>
      </w:r>
    </w:p>
    <w:p w14:paraId="4B6DD346">
      <w:pPr>
        <w:pStyle w:val="8"/>
        <w:numPr>
          <w:ilvl w:val="0"/>
          <w:numId w:val="24"/>
        </w:numPr>
        <w:tabs>
          <w:tab w:val="left" w:pos="1798"/>
        </w:tabs>
        <w:spacing w:before="40" w:after="0" w:line="240" w:lineRule="auto"/>
        <w:ind w:left="1798" w:right="0" w:hanging="358"/>
        <w:jc w:val="left"/>
        <w:rPr>
          <w:sz w:val="24"/>
        </w:rPr>
      </w:pPr>
      <w:r>
        <w:rPr>
          <w:sz w:val="24"/>
        </w:rPr>
        <w:t>It</w:t>
      </w:r>
      <w:r>
        <w:rPr>
          <w:spacing w:val="-2"/>
          <w:sz w:val="24"/>
        </w:rPr>
        <w:t xml:space="preserve"> </w:t>
      </w:r>
      <w:r>
        <w:rPr>
          <w:sz w:val="24"/>
        </w:rPr>
        <w:t>promotes</w:t>
      </w:r>
      <w:r>
        <w:rPr>
          <w:spacing w:val="-1"/>
          <w:sz w:val="24"/>
        </w:rPr>
        <w:t xml:space="preserve"> </w:t>
      </w:r>
      <w:r>
        <w:rPr>
          <w:sz w:val="24"/>
        </w:rPr>
        <w:t>equity</w:t>
      </w:r>
      <w:r>
        <w:rPr>
          <w:spacing w:val="-10"/>
          <w:sz w:val="24"/>
        </w:rPr>
        <w:t xml:space="preserve"> </w:t>
      </w:r>
      <w:r>
        <w:rPr>
          <w:sz w:val="24"/>
        </w:rPr>
        <w:t>since</w:t>
      </w:r>
      <w:r>
        <w:rPr>
          <w:spacing w:val="-1"/>
          <w:sz w:val="24"/>
        </w:rPr>
        <w:t xml:space="preserve"> </w:t>
      </w:r>
      <w:r>
        <w:rPr>
          <w:sz w:val="24"/>
        </w:rPr>
        <w:t>all</w:t>
      </w:r>
      <w:r>
        <w:rPr>
          <w:spacing w:val="-5"/>
          <w:sz w:val="24"/>
        </w:rPr>
        <w:t xml:space="preserve"> </w:t>
      </w:r>
      <w:r>
        <w:rPr>
          <w:sz w:val="24"/>
        </w:rPr>
        <w:t>citizens</w:t>
      </w:r>
      <w:r>
        <w:rPr>
          <w:spacing w:val="-1"/>
          <w:sz w:val="24"/>
        </w:rPr>
        <w:t xml:space="preserve"> </w:t>
      </w:r>
      <w:r>
        <w:rPr>
          <w:sz w:val="24"/>
        </w:rPr>
        <w:t>participate</w:t>
      </w:r>
      <w:r>
        <w:rPr>
          <w:spacing w:val="-2"/>
          <w:sz w:val="24"/>
        </w:rPr>
        <w:t xml:space="preserve"> </w:t>
      </w:r>
      <w:r>
        <w:rPr>
          <w:sz w:val="24"/>
        </w:rPr>
        <w:t>in</w:t>
      </w:r>
      <w:r>
        <w:rPr>
          <w:spacing w:val="-7"/>
          <w:sz w:val="24"/>
        </w:rPr>
        <w:t xml:space="preserve"> </w:t>
      </w:r>
      <w:r>
        <w:rPr>
          <w:sz w:val="24"/>
        </w:rPr>
        <w:t>the</w:t>
      </w:r>
      <w:r>
        <w:rPr>
          <w:spacing w:val="-1"/>
          <w:sz w:val="24"/>
        </w:rPr>
        <w:t xml:space="preserve"> </w:t>
      </w:r>
      <w:r>
        <w:rPr>
          <w:sz w:val="24"/>
        </w:rPr>
        <w:t>payment</w:t>
      </w:r>
      <w:r>
        <w:rPr>
          <w:spacing w:val="-1"/>
          <w:sz w:val="24"/>
        </w:rPr>
        <w:t xml:space="preserve"> </w:t>
      </w:r>
      <w:r>
        <w:rPr>
          <w:sz w:val="24"/>
        </w:rPr>
        <w:t>of</w:t>
      </w:r>
      <w:r>
        <w:rPr>
          <w:spacing w:val="-9"/>
          <w:sz w:val="24"/>
        </w:rPr>
        <w:t xml:space="preserve"> </w:t>
      </w:r>
      <w:r>
        <w:rPr>
          <w:spacing w:val="-4"/>
          <w:sz w:val="24"/>
        </w:rPr>
        <w:t>tax.</w:t>
      </w:r>
    </w:p>
    <w:p w14:paraId="5134B587">
      <w:pPr>
        <w:pStyle w:val="8"/>
        <w:numPr>
          <w:ilvl w:val="0"/>
          <w:numId w:val="24"/>
        </w:numPr>
        <w:tabs>
          <w:tab w:val="left" w:pos="1798"/>
        </w:tabs>
        <w:spacing w:before="37" w:after="0" w:line="240" w:lineRule="auto"/>
        <w:ind w:left="1798" w:right="0" w:hanging="358"/>
        <w:jc w:val="left"/>
        <w:rPr>
          <w:sz w:val="24"/>
        </w:rPr>
      </w:pPr>
      <w:r>
        <w:rPr>
          <w:sz w:val="24"/>
        </w:rPr>
        <w:t>It</w:t>
      </w:r>
      <w:r>
        <w:rPr>
          <w:spacing w:val="-5"/>
          <w:sz w:val="24"/>
        </w:rPr>
        <w:t xml:space="preserve"> </w:t>
      </w:r>
      <w:r>
        <w:rPr>
          <w:sz w:val="24"/>
        </w:rPr>
        <w:t>is</w:t>
      </w:r>
      <w:r>
        <w:rPr>
          <w:spacing w:val="-6"/>
          <w:sz w:val="24"/>
        </w:rPr>
        <w:t xml:space="preserve"> </w:t>
      </w:r>
      <w:r>
        <w:rPr>
          <w:sz w:val="24"/>
        </w:rPr>
        <w:t>economical</w:t>
      </w:r>
      <w:r>
        <w:rPr>
          <w:spacing w:val="-3"/>
          <w:sz w:val="24"/>
        </w:rPr>
        <w:t xml:space="preserve"> </w:t>
      </w:r>
      <w:r>
        <w:rPr>
          <w:sz w:val="24"/>
        </w:rPr>
        <w:t>for</w:t>
      </w:r>
      <w:r>
        <w:rPr>
          <w:spacing w:val="-6"/>
          <w:sz w:val="24"/>
        </w:rPr>
        <w:t xml:space="preserve"> </w:t>
      </w:r>
      <w:r>
        <w:rPr>
          <w:sz w:val="24"/>
        </w:rPr>
        <w:t>the</w:t>
      </w:r>
      <w:r>
        <w:rPr>
          <w:spacing w:val="-4"/>
          <w:sz w:val="24"/>
        </w:rPr>
        <w:t xml:space="preserve"> </w:t>
      </w:r>
      <w:r>
        <w:rPr>
          <w:sz w:val="24"/>
        </w:rPr>
        <w:t>government</w:t>
      </w:r>
      <w:r>
        <w:rPr>
          <w:spacing w:val="2"/>
          <w:sz w:val="24"/>
        </w:rPr>
        <w:t xml:space="preserve"> </w:t>
      </w:r>
      <w:r>
        <w:rPr>
          <w:sz w:val="24"/>
        </w:rPr>
        <w:t>since</w:t>
      </w:r>
      <w:r>
        <w:rPr>
          <w:spacing w:val="-2"/>
          <w:sz w:val="24"/>
        </w:rPr>
        <w:t xml:space="preserve"> </w:t>
      </w:r>
      <w:r>
        <w:rPr>
          <w:sz w:val="24"/>
        </w:rPr>
        <w:t>it</w:t>
      </w:r>
      <w:r>
        <w:rPr>
          <w:spacing w:val="2"/>
          <w:sz w:val="24"/>
        </w:rPr>
        <w:t xml:space="preserve"> </w:t>
      </w:r>
      <w:r>
        <w:rPr>
          <w:sz w:val="24"/>
        </w:rPr>
        <w:t>generates</w:t>
      </w:r>
      <w:r>
        <w:rPr>
          <w:spacing w:val="-6"/>
          <w:sz w:val="24"/>
        </w:rPr>
        <w:t xml:space="preserve"> </w:t>
      </w:r>
      <w:r>
        <w:rPr>
          <w:sz w:val="24"/>
        </w:rPr>
        <w:t>higher</w:t>
      </w:r>
      <w:r>
        <w:rPr>
          <w:spacing w:val="-4"/>
          <w:sz w:val="24"/>
        </w:rPr>
        <w:t xml:space="preserve"> </w:t>
      </w:r>
      <w:r>
        <w:rPr>
          <w:spacing w:val="-2"/>
          <w:sz w:val="24"/>
        </w:rPr>
        <w:t>revenue.</w:t>
      </w:r>
    </w:p>
    <w:p w14:paraId="2E71C864">
      <w:pPr>
        <w:pStyle w:val="3"/>
        <w:spacing w:before="122"/>
        <w:rPr>
          <w:b w:val="0"/>
        </w:rPr>
      </w:pPr>
      <w:r>
        <w:rPr>
          <w:spacing w:val="-2"/>
        </w:rPr>
        <w:t>Disadvantages</w:t>
      </w:r>
      <w:r>
        <w:rPr>
          <w:b w:val="0"/>
          <w:spacing w:val="-2"/>
        </w:rPr>
        <w:t>.</w:t>
      </w:r>
    </w:p>
    <w:p w14:paraId="44EC0305">
      <w:pPr>
        <w:pStyle w:val="8"/>
        <w:numPr>
          <w:ilvl w:val="0"/>
          <w:numId w:val="25"/>
        </w:numPr>
        <w:tabs>
          <w:tab w:val="left" w:pos="1798"/>
        </w:tabs>
        <w:spacing w:before="247" w:after="0" w:line="240" w:lineRule="auto"/>
        <w:ind w:left="1798" w:right="0" w:hanging="358"/>
        <w:jc w:val="left"/>
        <w:rPr>
          <w:sz w:val="24"/>
        </w:rPr>
      </w:pPr>
      <w:r>
        <w:rPr>
          <w:sz w:val="24"/>
        </w:rPr>
        <w:t>It</w:t>
      </w:r>
      <w:r>
        <w:rPr>
          <w:spacing w:val="-2"/>
          <w:sz w:val="24"/>
        </w:rPr>
        <w:t xml:space="preserve"> </w:t>
      </w:r>
      <w:r>
        <w:rPr>
          <w:sz w:val="24"/>
        </w:rPr>
        <w:t>is</w:t>
      </w:r>
      <w:r>
        <w:rPr>
          <w:spacing w:val="-4"/>
          <w:sz w:val="24"/>
        </w:rPr>
        <w:t xml:space="preserve"> </w:t>
      </w:r>
      <w:r>
        <w:rPr>
          <w:sz w:val="24"/>
        </w:rPr>
        <w:t>complicated for</w:t>
      </w:r>
      <w:r>
        <w:rPr>
          <w:spacing w:val="-4"/>
          <w:sz w:val="24"/>
        </w:rPr>
        <w:t xml:space="preserve"> </w:t>
      </w:r>
      <w:r>
        <w:rPr>
          <w:sz w:val="24"/>
        </w:rPr>
        <w:t>the</w:t>
      </w:r>
      <w:r>
        <w:rPr>
          <w:spacing w:val="-4"/>
          <w:sz w:val="24"/>
        </w:rPr>
        <w:t xml:space="preserve"> </w:t>
      </w:r>
      <w:r>
        <w:rPr>
          <w:sz w:val="24"/>
        </w:rPr>
        <w:t>tax</w:t>
      </w:r>
      <w:r>
        <w:rPr>
          <w:spacing w:val="-5"/>
          <w:sz w:val="24"/>
        </w:rPr>
        <w:t xml:space="preserve"> </w:t>
      </w:r>
      <w:r>
        <w:rPr>
          <w:spacing w:val="-2"/>
          <w:sz w:val="24"/>
        </w:rPr>
        <w:t>payer.</w:t>
      </w:r>
    </w:p>
    <w:p w14:paraId="1C652FDA">
      <w:pPr>
        <w:pStyle w:val="8"/>
        <w:numPr>
          <w:ilvl w:val="0"/>
          <w:numId w:val="25"/>
        </w:numPr>
        <w:tabs>
          <w:tab w:val="left" w:pos="1798"/>
        </w:tabs>
        <w:spacing w:before="41" w:after="0" w:line="240" w:lineRule="auto"/>
        <w:ind w:left="1798" w:right="0" w:hanging="358"/>
        <w:jc w:val="left"/>
        <w:rPr>
          <w:sz w:val="24"/>
        </w:rPr>
      </w:pPr>
      <w:r>
        <w:rPr>
          <w:sz w:val="24"/>
        </w:rPr>
        <w:t>It</w:t>
      </w:r>
      <w:r>
        <w:rPr>
          <w:spacing w:val="-4"/>
          <w:sz w:val="24"/>
        </w:rPr>
        <w:t xml:space="preserve"> </w:t>
      </w:r>
      <w:r>
        <w:rPr>
          <w:sz w:val="24"/>
        </w:rPr>
        <w:t>leads</w:t>
      </w:r>
      <w:r>
        <w:rPr>
          <w:spacing w:val="-4"/>
          <w:sz w:val="24"/>
        </w:rPr>
        <w:t xml:space="preserve"> </w:t>
      </w:r>
      <w:r>
        <w:rPr>
          <w:sz w:val="24"/>
        </w:rPr>
        <w:t>to higher</w:t>
      </w:r>
      <w:r>
        <w:rPr>
          <w:spacing w:val="-2"/>
          <w:sz w:val="24"/>
        </w:rPr>
        <w:t xml:space="preserve"> </w:t>
      </w:r>
      <w:r>
        <w:rPr>
          <w:sz w:val="24"/>
        </w:rPr>
        <w:t>cost</w:t>
      </w:r>
      <w:r>
        <w:rPr>
          <w:spacing w:val="-4"/>
          <w:sz w:val="24"/>
        </w:rPr>
        <w:t xml:space="preserve"> </w:t>
      </w:r>
      <w:r>
        <w:rPr>
          <w:sz w:val="24"/>
        </w:rPr>
        <w:t>of</w:t>
      </w:r>
      <w:r>
        <w:rPr>
          <w:spacing w:val="-9"/>
          <w:sz w:val="24"/>
        </w:rPr>
        <w:t xml:space="preserve"> </w:t>
      </w:r>
      <w:r>
        <w:rPr>
          <w:sz w:val="24"/>
        </w:rPr>
        <w:t>collection</w:t>
      </w:r>
      <w:r>
        <w:rPr>
          <w:spacing w:val="-8"/>
          <w:sz w:val="24"/>
        </w:rPr>
        <w:t xml:space="preserve"> </w:t>
      </w:r>
      <w:r>
        <w:rPr>
          <w:sz w:val="24"/>
        </w:rPr>
        <w:t>and</w:t>
      </w:r>
      <w:r>
        <w:rPr>
          <w:spacing w:val="-4"/>
          <w:sz w:val="24"/>
        </w:rPr>
        <w:t xml:space="preserve"> </w:t>
      </w:r>
      <w:r>
        <w:rPr>
          <w:spacing w:val="-2"/>
          <w:sz w:val="24"/>
        </w:rPr>
        <w:t>administration.</w:t>
      </w:r>
    </w:p>
    <w:p w14:paraId="66ABFC98">
      <w:pPr>
        <w:pStyle w:val="8"/>
        <w:numPr>
          <w:ilvl w:val="0"/>
          <w:numId w:val="25"/>
        </w:numPr>
        <w:tabs>
          <w:tab w:val="left" w:pos="1798"/>
        </w:tabs>
        <w:spacing w:before="41" w:after="0" w:line="240" w:lineRule="auto"/>
        <w:ind w:left="1798" w:right="0" w:hanging="358"/>
        <w:jc w:val="left"/>
        <w:rPr>
          <w:sz w:val="24"/>
        </w:rPr>
      </w:pPr>
      <w:r>
        <w:rPr>
          <w:sz w:val="24"/>
        </w:rPr>
        <w:t>It may</w:t>
      </w:r>
      <w:r>
        <w:rPr>
          <w:spacing w:val="-1"/>
          <w:sz w:val="24"/>
        </w:rPr>
        <w:t xml:space="preserve"> </w:t>
      </w:r>
      <w:r>
        <w:rPr>
          <w:sz w:val="24"/>
        </w:rPr>
        <w:t>be</w:t>
      </w:r>
      <w:r>
        <w:rPr>
          <w:spacing w:val="-4"/>
          <w:sz w:val="24"/>
        </w:rPr>
        <w:t xml:space="preserve"> </w:t>
      </w:r>
      <w:r>
        <w:rPr>
          <w:sz w:val="24"/>
        </w:rPr>
        <w:t>too</w:t>
      </w:r>
      <w:r>
        <w:rPr>
          <w:spacing w:val="2"/>
          <w:sz w:val="24"/>
        </w:rPr>
        <w:t xml:space="preserve"> </w:t>
      </w:r>
      <w:r>
        <w:rPr>
          <w:sz w:val="24"/>
        </w:rPr>
        <w:t>heavy for</w:t>
      </w:r>
      <w:r>
        <w:rPr>
          <w:spacing w:val="-4"/>
          <w:sz w:val="24"/>
        </w:rPr>
        <w:t xml:space="preserve"> </w:t>
      </w:r>
      <w:r>
        <w:rPr>
          <w:sz w:val="24"/>
        </w:rPr>
        <w:t>the</w:t>
      </w:r>
      <w:r>
        <w:rPr>
          <w:spacing w:val="-4"/>
          <w:sz w:val="24"/>
        </w:rPr>
        <w:t xml:space="preserve"> </w:t>
      </w:r>
      <w:r>
        <w:rPr>
          <w:sz w:val="24"/>
        </w:rPr>
        <w:t>tax</w:t>
      </w:r>
      <w:r>
        <w:rPr>
          <w:spacing w:val="-8"/>
          <w:sz w:val="24"/>
        </w:rPr>
        <w:t xml:space="preserve"> </w:t>
      </w:r>
      <w:r>
        <w:rPr>
          <w:sz w:val="24"/>
        </w:rPr>
        <w:t>payer since</w:t>
      </w:r>
      <w:r>
        <w:rPr>
          <w:spacing w:val="-3"/>
          <w:sz w:val="24"/>
        </w:rPr>
        <w:t xml:space="preserve"> </w:t>
      </w:r>
      <w:r>
        <w:rPr>
          <w:sz w:val="24"/>
        </w:rPr>
        <w:t>there</w:t>
      </w:r>
      <w:r>
        <w:rPr>
          <w:spacing w:val="-3"/>
          <w:sz w:val="24"/>
        </w:rPr>
        <w:t xml:space="preserve"> </w:t>
      </w:r>
      <w:r>
        <w:rPr>
          <w:sz w:val="24"/>
        </w:rPr>
        <w:t>are</w:t>
      </w:r>
      <w:r>
        <w:rPr>
          <w:spacing w:val="1"/>
          <w:sz w:val="24"/>
        </w:rPr>
        <w:t xml:space="preserve"> </w:t>
      </w:r>
      <w:r>
        <w:rPr>
          <w:sz w:val="24"/>
        </w:rPr>
        <w:t>many</w:t>
      </w:r>
      <w:r>
        <w:rPr>
          <w:spacing w:val="-10"/>
          <w:sz w:val="24"/>
        </w:rPr>
        <w:t xml:space="preserve"> </w:t>
      </w:r>
      <w:r>
        <w:rPr>
          <w:spacing w:val="-2"/>
          <w:sz w:val="24"/>
        </w:rPr>
        <w:t>taxes.</w:t>
      </w:r>
    </w:p>
    <w:p w14:paraId="0623A799">
      <w:pPr>
        <w:pStyle w:val="8"/>
        <w:numPr>
          <w:ilvl w:val="0"/>
          <w:numId w:val="25"/>
        </w:numPr>
        <w:tabs>
          <w:tab w:val="left" w:pos="1798"/>
        </w:tabs>
        <w:spacing w:before="36" w:after="0" w:line="240" w:lineRule="auto"/>
        <w:ind w:left="1798" w:right="0" w:hanging="358"/>
        <w:jc w:val="left"/>
        <w:rPr>
          <w:sz w:val="24"/>
        </w:rPr>
      </w:pPr>
      <w:r>
        <w:rPr>
          <w:sz w:val="24"/>
        </w:rPr>
        <w:t>There is</w:t>
      </w:r>
      <w:r>
        <w:rPr>
          <w:spacing w:val="1"/>
          <w:sz w:val="24"/>
        </w:rPr>
        <w:t xml:space="preserve"> </w:t>
      </w:r>
      <w:r>
        <w:rPr>
          <w:sz w:val="24"/>
        </w:rPr>
        <w:t>lack</w:t>
      </w:r>
      <w:r>
        <w:rPr>
          <w:spacing w:val="-1"/>
          <w:sz w:val="24"/>
        </w:rPr>
        <w:t xml:space="preserve"> </w:t>
      </w:r>
      <w:r>
        <w:rPr>
          <w:sz w:val="24"/>
        </w:rPr>
        <w:t>of</w:t>
      </w:r>
      <w:r>
        <w:rPr>
          <w:spacing w:val="-8"/>
          <w:sz w:val="24"/>
        </w:rPr>
        <w:t xml:space="preserve"> </w:t>
      </w:r>
      <w:r>
        <w:rPr>
          <w:sz w:val="24"/>
        </w:rPr>
        <w:t>certainty</w:t>
      </w:r>
      <w:r>
        <w:rPr>
          <w:spacing w:val="-7"/>
          <w:sz w:val="24"/>
        </w:rPr>
        <w:t xml:space="preserve"> </w:t>
      </w:r>
      <w:r>
        <w:rPr>
          <w:sz w:val="24"/>
        </w:rPr>
        <w:t>since</w:t>
      </w:r>
      <w:r>
        <w:rPr>
          <w:spacing w:val="-2"/>
          <w:sz w:val="24"/>
        </w:rPr>
        <w:t xml:space="preserve"> </w:t>
      </w:r>
      <w:r>
        <w:rPr>
          <w:sz w:val="24"/>
        </w:rPr>
        <w:t>the</w:t>
      </w:r>
      <w:r>
        <w:rPr>
          <w:spacing w:val="-2"/>
          <w:sz w:val="24"/>
        </w:rPr>
        <w:t xml:space="preserve"> </w:t>
      </w:r>
      <w:r>
        <w:rPr>
          <w:sz w:val="24"/>
        </w:rPr>
        <w:t>tax</w:t>
      </w:r>
      <w:r>
        <w:rPr>
          <w:spacing w:val="-7"/>
          <w:sz w:val="24"/>
        </w:rPr>
        <w:t xml:space="preserve"> </w:t>
      </w:r>
      <w:r>
        <w:rPr>
          <w:sz w:val="24"/>
        </w:rPr>
        <w:t>payer</w:t>
      </w:r>
      <w:r>
        <w:rPr>
          <w:spacing w:val="6"/>
          <w:sz w:val="24"/>
        </w:rPr>
        <w:t xml:space="preserve"> </w:t>
      </w:r>
      <w:r>
        <w:rPr>
          <w:sz w:val="24"/>
        </w:rPr>
        <w:t>may</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aware</w:t>
      </w:r>
      <w:r>
        <w:rPr>
          <w:spacing w:val="-1"/>
          <w:sz w:val="24"/>
        </w:rPr>
        <w:t xml:space="preserve"> </w:t>
      </w:r>
      <w:r>
        <w:rPr>
          <w:sz w:val="24"/>
        </w:rPr>
        <w:t>of</w:t>
      </w:r>
      <w:r>
        <w:rPr>
          <w:spacing w:val="-9"/>
          <w:sz w:val="24"/>
        </w:rPr>
        <w:t xml:space="preserve"> </w:t>
      </w:r>
      <w:r>
        <w:rPr>
          <w:sz w:val="24"/>
        </w:rPr>
        <w:t xml:space="preserve">some </w:t>
      </w:r>
      <w:r>
        <w:rPr>
          <w:spacing w:val="-2"/>
          <w:sz w:val="24"/>
        </w:rPr>
        <w:t>taxes.</w:t>
      </w:r>
    </w:p>
    <w:p w14:paraId="23A8121B">
      <w:pPr>
        <w:pStyle w:val="6"/>
        <w:spacing w:before="0"/>
        <w:ind w:left="0" w:firstLine="0"/>
      </w:pPr>
    </w:p>
    <w:p w14:paraId="3B50160A">
      <w:pPr>
        <w:pStyle w:val="6"/>
        <w:spacing w:before="96"/>
        <w:ind w:left="0" w:firstLine="0"/>
      </w:pPr>
    </w:p>
    <w:p w14:paraId="2BA2A193">
      <w:pPr>
        <w:pStyle w:val="2"/>
        <w:ind w:left="14" w:right="7"/>
      </w:pPr>
      <w:r>
        <w:t>INCOME</w:t>
      </w:r>
      <w:r>
        <w:rPr>
          <w:spacing w:val="-1"/>
        </w:rPr>
        <w:t xml:space="preserve"> </w:t>
      </w:r>
      <w:r>
        <w:t>TAX</w:t>
      </w:r>
      <w:r>
        <w:rPr>
          <w:spacing w:val="-1"/>
        </w:rPr>
        <w:t xml:space="preserve"> </w:t>
      </w:r>
      <w:r>
        <w:t xml:space="preserve">IN </w:t>
      </w:r>
      <w:r>
        <w:rPr>
          <w:spacing w:val="-2"/>
        </w:rPr>
        <w:t>KENYA</w:t>
      </w:r>
    </w:p>
    <w:p w14:paraId="5AD01D4F">
      <w:pPr>
        <w:spacing w:before="243" w:line="273" w:lineRule="auto"/>
        <w:ind w:left="1080" w:right="1079" w:firstLine="0"/>
        <w:jc w:val="both"/>
        <w:rPr>
          <w:i/>
          <w:sz w:val="24"/>
        </w:rPr>
      </w:pPr>
      <w:r>
        <w:rPr>
          <w:sz w:val="24"/>
        </w:rPr>
        <w:t>Income tax is a tax on income which is charged as per the provisions of the income tax Act. It is imposed in sec 3(2) of the income tax Act which states that “</w:t>
      </w:r>
      <w:r>
        <w:rPr>
          <w:i/>
          <w:sz w:val="24"/>
        </w:rPr>
        <w:t xml:space="preserve">subject to and in accordance with this Act , a tax to be known as income tax shall be charged for each year of income upon all the income of a person whether are resident or non-resident which is accrued in or was derived in </w:t>
      </w:r>
      <w:r>
        <w:rPr>
          <w:i/>
          <w:spacing w:val="-2"/>
          <w:sz w:val="24"/>
        </w:rPr>
        <w:t>Kenya”</w:t>
      </w:r>
    </w:p>
    <w:p w14:paraId="619F2233">
      <w:pPr>
        <w:pStyle w:val="6"/>
        <w:spacing w:before="0"/>
        <w:ind w:left="0" w:firstLine="0"/>
        <w:rPr>
          <w:i/>
        </w:rPr>
      </w:pPr>
    </w:p>
    <w:p w14:paraId="3CBEBC1C">
      <w:pPr>
        <w:pStyle w:val="6"/>
        <w:spacing w:before="174"/>
        <w:ind w:left="0" w:firstLine="0"/>
        <w:rPr>
          <w:i/>
        </w:rPr>
      </w:pPr>
    </w:p>
    <w:p w14:paraId="744FEB90">
      <w:pPr>
        <w:pStyle w:val="3"/>
        <w:spacing w:before="1"/>
      </w:pPr>
      <w:r>
        <w:t>Assessable</w:t>
      </w:r>
      <w:r>
        <w:rPr>
          <w:spacing w:val="-8"/>
        </w:rPr>
        <w:t xml:space="preserve"> </w:t>
      </w:r>
      <w:r>
        <w:rPr>
          <w:spacing w:val="-2"/>
        </w:rPr>
        <w:t>persons.</w:t>
      </w:r>
    </w:p>
    <w:p w14:paraId="637BC032">
      <w:pPr>
        <w:pStyle w:val="6"/>
        <w:spacing w:before="242" w:line="271" w:lineRule="auto"/>
        <w:ind w:left="1080" w:right="1085" w:firstLine="0"/>
        <w:jc w:val="both"/>
      </w:pPr>
      <w:r>
        <w:t>A person shall include individual or corporation. Sole proprietorship and partnership are not assessable on their own since they do not have a separate legal identity.</w:t>
      </w:r>
    </w:p>
    <w:p w14:paraId="0E8EB183">
      <w:pPr>
        <w:pStyle w:val="3"/>
        <w:spacing w:before="207"/>
      </w:pPr>
      <w:r>
        <w:rPr>
          <w:spacing w:val="-2"/>
        </w:rPr>
        <w:t>Exemptions</w:t>
      </w:r>
    </w:p>
    <w:p w14:paraId="5271C653">
      <w:pPr>
        <w:pStyle w:val="8"/>
        <w:numPr>
          <w:ilvl w:val="0"/>
          <w:numId w:val="26"/>
        </w:numPr>
        <w:tabs>
          <w:tab w:val="left" w:pos="1799"/>
        </w:tabs>
        <w:spacing w:before="247" w:after="0" w:line="240" w:lineRule="auto"/>
        <w:ind w:left="1799" w:right="0" w:hanging="359"/>
        <w:jc w:val="left"/>
        <w:rPr>
          <w:b/>
          <w:sz w:val="24"/>
        </w:rPr>
      </w:pPr>
      <w:r>
        <w:rPr>
          <w:b/>
          <w:sz w:val="24"/>
        </w:rPr>
        <w:t>Income</w:t>
      </w:r>
      <w:r>
        <w:rPr>
          <w:b/>
          <w:spacing w:val="-4"/>
          <w:sz w:val="24"/>
        </w:rPr>
        <w:t xml:space="preserve"> </w:t>
      </w:r>
      <w:r>
        <w:rPr>
          <w:b/>
          <w:sz w:val="24"/>
        </w:rPr>
        <w:t>of</w:t>
      </w:r>
      <w:r>
        <w:rPr>
          <w:b/>
          <w:spacing w:val="-4"/>
          <w:sz w:val="24"/>
        </w:rPr>
        <w:t xml:space="preserve"> </w:t>
      </w:r>
      <w:r>
        <w:rPr>
          <w:b/>
          <w:sz w:val="24"/>
        </w:rPr>
        <w:t>a married</w:t>
      </w:r>
      <w:r>
        <w:rPr>
          <w:b/>
          <w:spacing w:val="-1"/>
          <w:sz w:val="24"/>
        </w:rPr>
        <w:t xml:space="preserve"> </w:t>
      </w:r>
      <w:r>
        <w:rPr>
          <w:b/>
          <w:sz w:val="24"/>
        </w:rPr>
        <w:t>woman</w:t>
      </w:r>
      <w:r>
        <w:rPr>
          <w:b/>
          <w:spacing w:val="2"/>
          <w:sz w:val="24"/>
        </w:rPr>
        <w:t xml:space="preserve"> </w:t>
      </w:r>
      <w:r>
        <w:rPr>
          <w:b/>
          <w:sz w:val="24"/>
        </w:rPr>
        <w:t>(sec</w:t>
      </w:r>
      <w:r>
        <w:rPr>
          <w:b/>
          <w:spacing w:val="-1"/>
          <w:sz w:val="24"/>
        </w:rPr>
        <w:t xml:space="preserve"> </w:t>
      </w:r>
      <w:r>
        <w:rPr>
          <w:b/>
          <w:spacing w:val="-5"/>
          <w:sz w:val="24"/>
        </w:rPr>
        <w:t>45)</w:t>
      </w:r>
    </w:p>
    <w:p w14:paraId="4D5821C0">
      <w:pPr>
        <w:pStyle w:val="8"/>
        <w:spacing w:after="0" w:line="240" w:lineRule="auto"/>
        <w:jc w:val="left"/>
        <w:rPr>
          <w:b/>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FDCAD1C">
      <w:pPr>
        <w:pStyle w:val="6"/>
        <w:spacing w:before="72" w:line="276" w:lineRule="auto"/>
        <w:ind w:left="1800" w:right="1077" w:firstLine="0"/>
        <w:jc w:val="both"/>
      </w:pPr>
      <w:r>
        <w:t>The income of a married woman living with husband shall be deemed for tax purpose to be that of the husband. The income of the 2 spouses will be combined into</w:t>
      </w:r>
      <w:r>
        <w:rPr>
          <w:spacing w:val="40"/>
        </w:rPr>
        <w:t xml:space="preserve"> </w:t>
      </w:r>
      <w:r>
        <w:t>one assessment that will be assessed to the husband.</w:t>
      </w:r>
    </w:p>
    <w:p w14:paraId="3355647A">
      <w:pPr>
        <w:pStyle w:val="3"/>
        <w:numPr>
          <w:ilvl w:val="0"/>
          <w:numId w:val="26"/>
        </w:numPr>
        <w:tabs>
          <w:tab w:val="left" w:pos="1799"/>
        </w:tabs>
        <w:spacing w:before="3" w:after="0" w:line="240" w:lineRule="auto"/>
        <w:ind w:left="1799" w:right="0" w:hanging="359"/>
        <w:jc w:val="both"/>
      </w:pPr>
      <w:r>
        <w:t>Income</w:t>
      </w:r>
      <w:r>
        <w:rPr>
          <w:spacing w:val="-5"/>
        </w:rPr>
        <w:t xml:space="preserve"> </w:t>
      </w:r>
      <w:r>
        <w:t>of</w:t>
      </w:r>
      <w:r>
        <w:rPr>
          <w:spacing w:val="-7"/>
        </w:rPr>
        <w:t xml:space="preserve"> </w:t>
      </w:r>
      <w:r>
        <w:t>incapacitated person (sec</w:t>
      </w:r>
      <w:r>
        <w:rPr>
          <w:spacing w:val="-5"/>
        </w:rPr>
        <w:t xml:space="preserve"> </w:t>
      </w:r>
      <w:r>
        <w:rPr>
          <w:spacing w:val="-4"/>
        </w:rPr>
        <w:t>46).</w:t>
      </w:r>
    </w:p>
    <w:p w14:paraId="34F8EE75">
      <w:pPr>
        <w:pStyle w:val="6"/>
        <w:spacing w:before="36" w:line="278" w:lineRule="auto"/>
        <w:ind w:left="1800" w:right="1093" w:firstLine="0"/>
        <w:jc w:val="both"/>
      </w:pPr>
      <w:r>
        <w:t>The income of an incapacitated person shall be assessed on and the tax on their charged on that person in the name of his trustee or guardian in the same manner and to the same amount that incapacitated person would have been assessed.</w:t>
      </w:r>
    </w:p>
    <w:p w14:paraId="52DC02FF">
      <w:pPr>
        <w:spacing w:before="0" w:line="268" w:lineRule="exact"/>
        <w:ind w:left="1800" w:right="0" w:firstLine="0"/>
        <w:jc w:val="both"/>
        <w:rPr>
          <w:sz w:val="24"/>
        </w:rPr>
      </w:pPr>
      <w:r>
        <w:rPr>
          <w:b/>
          <w:sz w:val="24"/>
        </w:rPr>
        <w:t>An</w:t>
      </w:r>
      <w:r>
        <w:rPr>
          <w:b/>
          <w:spacing w:val="-3"/>
          <w:sz w:val="24"/>
        </w:rPr>
        <w:t xml:space="preserve"> </w:t>
      </w:r>
      <w:r>
        <w:rPr>
          <w:b/>
          <w:sz w:val="24"/>
        </w:rPr>
        <w:t>incapacitated</w:t>
      </w:r>
      <w:r>
        <w:rPr>
          <w:b/>
          <w:spacing w:val="-2"/>
          <w:sz w:val="24"/>
        </w:rPr>
        <w:t xml:space="preserve"> </w:t>
      </w:r>
      <w:r>
        <w:rPr>
          <w:b/>
          <w:sz w:val="24"/>
        </w:rPr>
        <w:t>person</w:t>
      </w:r>
      <w:r>
        <w:rPr>
          <w:b/>
          <w:spacing w:val="8"/>
          <w:sz w:val="24"/>
        </w:rPr>
        <w:t xml:space="preserve"> </w:t>
      </w:r>
      <w:r>
        <w:rPr>
          <w:sz w:val="24"/>
        </w:rPr>
        <w:t>is</w:t>
      </w:r>
      <w:r>
        <w:rPr>
          <w:spacing w:val="-6"/>
          <w:sz w:val="24"/>
        </w:rPr>
        <w:t xml:space="preserve"> </w:t>
      </w:r>
      <w:r>
        <w:rPr>
          <w:sz w:val="24"/>
        </w:rPr>
        <w:t>defined as</w:t>
      </w:r>
      <w:r>
        <w:rPr>
          <w:spacing w:val="-6"/>
          <w:sz w:val="24"/>
        </w:rPr>
        <w:t xml:space="preserve"> </w:t>
      </w:r>
      <w:r>
        <w:rPr>
          <w:sz w:val="24"/>
        </w:rPr>
        <w:t>a</w:t>
      </w:r>
      <w:r>
        <w:rPr>
          <w:spacing w:val="1"/>
          <w:sz w:val="24"/>
        </w:rPr>
        <w:t xml:space="preserve"> </w:t>
      </w:r>
      <w:r>
        <w:rPr>
          <w:sz w:val="24"/>
        </w:rPr>
        <w:t>minor</w:t>
      </w:r>
      <w:r>
        <w:rPr>
          <w:spacing w:val="-1"/>
          <w:sz w:val="24"/>
        </w:rPr>
        <w:t xml:space="preserve"> </w:t>
      </w:r>
      <w:r>
        <w:rPr>
          <w:sz w:val="24"/>
        </w:rPr>
        <w:t>or</w:t>
      </w:r>
      <w:r>
        <w:rPr>
          <w:spacing w:val="-8"/>
          <w:sz w:val="24"/>
        </w:rPr>
        <w:t xml:space="preserve"> </w:t>
      </w:r>
      <w:r>
        <w:rPr>
          <w:sz w:val="24"/>
        </w:rPr>
        <w:t>person</w:t>
      </w:r>
      <w:r>
        <w:rPr>
          <w:spacing w:val="-7"/>
          <w:sz w:val="24"/>
        </w:rPr>
        <w:t xml:space="preserve"> </w:t>
      </w:r>
      <w:r>
        <w:rPr>
          <w:sz w:val="24"/>
        </w:rPr>
        <w:t>who</w:t>
      </w:r>
      <w:r>
        <w:rPr>
          <w:spacing w:val="1"/>
          <w:sz w:val="24"/>
        </w:rPr>
        <w:t xml:space="preserve"> </w:t>
      </w:r>
      <w:r>
        <w:rPr>
          <w:sz w:val="24"/>
        </w:rPr>
        <w:t>is</w:t>
      </w:r>
      <w:r>
        <w:rPr>
          <w:spacing w:val="-6"/>
          <w:sz w:val="24"/>
        </w:rPr>
        <w:t xml:space="preserve"> </w:t>
      </w:r>
      <w:r>
        <w:rPr>
          <w:sz w:val="24"/>
        </w:rPr>
        <w:t>of</w:t>
      </w:r>
      <w:r>
        <w:rPr>
          <w:spacing w:val="-11"/>
          <w:sz w:val="24"/>
        </w:rPr>
        <w:t xml:space="preserve"> </w:t>
      </w:r>
      <w:r>
        <w:rPr>
          <w:sz w:val="24"/>
        </w:rPr>
        <w:t>unsound</w:t>
      </w:r>
      <w:r>
        <w:rPr>
          <w:spacing w:val="3"/>
          <w:sz w:val="24"/>
        </w:rPr>
        <w:t xml:space="preserve"> </w:t>
      </w:r>
      <w:r>
        <w:rPr>
          <w:spacing w:val="-2"/>
          <w:sz w:val="24"/>
        </w:rPr>
        <w:t>mind.</w:t>
      </w:r>
    </w:p>
    <w:p w14:paraId="32A37AEC">
      <w:pPr>
        <w:pStyle w:val="3"/>
        <w:numPr>
          <w:ilvl w:val="0"/>
          <w:numId w:val="26"/>
        </w:numPr>
        <w:tabs>
          <w:tab w:val="left" w:pos="1799"/>
        </w:tabs>
        <w:spacing w:before="48" w:after="0" w:line="240" w:lineRule="auto"/>
        <w:ind w:left="1799" w:right="0" w:hanging="359"/>
        <w:jc w:val="both"/>
      </w:pPr>
      <w:r>
        <w:t>Income</w:t>
      </w:r>
      <w:r>
        <w:rPr>
          <w:spacing w:val="-4"/>
        </w:rPr>
        <w:t xml:space="preserve"> </w:t>
      </w:r>
      <w:r>
        <w:t>of</w:t>
      </w:r>
      <w:r>
        <w:rPr>
          <w:spacing w:val="-7"/>
        </w:rPr>
        <w:t xml:space="preserve"> </w:t>
      </w:r>
      <w:r>
        <w:t>a</w:t>
      </w:r>
      <w:r>
        <w:rPr>
          <w:spacing w:val="-1"/>
        </w:rPr>
        <w:t xml:space="preserve"> </w:t>
      </w:r>
      <w:r>
        <w:t>non-residence</w:t>
      </w:r>
      <w:r>
        <w:rPr>
          <w:spacing w:val="-4"/>
        </w:rPr>
        <w:t xml:space="preserve"> </w:t>
      </w:r>
      <w:r>
        <w:t>person</w:t>
      </w:r>
      <w:r>
        <w:rPr>
          <w:spacing w:val="-1"/>
        </w:rPr>
        <w:t xml:space="preserve"> </w:t>
      </w:r>
      <w:r>
        <w:t>(sec</w:t>
      </w:r>
      <w:r>
        <w:rPr>
          <w:spacing w:val="-3"/>
        </w:rPr>
        <w:t xml:space="preserve"> </w:t>
      </w:r>
      <w:r>
        <w:rPr>
          <w:spacing w:val="-5"/>
        </w:rPr>
        <w:t>47)</w:t>
      </w:r>
    </w:p>
    <w:p w14:paraId="0F749E9B">
      <w:pPr>
        <w:pStyle w:val="6"/>
        <w:spacing w:before="36" w:line="276" w:lineRule="auto"/>
        <w:ind w:left="1800" w:right="1090" w:firstLine="0"/>
        <w:jc w:val="both"/>
      </w:pPr>
      <w:r>
        <w:t xml:space="preserve">These shall be assessed on and tax there charged on that person either in his name or the name of his trustee or guardian. These will include an agent, a receiver, a manager or </w:t>
      </w:r>
      <w:r>
        <w:rPr>
          <w:spacing w:val="-2"/>
        </w:rPr>
        <w:t>liquidator.</w:t>
      </w:r>
    </w:p>
    <w:p w14:paraId="73CE9A2E">
      <w:pPr>
        <w:pStyle w:val="3"/>
        <w:numPr>
          <w:ilvl w:val="0"/>
          <w:numId w:val="26"/>
        </w:numPr>
        <w:tabs>
          <w:tab w:val="left" w:pos="1799"/>
        </w:tabs>
        <w:spacing w:before="0" w:after="0" w:line="270" w:lineRule="exact"/>
        <w:ind w:left="1799" w:right="0" w:hanging="359"/>
        <w:jc w:val="both"/>
      </w:pPr>
      <w:r>
        <w:t>Income</w:t>
      </w:r>
      <w:r>
        <w:rPr>
          <w:spacing w:val="-5"/>
        </w:rPr>
        <w:t xml:space="preserve"> </w:t>
      </w:r>
      <w:r>
        <w:t>of</w:t>
      </w:r>
      <w:r>
        <w:rPr>
          <w:spacing w:val="-7"/>
        </w:rPr>
        <w:t xml:space="preserve"> </w:t>
      </w:r>
      <w:r>
        <w:t>a</w:t>
      </w:r>
      <w:r>
        <w:rPr>
          <w:spacing w:val="-1"/>
        </w:rPr>
        <w:t xml:space="preserve"> </w:t>
      </w:r>
      <w:r>
        <w:t>deceased</w:t>
      </w:r>
      <w:r>
        <w:rPr>
          <w:spacing w:val="-3"/>
        </w:rPr>
        <w:t xml:space="preserve"> </w:t>
      </w:r>
      <w:r>
        <w:t>person (sec</w:t>
      </w:r>
      <w:r>
        <w:rPr>
          <w:spacing w:val="-5"/>
        </w:rPr>
        <w:t xml:space="preserve"> 48)</w:t>
      </w:r>
    </w:p>
    <w:p w14:paraId="771E1FF5">
      <w:pPr>
        <w:pStyle w:val="6"/>
        <w:spacing w:before="127" w:line="271" w:lineRule="auto"/>
        <w:ind w:left="1080" w:right="1092" w:firstLine="0"/>
        <w:jc w:val="both"/>
      </w:pPr>
      <w:r>
        <w:t>The income that is accrued to or received prior to the date of the death of a deceased person and not already assessed on him shall be assesses and charged to his executor or administrator.</w:t>
      </w:r>
    </w:p>
    <w:p w14:paraId="5929C3BB">
      <w:pPr>
        <w:pStyle w:val="6"/>
        <w:spacing w:before="0"/>
        <w:ind w:left="0" w:firstLine="0"/>
      </w:pPr>
    </w:p>
    <w:p w14:paraId="3F50268A">
      <w:pPr>
        <w:pStyle w:val="6"/>
        <w:spacing w:before="176"/>
        <w:ind w:left="0" w:firstLine="0"/>
      </w:pPr>
    </w:p>
    <w:p w14:paraId="291B43EB">
      <w:pPr>
        <w:pStyle w:val="2"/>
        <w:ind w:right="10"/>
      </w:pPr>
      <w:r>
        <w:rPr>
          <w:spacing w:val="-2"/>
        </w:rPr>
        <w:t>RESIDENCE</w:t>
      </w:r>
    </w:p>
    <w:p w14:paraId="7D284DDF">
      <w:pPr>
        <w:pStyle w:val="6"/>
        <w:spacing w:before="240"/>
        <w:ind w:left="1080" w:firstLine="0"/>
      </w:pPr>
      <w:r>
        <w:t>The</w:t>
      </w:r>
      <w:r>
        <w:rPr>
          <w:spacing w:val="-5"/>
        </w:rPr>
        <w:t xml:space="preserve"> </w:t>
      </w:r>
      <w:r>
        <w:t>residential</w:t>
      </w:r>
      <w:r>
        <w:rPr>
          <w:spacing w:val="-9"/>
        </w:rPr>
        <w:t xml:space="preserve"> </w:t>
      </w:r>
      <w:r>
        <w:t>status</w:t>
      </w:r>
      <w:r>
        <w:rPr>
          <w:spacing w:val="-7"/>
        </w:rPr>
        <w:t xml:space="preserve"> </w:t>
      </w:r>
      <w:r>
        <w:t>of</w:t>
      </w:r>
      <w:r>
        <w:rPr>
          <w:spacing w:val="-8"/>
        </w:rPr>
        <w:t xml:space="preserve"> </w:t>
      </w:r>
      <w:r>
        <w:t>a</w:t>
      </w:r>
      <w:r>
        <w:rPr>
          <w:spacing w:val="-4"/>
        </w:rPr>
        <w:t xml:space="preserve"> </w:t>
      </w:r>
      <w:r>
        <w:t>person</w:t>
      </w:r>
      <w:r>
        <w:rPr>
          <w:spacing w:val="-1"/>
        </w:rPr>
        <w:t xml:space="preserve"> </w:t>
      </w:r>
      <w:r>
        <w:t>is</w:t>
      </w:r>
      <w:r>
        <w:rPr>
          <w:spacing w:val="-3"/>
        </w:rPr>
        <w:t xml:space="preserve"> </w:t>
      </w:r>
      <w:r>
        <w:t>relevant</w:t>
      </w:r>
      <w:r>
        <w:rPr>
          <w:spacing w:val="5"/>
        </w:rPr>
        <w:t xml:space="preserve"> </w:t>
      </w:r>
      <w:r>
        <w:t>in</w:t>
      </w:r>
      <w:r>
        <w:rPr>
          <w:spacing w:val="-6"/>
        </w:rPr>
        <w:t xml:space="preserve"> </w:t>
      </w:r>
      <w:r>
        <w:t>relation</w:t>
      </w:r>
      <w:r>
        <w:rPr>
          <w:spacing w:val="-7"/>
        </w:rPr>
        <w:t xml:space="preserve"> </w:t>
      </w:r>
      <w:r>
        <w:t>to</w:t>
      </w:r>
      <w:r>
        <w:rPr>
          <w:spacing w:val="4"/>
        </w:rPr>
        <w:t xml:space="preserve"> </w:t>
      </w:r>
      <w:r>
        <w:t>income</w:t>
      </w:r>
      <w:r>
        <w:rPr>
          <w:spacing w:val="-4"/>
        </w:rPr>
        <w:t xml:space="preserve"> </w:t>
      </w:r>
      <w:r>
        <w:t>tax</w:t>
      </w:r>
      <w:r>
        <w:rPr>
          <w:spacing w:val="-7"/>
        </w:rPr>
        <w:t xml:space="preserve"> </w:t>
      </w:r>
      <w:r>
        <w:t>since</w:t>
      </w:r>
      <w:r>
        <w:rPr>
          <w:spacing w:val="1"/>
        </w:rPr>
        <w:t xml:space="preserve"> </w:t>
      </w:r>
      <w:r>
        <w:t>it</w:t>
      </w:r>
      <w:r>
        <w:rPr>
          <w:spacing w:val="5"/>
        </w:rPr>
        <w:t xml:space="preserve"> </w:t>
      </w:r>
      <w:r>
        <w:t>will</w:t>
      </w:r>
      <w:r>
        <w:rPr>
          <w:spacing w:val="-4"/>
        </w:rPr>
        <w:t xml:space="preserve"> </w:t>
      </w:r>
      <w:r>
        <w:rPr>
          <w:spacing w:val="-2"/>
        </w:rPr>
        <w:t>affect:</w:t>
      </w:r>
    </w:p>
    <w:p w14:paraId="4EA947CF">
      <w:pPr>
        <w:pStyle w:val="8"/>
        <w:numPr>
          <w:ilvl w:val="1"/>
          <w:numId w:val="26"/>
        </w:numPr>
        <w:tabs>
          <w:tab w:val="left" w:pos="1800"/>
        </w:tabs>
        <w:spacing w:before="240" w:after="0" w:line="240" w:lineRule="auto"/>
        <w:ind w:left="1800" w:right="0" w:hanging="360"/>
        <w:jc w:val="left"/>
        <w:rPr>
          <w:sz w:val="24"/>
        </w:rPr>
      </w:pPr>
      <w:r>
        <w:rPr>
          <w:sz w:val="24"/>
        </w:rPr>
        <w:t>The</w:t>
      </w:r>
      <w:r>
        <w:rPr>
          <w:spacing w:val="-4"/>
          <w:sz w:val="24"/>
        </w:rPr>
        <w:t xml:space="preserve"> </w:t>
      </w:r>
      <w:r>
        <w:rPr>
          <w:sz w:val="24"/>
        </w:rPr>
        <w:t>scope</w:t>
      </w:r>
      <w:r>
        <w:rPr>
          <w:spacing w:val="-2"/>
          <w:sz w:val="24"/>
        </w:rPr>
        <w:t xml:space="preserve"> </w:t>
      </w:r>
      <w:r>
        <w:rPr>
          <w:sz w:val="24"/>
        </w:rPr>
        <w:t>of</w:t>
      </w:r>
      <w:r>
        <w:rPr>
          <w:spacing w:val="-9"/>
          <w:sz w:val="24"/>
        </w:rPr>
        <w:t xml:space="preserve"> </w:t>
      </w:r>
      <w:r>
        <w:rPr>
          <w:sz w:val="24"/>
        </w:rPr>
        <w:t>taxation</w:t>
      </w:r>
      <w:r>
        <w:rPr>
          <w:spacing w:val="-3"/>
          <w:sz w:val="24"/>
        </w:rPr>
        <w:t xml:space="preserve"> </w:t>
      </w:r>
      <w:r>
        <w:rPr>
          <w:sz w:val="24"/>
        </w:rPr>
        <w:t>eg</w:t>
      </w:r>
      <w:r>
        <w:rPr>
          <w:spacing w:val="1"/>
          <w:sz w:val="24"/>
        </w:rPr>
        <w:t xml:space="preserve"> </w:t>
      </w:r>
      <w:r>
        <w:rPr>
          <w:sz w:val="24"/>
        </w:rPr>
        <w:t>applicable</w:t>
      </w:r>
      <w:r>
        <w:rPr>
          <w:spacing w:val="-1"/>
          <w:sz w:val="24"/>
        </w:rPr>
        <w:t xml:space="preserve"> </w:t>
      </w:r>
      <w:r>
        <w:rPr>
          <w:spacing w:val="-2"/>
          <w:sz w:val="24"/>
        </w:rPr>
        <w:t>rate.</w:t>
      </w:r>
    </w:p>
    <w:p w14:paraId="59943D74">
      <w:pPr>
        <w:pStyle w:val="8"/>
        <w:numPr>
          <w:ilvl w:val="1"/>
          <w:numId w:val="26"/>
        </w:numPr>
        <w:tabs>
          <w:tab w:val="left" w:pos="1800"/>
        </w:tabs>
        <w:spacing w:before="40" w:after="0" w:line="240" w:lineRule="auto"/>
        <w:ind w:left="1800" w:right="0" w:hanging="360"/>
        <w:jc w:val="left"/>
        <w:rPr>
          <w:sz w:val="24"/>
        </w:rPr>
      </w:pPr>
      <w:r>
        <w:rPr>
          <w:sz w:val="24"/>
        </w:rPr>
        <w:t>The</w:t>
      </w:r>
      <w:r>
        <w:rPr>
          <w:spacing w:val="-7"/>
          <w:sz w:val="24"/>
        </w:rPr>
        <w:t xml:space="preserve"> </w:t>
      </w:r>
      <w:r>
        <w:rPr>
          <w:sz w:val="24"/>
        </w:rPr>
        <w:t>grant</w:t>
      </w:r>
      <w:r>
        <w:rPr>
          <w:spacing w:val="-1"/>
          <w:sz w:val="24"/>
        </w:rPr>
        <w:t xml:space="preserve"> </w:t>
      </w:r>
      <w:r>
        <w:rPr>
          <w:sz w:val="24"/>
        </w:rPr>
        <w:t>of</w:t>
      </w:r>
      <w:r>
        <w:rPr>
          <w:spacing w:val="-8"/>
          <w:sz w:val="24"/>
        </w:rPr>
        <w:t xml:space="preserve"> </w:t>
      </w:r>
      <w:r>
        <w:rPr>
          <w:spacing w:val="-2"/>
          <w:sz w:val="24"/>
        </w:rPr>
        <w:t>relief.</w:t>
      </w:r>
    </w:p>
    <w:p w14:paraId="19573C11">
      <w:pPr>
        <w:pStyle w:val="3"/>
        <w:spacing w:before="124"/>
      </w:pPr>
      <w:r>
        <w:t>Residence</w:t>
      </w:r>
      <w:r>
        <w:rPr>
          <w:spacing w:val="-8"/>
        </w:rPr>
        <w:t xml:space="preserve"> </w:t>
      </w:r>
      <w:r>
        <w:t>in</w:t>
      </w:r>
      <w:r>
        <w:rPr>
          <w:spacing w:val="-1"/>
        </w:rPr>
        <w:t xml:space="preserve"> </w:t>
      </w:r>
      <w:r>
        <w:t>relation</w:t>
      </w:r>
      <w:r>
        <w:rPr>
          <w:spacing w:val="-1"/>
        </w:rPr>
        <w:t xml:space="preserve"> </w:t>
      </w:r>
      <w:r>
        <w:t>to</w:t>
      </w:r>
      <w:r>
        <w:rPr>
          <w:spacing w:val="-3"/>
        </w:rPr>
        <w:t xml:space="preserve"> </w:t>
      </w:r>
      <w:r>
        <w:rPr>
          <w:spacing w:val="-2"/>
        </w:rPr>
        <w:t>individual.</w:t>
      </w:r>
    </w:p>
    <w:p w14:paraId="6451CCBE">
      <w:pPr>
        <w:pStyle w:val="6"/>
        <w:spacing w:before="235"/>
        <w:ind w:left="1080" w:firstLine="0"/>
      </w:pPr>
      <w:r>
        <w:t>Sec</w:t>
      </w:r>
      <w:r>
        <w:rPr>
          <w:spacing w:val="-5"/>
        </w:rPr>
        <w:t xml:space="preserve"> </w:t>
      </w:r>
      <w:r>
        <w:t>2</w:t>
      </w:r>
      <w:r>
        <w:rPr>
          <w:spacing w:val="-8"/>
        </w:rPr>
        <w:t xml:space="preserve"> </w:t>
      </w:r>
      <w:r>
        <w:t>of</w:t>
      </w:r>
      <w:r>
        <w:rPr>
          <w:spacing w:val="-12"/>
        </w:rPr>
        <w:t xml:space="preserve"> </w:t>
      </w:r>
      <w:r>
        <w:t>the</w:t>
      </w:r>
      <w:r>
        <w:rPr>
          <w:spacing w:val="4"/>
        </w:rPr>
        <w:t xml:space="preserve"> </w:t>
      </w:r>
      <w:r>
        <w:t>income</w:t>
      </w:r>
      <w:r>
        <w:rPr>
          <w:spacing w:val="-5"/>
        </w:rPr>
        <w:t xml:space="preserve"> </w:t>
      </w:r>
      <w:r>
        <w:t>tax</w:t>
      </w:r>
      <w:r>
        <w:rPr>
          <w:spacing w:val="-3"/>
        </w:rPr>
        <w:t xml:space="preserve"> </w:t>
      </w:r>
      <w:r>
        <w:t>Act</w:t>
      </w:r>
      <w:r>
        <w:rPr>
          <w:spacing w:val="3"/>
        </w:rPr>
        <w:t xml:space="preserve"> </w:t>
      </w:r>
      <w:r>
        <w:t>defines</w:t>
      </w:r>
      <w:r>
        <w:rPr>
          <w:spacing w:val="-3"/>
        </w:rPr>
        <w:t xml:space="preserve"> </w:t>
      </w:r>
      <w:r>
        <w:t>residence</w:t>
      </w:r>
      <w:r>
        <w:rPr>
          <w:spacing w:val="-3"/>
        </w:rPr>
        <w:t xml:space="preserve"> </w:t>
      </w:r>
      <w:r>
        <w:t>when</w:t>
      </w:r>
      <w:r>
        <w:rPr>
          <w:spacing w:val="-8"/>
        </w:rPr>
        <w:t xml:space="preserve"> </w:t>
      </w:r>
      <w:r>
        <w:t>applied</w:t>
      </w:r>
      <w:r>
        <w:rPr>
          <w:spacing w:val="-2"/>
        </w:rPr>
        <w:t xml:space="preserve"> </w:t>
      </w:r>
      <w:r>
        <w:t>to</w:t>
      </w:r>
      <w:r>
        <w:rPr>
          <w:spacing w:val="3"/>
        </w:rPr>
        <w:t xml:space="preserve"> </w:t>
      </w:r>
      <w:r>
        <w:t>individual</w:t>
      </w:r>
      <w:r>
        <w:rPr>
          <w:spacing w:val="-7"/>
        </w:rPr>
        <w:t xml:space="preserve"> </w:t>
      </w:r>
      <w:r>
        <w:t xml:space="preserve">to </w:t>
      </w:r>
      <w:r>
        <w:rPr>
          <w:spacing w:val="-2"/>
        </w:rPr>
        <w:t>mean:</w:t>
      </w:r>
    </w:p>
    <w:p w14:paraId="69D82D67">
      <w:pPr>
        <w:pStyle w:val="8"/>
        <w:numPr>
          <w:ilvl w:val="0"/>
          <w:numId w:val="27"/>
        </w:numPr>
        <w:tabs>
          <w:tab w:val="left" w:pos="1800"/>
        </w:tabs>
        <w:spacing w:before="247" w:after="0" w:line="276" w:lineRule="auto"/>
        <w:ind w:left="1800" w:right="1104" w:hanging="360"/>
        <w:jc w:val="left"/>
        <w:rPr>
          <w:sz w:val="24"/>
        </w:rPr>
      </w:pPr>
      <w:r>
        <w:rPr>
          <w:sz w:val="24"/>
        </w:rPr>
        <w:t>The person has a permanent home in Kenya and was present in Kenya for any period or periods in the year of income under consideration.</w:t>
      </w:r>
    </w:p>
    <w:p w14:paraId="53226FBB">
      <w:pPr>
        <w:pStyle w:val="8"/>
        <w:numPr>
          <w:ilvl w:val="0"/>
          <w:numId w:val="27"/>
        </w:numPr>
        <w:tabs>
          <w:tab w:val="left" w:pos="1800"/>
        </w:tabs>
        <w:spacing w:before="1" w:after="0" w:line="268" w:lineRule="auto"/>
        <w:ind w:left="1800" w:right="1106" w:hanging="360"/>
        <w:jc w:val="left"/>
        <w:rPr>
          <w:sz w:val="24"/>
        </w:rPr>
      </w:pPr>
      <w:r>
        <w:rPr>
          <w:sz w:val="24"/>
        </w:rPr>
        <w:t>The person has</w:t>
      </w:r>
      <w:r>
        <w:rPr>
          <w:spacing w:val="18"/>
          <w:sz w:val="24"/>
        </w:rPr>
        <w:t xml:space="preserve"> </w:t>
      </w:r>
      <w:r>
        <w:rPr>
          <w:sz w:val="24"/>
        </w:rPr>
        <w:t>no</w:t>
      </w:r>
      <w:r>
        <w:rPr>
          <w:spacing w:val="19"/>
          <w:sz w:val="24"/>
        </w:rPr>
        <w:t xml:space="preserve"> </w:t>
      </w:r>
      <w:r>
        <w:rPr>
          <w:sz w:val="24"/>
        </w:rPr>
        <w:t>permanent</w:t>
      </w:r>
      <w:r>
        <w:rPr>
          <w:spacing w:val="19"/>
          <w:sz w:val="24"/>
        </w:rPr>
        <w:t xml:space="preserve"> </w:t>
      </w:r>
      <w:r>
        <w:rPr>
          <w:sz w:val="24"/>
        </w:rPr>
        <w:t>home</w:t>
      </w:r>
      <w:r>
        <w:rPr>
          <w:spacing w:val="18"/>
          <w:sz w:val="24"/>
        </w:rPr>
        <w:t xml:space="preserve"> </w:t>
      </w:r>
      <w:r>
        <w:rPr>
          <w:sz w:val="24"/>
        </w:rPr>
        <w:t>in</w:t>
      </w:r>
      <w:r>
        <w:rPr>
          <w:spacing w:val="21"/>
          <w:sz w:val="24"/>
        </w:rPr>
        <w:t xml:space="preserve"> </w:t>
      </w:r>
      <w:r>
        <w:rPr>
          <w:sz w:val="24"/>
        </w:rPr>
        <w:t>Kenya</w:t>
      </w:r>
      <w:r>
        <w:rPr>
          <w:spacing w:val="22"/>
          <w:sz w:val="24"/>
        </w:rPr>
        <w:t xml:space="preserve"> </w:t>
      </w:r>
      <w:r>
        <w:rPr>
          <w:sz w:val="24"/>
        </w:rPr>
        <w:t>but</w:t>
      </w:r>
      <w:r>
        <w:rPr>
          <w:spacing w:val="21"/>
          <w:sz w:val="24"/>
        </w:rPr>
        <w:t xml:space="preserve"> </w:t>
      </w:r>
      <w:r>
        <w:rPr>
          <w:sz w:val="24"/>
        </w:rPr>
        <w:t>was present</w:t>
      </w:r>
      <w:r>
        <w:rPr>
          <w:spacing w:val="23"/>
          <w:sz w:val="24"/>
        </w:rPr>
        <w:t xml:space="preserve"> </w:t>
      </w:r>
      <w:r>
        <w:rPr>
          <w:sz w:val="24"/>
        </w:rPr>
        <w:t>in Kenya</w:t>
      </w:r>
      <w:r>
        <w:rPr>
          <w:spacing w:val="23"/>
          <w:sz w:val="24"/>
        </w:rPr>
        <w:t xml:space="preserve"> </w:t>
      </w:r>
      <w:r>
        <w:rPr>
          <w:sz w:val="24"/>
        </w:rPr>
        <w:t>for a period or periods amounting to the aggregate of 183 days or more in that year of income.</w:t>
      </w:r>
    </w:p>
    <w:p w14:paraId="7D74CF3C">
      <w:pPr>
        <w:pStyle w:val="3"/>
        <w:spacing w:before="95"/>
      </w:pPr>
      <w:r>
        <w:rPr>
          <w:spacing w:val="-2"/>
        </w:rPr>
        <w:t>Implications.</w:t>
      </w:r>
    </w:p>
    <w:p w14:paraId="44392A73">
      <w:pPr>
        <w:pStyle w:val="8"/>
        <w:numPr>
          <w:ilvl w:val="0"/>
          <w:numId w:val="28"/>
        </w:numPr>
        <w:tabs>
          <w:tab w:val="left" w:pos="1800"/>
        </w:tabs>
        <w:spacing w:before="243" w:after="0" w:line="276" w:lineRule="auto"/>
        <w:ind w:left="1800" w:right="1105" w:hanging="360"/>
        <w:jc w:val="left"/>
        <w:rPr>
          <w:sz w:val="24"/>
        </w:rPr>
      </w:pPr>
      <w:r>
        <w:rPr>
          <w:sz w:val="24"/>
        </w:rPr>
        <w:t>Residence individual are eligible to claim personal relief while non-residence individual do not claim such reliefs.</w:t>
      </w:r>
    </w:p>
    <w:p w14:paraId="5CFFEA98">
      <w:pPr>
        <w:pStyle w:val="8"/>
        <w:numPr>
          <w:ilvl w:val="0"/>
          <w:numId w:val="28"/>
        </w:numPr>
        <w:tabs>
          <w:tab w:val="left" w:pos="1800"/>
        </w:tabs>
        <w:spacing w:before="1" w:after="0" w:line="276" w:lineRule="auto"/>
        <w:ind w:left="1800" w:right="1111" w:hanging="360"/>
        <w:jc w:val="left"/>
        <w:rPr>
          <w:sz w:val="24"/>
        </w:rPr>
      </w:pPr>
      <w:r>
        <w:rPr>
          <w:sz w:val="24"/>
        </w:rPr>
        <w:t>The total income of residence individual is taxed on aggregate amount of the graduated scale rate of tax while for non-residence; certain incomes are taxed at a specified rate.</w:t>
      </w:r>
    </w:p>
    <w:p w14:paraId="76391EC7">
      <w:pPr>
        <w:pStyle w:val="8"/>
        <w:numPr>
          <w:ilvl w:val="0"/>
          <w:numId w:val="28"/>
        </w:numPr>
        <w:tabs>
          <w:tab w:val="left" w:pos="1800"/>
        </w:tabs>
        <w:spacing w:before="1" w:after="0" w:line="271" w:lineRule="auto"/>
        <w:ind w:left="1800" w:right="1106" w:hanging="360"/>
        <w:jc w:val="left"/>
        <w:rPr>
          <w:sz w:val="24"/>
        </w:rPr>
      </w:pPr>
      <w:r>
        <w:rPr>
          <w:sz w:val="24"/>
        </w:rPr>
        <w:t>Residence individual</w:t>
      </w:r>
      <w:r>
        <w:rPr>
          <w:spacing w:val="-4"/>
          <w:sz w:val="24"/>
        </w:rPr>
        <w:t xml:space="preserve"> </w:t>
      </w:r>
      <w:r>
        <w:rPr>
          <w:sz w:val="24"/>
        </w:rPr>
        <w:t>are allowed for certain</w:t>
      </w:r>
      <w:r>
        <w:rPr>
          <w:spacing w:val="-4"/>
          <w:sz w:val="24"/>
        </w:rPr>
        <w:t xml:space="preserve"> </w:t>
      </w:r>
      <w:r>
        <w:rPr>
          <w:sz w:val="24"/>
        </w:rPr>
        <w:t>expenses</w:t>
      </w:r>
      <w:r>
        <w:rPr>
          <w:spacing w:val="-1"/>
          <w:sz w:val="24"/>
        </w:rPr>
        <w:t xml:space="preserve"> </w:t>
      </w:r>
      <w:r>
        <w:rPr>
          <w:sz w:val="24"/>
        </w:rPr>
        <w:t>while non-residence individual</w:t>
      </w:r>
      <w:r>
        <w:rPr>
          <w:spacing w:val="-4"/>
          <w:sz w:val="24"/>
        </w:rPr>
        <w:t xml:space="preserve"> </w:t>
      </w:r>
      <w:r>
        <w:rPr>
          <w:sz w:val="24"/>
        </w:rPr>
        <w:t>are taxed on gross income.</w:t>
      </w:r>
    </w:p>
    <w:p w14:paraId="3F30179F">
      <w:pPr>
        <w:pStyle w:val="3"/>
        <w:spacing w:before="87"/>
      </w:pPr>
      <w:r>
        <w:t>Residence</w:t>
      </w:r>
      <w:r>
        <w:rPr>
          <w:spacing w:val="-8"/>
        </w:rPr>
        <w:t xml:space="preserve"> </w:t>
      </w:r>
      <w:r>
        <w:t>in</w:t>
      </w:r>
      <w:r>
        <w:rPr>
          <w:spacing w:val="-1"/>
        </w:rPr>
        <w:t xml:space="preserve"> </w:t>
      </w:r>
      <w:r>
        <w:t>relation</w:t>
      </w:r>
      <w:r>
        <w:rPr>
          <w:spacing w:val="-4"/>
        </w:rPr>
        <w:t xml:space="preserve"> </w:t>
      </w:r>
      <w:r>
        <w:t>to</w:t>
      </w:r>
      <w:r>
        <w:rPr>
          <w:spacing w:val="-1"/>
        </w:rPr>
        <w:t xml:space="preserve"> </w:t>
      </w:r>
      <w:r>
        <w:rPr>
          <w:spacing w:val="-2"/>
        </w:rPr>
        <w:t>corporations</w:t>
      </w:r>
    </w:p>
    <w:p w14:paraId="5A0B4F70">
      <w:pPr>
        <w:pStyle w:val="3"/>
        <w:spacing w:after="0"/>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682987D">
      <w:pPr>
        <w:pStyle w:val="6"/>
        <w:spacing w:before="67"/>
        <w:ind w:left="1080" w:firstLine="0"/>
      </w:pPr>
      <w:r>
        <w:t>Sec</w:t>
      </w:r>
      <w:r>
        <w:rPr>
          <w:spacing w:val="-5"/>
        </w:rPr>
        <w:t xml:space="preserve"> </w:t>
      </w:r>
      <w:r>
        <w:t>2</w:t>
      </w:r>
      <w:r>
        <w:rPr>
          <w:spacing w:val="-6"/>
        </w:rPr>
        <w:t xml:space="preserve"> </w:t>
      </w:r>
      <w:r>
        <w:t>of</w:t>
      </w:r>
      <w:r>
        <w:rPr>
          <w:spacing w:val="-11"/>
        </w:rPr>
        <w:t xml:space="preserve"> </w:t>
      </w:r>
      <w:r>
        <w:t>the</w:t>
      </w:r>
      <w:r>
        <w:rPr>
          <w:spacing w:val="-2"/>
        </w:rPr>
        <w:t xml:space="preserve"> </w:t>
      </w:r>
      <w:r>
        <w:t>Act</w:t>
      </w:r>
      <w:r>
        <w:rPr>
          <w:spacing w:val="4"/>
        </w:rPr>
        <w:t xml:space="preserve"> </w:t>
      </w:r>
      <w:r>
        <w:t>defines</w:t>
      </w:r>
      <w:r>
        <w:rPr>
          <w:spacing w:val="-2"/>
        </w:rPr>
        <w:t xml:space="preserve"> residence:</w:t>
      </w:r>
    </w:p>
    <w:p w14:paraId="12C7E05D">
      <w:pPr>
        <w:pStyle w:val="8"/>
        <w:numPr>
          <w:ilvl w:val="0"/>
          <w:numId w:val="29"/>
        </w:numPr>
        <w:tabs>
          <w:tab w:val="left" w:pos="1799"/>
        </w:tabs>
        <w:spacing w:before="247" w:after="0" w:line="240" w:lineRule="auto"/>
        <w:ind w:left="1799" w:right="0" w:hanging="359"/>
        <w:jc w:val="left"/>
        <w:rPr>
          <w:sz w:val="24"/>
        </w:rPr>
      </w:pPr>
      <w:r>
        <w:rPr>
          <w:sz w:val="24"/>
        </w:rPr>
        <w:t>A</w:t>
      </w:r>
      <w:r>
        <w:rPr>
          <w:spacing w:val="-11"/>
          <w:sz w:val="24"/>
        </w:rPr>
        <w:t xml:space="preserve"> </w:t>
      </w:r>
      <w:r>
        <w:rPr>
          <w:sz w:val="24"/>
        </w:rPr>
        <w:t>corporation</w:t>
      </w:r>
      <w:r>
        <w:rPr>
          <w:spacing w:val="-6"/>
          <w:sz w:val="24"/>
        </w:rPr>
        <w:t xml:space="preserve"> </w:t>
      </w:r>
      <w:r>
        <w:rPr>
          <w:sz w:val="24"/>
        </w:rPr>
        <w:t>that</w:t>
      </w:r>
      <w:r>
        <w:rPr>
          <w:spacing w:val="4"/>
          <w:sz w:val="24"/>
        </w:rPr>
        <w:t xml:space="preserve"> </w:t>
      </w:r>
      <w:r>
        <w:rPr>
          <w:sz w:val="24"/>
        </w:rPr>
        <w:t>was</w:t>
      </w:r>
      <w:r>
        <w:rPr>
          <w:spacing w:val="-4"/>
          <w:sz w:val="24"/>
        </w:rPr>
        <w:t xml:space="preserve"> </w:t>
      </w:r>
      <w:r>
        <w:rPr>
          <w:sz w:val="24"/>
        </w:rPr>
        <w:t>incorporated</w:t>
      </w:r>
      <w:r>
        <w:rPr>
          <w:spacing w:val="-5"/>
          <w:sz w:val="24"/>
        </w:rPr>
        <w:t xml:space="preserve"> </w:t>
      </w:r>
      <w:r>
        <w:rPr>
          <w:sz w:val="24"/>
        </w:rPr>
        <w:t>under</w:t>
      </w:r>
      <w:r>
        <w:rPr>
          <w:spacing w:val="-1"/>
          <w:sz w:val="24"/>
        </w:rPr>
        <w:t xml:space="preserve"> </w:t>
      </w:r>
      <w:r>
        <w:rPr>
          <w:sz w:val="24"/>
        </w:rPr>
        <w:t>the</w:t>
      </w:r>
      <w:r>
        <w:rPr>
          <w:spacing w:val="-2"/>
          <w:sz w:val="24"/>
        </w:rPr>
        <w:t xml:space="preserve"> </w:t>
      </w:r>
      <w:r>
        <w:rPr>
          <w:sz w:val="24"/>
        </w:rPr>
        <w:t>laws</w:t>
      </w:r>
      <w:r>
        <w:rPr>
          <w:spacing w:val="4"/>
          <w:sz w:val="24"/>
        </w:rPr>
        <w:t xml:space="preserve"> </w:t>
      </w:r>
      <w:r>
        <w:rPr>
          <w:sz w:val="24"/>
        </w:rPr>
        <w:t>of</w:t>
      </w:r>
      <w:r>
        <w:rPr>
          <w:spacing w:val="-8"/>
          <w:sz w:val="24"/>
        </w:rPr>
        <w:t xml:space="preserve"> </w:t>
      </w:r>
      <w:r>
        <w:rPr>
          <w:spacing w:val="-2"/>
          <w:sz w:val="24"/>
        </w:rPr>
        <w:t>Kenya.</w:t>
      </w:r>
    </w:p>
    <w:p w14:paraId="1FE8D339">
      <w:pPr>
        <w:pStyle w:val="8"/>
        <w:numPr>
          <w:ilvl w:val="0"/>
          <w:numId w:val="29"/>
        </w:numPr>
        <w:tabs>
          <w:tab w:val="left" w:pos="1799"/>
        </w:tabs>
        <w:spacing w:before="41" w:after="0" w:line="240" w:lineRule="auto"/>
        <w:ind w:left="1799" w:right="0" w:hanging="359"/>
        <w:jc w:val="left"/>
        <w:rPr>
          <w:sz w:val="24"/>
        </w:rPr>
      </w:pPr>
      <w:r>
        <w:rPr>
          <w:sz w:val="24"/>
        </w:rPr>
        <w:t>The</w:t>
      </w:r>
      <w:r>
        <w:rPr>
          <w:spacing w:val="-2"/>
          <w:sz w:val="24"/>
        </w:rPr>
        <w:t xml:space="preserve"> </w:t>
      </w:r>
      <w:r>
        <w:rPr>
          <w:sz w:val="24"/>
        </w:rPr>
        <w:t>management</w:t>
      </w:r>
      <w:r>
        <w:rPr>
          <w:spacing w:val="5"/>
          <w:sz w:val="24"/>
        </w:rPr>
        <w:t xml:space="preserve"> </w:t>
      </w:r>
      <w:r>
        <w:rPr>
          <w:sz w:val="24"/>
        </w:rPr>
        <w:t>and</w:t>
      </w:r>
      <w:r>
        <w:rPr>
          <w:spacing w:val="-1"/>
          <w:sz w:val="24"/>
        </w:rPr>
        <w:t xml:space="preserve"> </w:t>
      </w:r>
      <w:r>
        <w:rPr>
          <w:sz w:val="24"/>
        </w:rPr>
        <w:t>control</w:t>
      </w:r>
      <w:r>
        <w:rPr>
          <w:spacing w:val="-9"/>
          <w:sz w:val="24"/>
        </w:rPr>
        <w:t xml:space="preserve"> </w:t>
      </w:r>
      <w:r>
        <w:rPr>
          <w:sz w:val="24"/>
        </w:rPr>
        <w:t>of</w:t>
      </w:r>
      <w:r>
        <w:rPr>
          <w:spacing w:val="-12"/>
          <w:sz w:val="24"/>
        </w:rPr>
        <w:t xml:space="preserve"> </w:t>
      </w:r>
      <w:r>
        <w:rPr>
          <w:sz w:val="24"/>
        </w:rPr>
        <w:t>the</w:t>
      </w:r>
      <w:r>
        <w:rPr>
          <w:spacing w:val="-3"/>
          <w:sz w:val="24"/>
        </w:rPr>
        <w:t xml:space="preserve"> </w:t>
      </w:r>
      <w:r>
        <w:rPr>
          <w:sz w:val="24"/>
        </w:rPr>
        <w:t>affairs</w:t>
      </w:r>
      <w:r>
        <w:rPr>
          <w:spacing w:val="-5"/>
          <w:sz w:val="24"/>
        </w:rPr>
        <w:t xml:space="preserve"> </w:t>
      </w:r>
      <w:r>
        <w:rPr>
          <w:sz w:val="24"/>
        </w:rPr>
        <w:t>of</w:t>
      </w:r>
      <w:r>
        <w:rPr>
          <w:spacing w:val="-11"/>
          <w:sz w:val="24"/>
        </w:rPr>
        <w:t xml:space="preserve"> </w:t>
      </w:r>
      <w:r>
        <w:rPr>
          <w:sz w:val="24"/>
        </w:rPr>
        <w:t>corporation</w:t>
      </w:r>
      <w:r>
        <w:rPr>
          <w:spacing w:val="-7"/>
          <w:sz w:val="24"/>
        </w:rPr>
        <w:t xml:space="preserve"> </w:t>
      </w:r>
      <w:r>
        <w:rPr>
          <w:sz w:val="24"/>
        </w:rPr>
        <w:t>was</w:t>
      </w:r>
      <w:r>
        <w:rPr>
          <w:spacing w:val="-4"/>
          <w:sz w:val="24"/>
        </w:rPr>
        <w:t xml:space="preserve"> </w:t>
      </w:r>
      <w:r>
        <w:rPr>
          <w:sz w:val="24"/>
        </w:rPr>
        <w:t>exercised</w:t>
      </w:r>
      <w:r>
        <w:rPr>
          <w:spacing w:val="3"/>
          <w:sz w:val="24"/>
        </w:rPr>
        <w:t xml:space="preserve"> </w:t>
      </w:r>
      <w:r>
        <w:rPr>
          <w:sz w:val="24"/>
        </w:rPr>
        <w:t xml:space="preserve">in </w:t>
      </w:r>
      <w:r>
        <w:rPr>
          <w:spacing w:val="-2"/>
          <w:sz w:val="24"/>
        </w:rPr>
        <w:t>Kenya.</w:t>
      </w:r>
    </w:p>
    <w:p w14:paraId="3EA7A38D">
      <w:pPr>
        <w:pStyle w:val="8"/>
        <w:numPr>
          <w:ilvl w:val="0"/>
          <w:numId w:val="29"/>
        </w:numPr>
        <w:tabs>
          <w:tab w:val="left" w:pos="1800"/>
        </w:tabs>
        <w:spacing w:before="41" w:after="0" w:line="271" w:lineRule="auto"/>
        <w:ind w:left="1800" w:right="1121" w:hanging="360"/>
        <w:jc w:val="left"/>
        <w:rPr>
          <w:sz w:val="24"/>
        </w:rPr>
      </w:pPr>
      <w:r>
        <w:rPr>
          <w:sz w:val="24"/>
        </w:rPr>
        <w:t>The body has been declared by the minister of finance by gazette notice to be a resident in Kenya for any year of income.</w:t>
      </w:r>
    </w:p>
    <w:p w14:paraId="1617984F">
      <w:pPr>
        <w:pStyle w:val="3"/>
        <w:spacing w:before="92"/>
      </w:pPr>
      <w:r>
        <w:rPr>
          <w:spacing w:val="-2"/>
        </w:rPr>
        <w:t>Implications</w:t>
      </w:r>
    </w:p>
    <w:p w14:paraId="0C48F530">
      <w:pPr>
        <w:pStyle w:val="8"/>
        <w:numPr>
          <w:ilvl w:val="0"/>
          <w:numId w:val="30"/>
        </w:numPr>
        <w:tabs>
          <w:tab w:val="left" w:pos="1800"/>
        </w:tabs>
        <w:spacing w:before="242" w:after="0" w:line="276" w:lineRule="auto"/>
        <w:ind w:left="1800" w:right="1106" w:hanging="360"/>
        <w:jc w:val="left"/>
        <w:rPr>
          <w:sz w:val="24"/>
        </w:rPr>
      </w:pPr>
      <w:r>
        <w:rPr>
          <w:sz w:val="24"/>
        </w:rPr>
        <w:t xml:space="preserve">The corporation tax rate for Residence Company is 30% </w:t>
      </w:r>
    </w:p>
    <w:p w14:paraId="796E07F4">
      <w:pPr>
        <w:pStyle w:val="8"/>
        <w:numPr>
          <w:ilvl w:val="0"/>
          <w:numId w:val="30"/>
        </w:numPr>
        <w:tabs>
          <w:tab w:val="left" w:pos="1800"/>
        </w:tabs>
        <w:spacing w:before="0" w:after="0" w:line="271" w:lineRule="auto"/>
        <w:ind w:left="1800" w:right="1100" w:hanging="360"/>
        <w:jc w:val="left"/>
        <w:rPr>
          <w:sz w:val="24"/>
        </w:rPr>
      </w:pPr>
      <w:r>
        <w:rPr>
          <w:sz w:val="24"/>
        </w:rPr>
        <w:t>Residence</w:t>
      </w:r>
      <w:r>
        <w:rPr>
          <w:spacing w:val="40"/>
          <w:sz w:val="24"/>
        </w:rPr>
        <w:t xml:space="preserve"> </w:t>
      </w:r>
      <w:r>
        <w:rPr>
          <w:sz w:val="24"/>
        </w:rPr>
        <w:t>companies</w:t>
      </w:r>
      <w:r>
        <w:rPr>
          <w:spacing w:val="40"/>
          <w:sz w:val="24"/>
        </w:rPr>
        <w:t xml:space="preserve"> </w:t>
      </w:r>
      <w:r>
        <w:rPr>
          <w:sz w:val="24"/>
        </w:rPr>
        <w:t>are</w:t>
      </w:r>
      <w:r>
        <w:rPr>
          <w:spacing w:val="40"/>
          <w:sz w:val="24"/>
        </w:rPr>
        <w:t xml:space="preserve"> </w:t>
      </w:r>
      <w:r>
        <w:rPr>
          <w:sz w:val="24"/>
        </w:rPr>
        <w:t>allowed</w:t>
      </w:r>
      <w:r>
        <w:rPr>
          <w:spacing w:val="40"/>
          <w:sz w:val="24"/>
        </w:rPr>
        <w:t xml:space="preserve"> </w:t>
      </w:r>
      <w:r>
        <w:rPr>
          <w:sz w:val="24"/>
        </w:rPr>
        <w:t>for</w:t>
      </w:r>
      <w:r>
        <w:rPr>
          <w:spacing w:val="40"/>
          <w:sz w:val="24"/>
        </w:rPr>
        <w:t xml:space="preserve"> </w:t>
      </w:r>
      <w:r>
        <w:rPr>
          <w:sz w:val="24"/>
        </w:rPr>
        <w:t>certain</w:t>
      </w:r>
      <w:r>
        <w:rPr>
          <w:spacing w:val="40"/>
          <w:sz w:val="24"/>
        </w:rPr>
        <w:t xml:space="preserve"> </w:t>
      </w:r>
      <w:r>
        <w:rPr>
          <w:sz w:val="24"/>
        </w:rPr>
        <w:t>expenses</w:t>
      </w:r>
      <w:r>
        <w:rPr>
          <w:spacing w:val="40"/>
          <w:sz w:val="24"/>
        </w:rPr>
        <w:t xml:space="preserve"> </w:t>
      </w:r>
      <w:r>
        <w:rPr>
          <w:sz w:val="24"/>
        </w:rPr>
        <w:t>while</w:t>
      </w:r>
      <w:r>
        <w:rPr>
          <w:spacing w:val="40"/>
          <w:sz w:val="24"/>
        </w:rPr>
        <w:t xml:space="preserve"> </w:t>
      </w:r>
      <w:r>
        <w:rPr>
          <w:sz w:val="24"/>
        </w:rPr>
        <w:t>a</w:t>
      </w:r>
      <w:r>
        <w:rPr>
          <w:spacing w:val="40"/>
          <w:sz w:val="24"/>
        </w:rPr>
        <w:t xml:space="preserve"> </w:t>
      </w:r>
      <w:r>
        <w:rPr>
          <w:sz w:val="24"/>
        </w:rPr>
        <w:t>non-residence</w:t>
      </w:r>
      <w:r>
        <w:rPr>
          <w:spacing w:val="40"/>
          <w:sz w:val="24"/>
        </w:rPr>
        <w:t xml:space="preserve"> </w:t>
      </w:r>
      <w:r>
        <w:rPr>
          <w:sz w:val="24"/>
        </w:rPr>
        <w:t>are</w:t>
      </w:r>
      <w:r>
        <w:rPr>
          <w:spacing w:val="40"/>
          <w:sz w:val="24"/>
        </w:rPr>
        <w:t xml:space="preserve"> </w:t>
      </w:r>
      <w:r>
        <w:rPr>
          <w:sz w:val="24"/>
        </w:rPr>
        <w:t>not allowed for such expenses.</w:t>
      </w:r>
    </w:p>
    <w:p w14:paraId="6156700B">
      <w:pPr>
        <w:pStyle w:val="6"/>
        <w:spacing w:before="0"/>
        <w:ind w:left="0" w:firstLine="0"/>
      </w:pPr>
    </w:p>
    <w:p w14:paraId="33A14580">
      <w:pPr>
        <w:pStyle w:val="6"/>
        <w:spacing w:before="0"/>
        <w:ind w:left="0" w:firstLine="0"/>
      </w:pPr>
    </w:p>
    <w:p w14:paraId="2645BF3D">
      <w:pPr>
        <w:pStyle w:val="6"/>
        <w:spacing w:before="0"/>
        <w:ind w:left="0" w:firstLine="0"/>
      </w:pPr>
    </w:p>
    <w:p w14:paraId="5E88E969">
      <w:pPr>
        <w:pStyle w:val="6"/>
        <w:spacing w:before="19"/>
        <w:ind w:left="0" w:firstLine="0"/>
      </w:pPr>
    </w:p>
    <w:p w14:paraId="7C7CE079">
      <w:pPr>
        <w:pStyle w:val="2"/>
        <w:ind w:left="1080"/>
        <w:jc w:val="left"/>
      </w:pPr>
      <w:r>
        <w:t>TOPIC</w:t>
      </w:r>
      <w:r>
        <w:rPr>
          <w:spacing w:val="-3"/>
        </w:rPr>
        <w:t xml:space="preserve"> </w:t>
      </w:r>
      <w:r>
        <w:rPr>
          <w:spacing w:val="-10"/>
        </w:rPr>
        <w:t>2</w:t>
      </w:r>
    </w:p>
    <w:p w14:paraId="20063E69">
      <w:pPr>
        <w:spacing w:before="242"/>
        <w:ind w:left="11" w:right="12" w:firstLine="0"/>
        <w:jc w:val="center"/>
        <w:rPr>
          <w:b/>
          <w:sz w:val="24"/>
        </w:rPr>
      </w:pPr>
      <w:r>
        <w:rPr>
          <w:b/>
          <w:sz w:val="24"/>
        </w:rPr>
        <w:t>EMPLOYMENT</w:t>
      </w:r>
      <w:r>
        <w:rPr>
          <w:b/>
          <w:spacing w:val="-6"/>
          <w:sz w:val="24"/>
        </w:rPr>
        <w:t xml:space="preserve"> </w:t>
      </w:r>
      <w:r>
        <w:rPr>
          <w:b/>
          <w:sz w:val="24"/>
        </w:rPr>
        <w:t>INCOME</w:t>
      </w:r>
      <w:r>
        <w:rPr>
          <w:b/>
          <w:spacing w:val="-4"/>
          <w:sz w:val="24"/>
        </w:rPr>
        <w:t xml:space="preserve"> </w:t>
      </w:r>
      <w:r>
        <w:rPr>
          <w:b/>
          <w:spacing w:val="-5"/>
          <w:sz w:val="24"/>
        </w:rPr>
        <w:t>TAX</w:t>
      </w:r>
    </w:p>
    <w:p w14:paraId="6AD20FB5">
      <w:pPr>
        <w:pStyle w:val="6"/>
        <w:spacing w:before="243" w:line="271" w:lineRule="auto"/>
        <w:ind w:left="1080" w:right="1081" w:firstLine="0"/>
      </w:pPr>
      <w:r>
        <w:t>Employment is</w:t>
      </w:r>
      <w:r>
        <w:rPr>
          <w:spacing w:val="40"/>
        </w:rPr>
        <w:t xml:space="preserve"> </w:t>
      </w:r>
      <w:r>
        <w:t>the</w:t>
      </w:r>
      <w:r>
        <w:rPr>
          <w:spacing w:val="40"/>
        </w:rPr>
        <w:t xml:space="preserve"> </w:t>
      </w:r>
      <w:r>
        <w:t>relationship</w:t>
      </w:r>
      <w:r>
        <w:rPr>
          <w:spacing w:val="40"/>
        </w:rPr>
        <w:t xml:space="preserve"> </w:t>
      </w:r>
      <w:r>
        <w:t>that exists</w:t>
      </w:r>
      <w:r>
        <w:rPr>
          <w:spacing w:val="40"/>
        </w:rPr>
        <w:t xml:space="preserve"> </w:t>
      </w:r>
      <w:r>
        <w:t>between the</w:t>
      </w:r>
      <w:r>
        <w:rPr>
          <w:spacing w:val="40"/>
        </w:rPr>
        <w:t xml:space="preserve"> </w:t>
      </w:r>
      <w:r>
        <w:t>employer</w:t>
      </w:r>
      <w:r>
        <w:rPr>
          <w:spacing w:val="-3"/>
        </w:rPr>
        <w:t xml:space="preserve"> </w:t>
      </w:r>
      <w:r>
        <w:t>and</w:t>
      </w:r>
      <w:r>
        <w:rPr>
          <w:spacing w:val="40"/>
        </w:rPr>
        <w:t xml:space="preserve"> </w:t>
      </w:r>
      <w:r>
        <w:t>employee</w:t>
      </w:r>
      <w:r>
        <w:rPr>
          <w:spacing w:val="40"/>
        </w:rPr>
        <w:t xml:space="preserve"> </w:t>
      </w:r>
      <w:r>
        <w:t>where</w:t>
      </w:r>
      <w:r>
        <w:rPr>
          <w:spacing w:val="40"/>
        </w:rPr>
        <w:t xml:space="preserve"> </w:t>
      </w:r>
      <w:r>
        <w:t>the employer provides services for a consideration.</w:t>
      </w:r>
    </w:p>
    <w:p w14:paraId="006DF2A4">
      <w:pPr>
        <w:pStyle w:val="2"/>
        <w:spacing w:before="209"/>
        <w:ind w:left="1080"/>
        <w:jc w:val="left"/>
      </w:pPr>
      <w:r>
        <w:t>TAXABLE</w:t>
      </w:r>
      <w:r>
        <w:rPr>
          <w:spacing w:val="-5"/>
        </w:rPr>
        <w:t xml:space="preserve"> </w:t>
      </w:r>
      <w:r>
        <w:rPr>
          <w:spacing w:val="-2"/>
        </w:rPr>
        <w:t>BENEFITS</w:t>
      </w:r>
    </w:p>
    <w:p w14:paraId="4BE9409C">
      <w:pPr>
        <w:pStyle w:val="3"/>
        <w:numPr>
          <w:ilvl w:val="0"/>
          <w:numId w:val="31"/>
        </w:numPr>
        <w:tabs>
          <w:tab w:val="left" w:pos="1322"/>
        </w:tabs>
        <w:spacing w:before="245" w:after="0" w:line="240" w:lineRule="auto"/>
        <w:ind w:left="1322" w:right="0" w:hanging="244"/>
        <w:jc w:val="left"/>
      </w:pPr>
      <w:r>
        <w:t>Cash</w:t>
      </w:r>
      <w:r>
        <w:rPr>
          <w:spacing w:val="-2"/>
        </w:rPr>
        <w:t xml:space="preserve"> benefits</w:t>
      </w:r>
    </w:p>
    <w:p w14:paraId="7B2D050C">
      <w:pPr>
        <w:pStyle w:val="8"/>
        <w:numPr>
          <w:ilvl w:val="1"/>
          <w:numId w:val="31"/>
        </w:numPr>
        <w:tabs>
          <w:tab w:val="left" w:pos="1798"/>
        </w:tabs>
        <w:spacing w:before="238" w:after="0" w:line="240" w:lineRule="auto"/>
        <w:ind w:left="1798" w:right="0" w:hanging="358"/>
        <w:jc w:val="left"/>
        <w:rPr>
          <w:sz w:val="24"/>
        </w:rPr>
      </w:pPr>
      <w:r>
        <w:rPr>
          <w:sz w:val="24"/>
        </w:rPr>
        <w:t>Direct</w:t>
      </w:r>
      <w:r>
        <w:rPr>
          <w:spacing w:val="-4"/>
          <w:sz w:val="24"/>
        </w:rPr>
        <w:t xml:space="preserve"> </w:t>
      </w:r>
      <w:r>
        <w:rPr>
          <w:sz w:val="24"/>
        </w:rPr>
        <w:t>cash</w:t>
      </w:r>
      <w:r>
        <w:rPr>
          <w:spacing w:val="-6"/>
          <w:sz w:val="24"/>
        </w:rPr>
        <w:t xml:space="preserve"> </w:t>
      </w:r>
      <w:r>
        <w:rPr>
          <w:sz w:val="24"/>
        </w:rPr>
        <w:t>benefit</w:t>
      </w:r>
      <w:r>
        <w:rPr>
          <w:spacing w:val="-1"/>
          <w:sz w:val="24"/>
        </w:rPr>
        <w:t xml:space="preserve"> </w:t>
      </w:r>
      <w:r>
        <w:rPr>
          <w:sz w:val="24"/>
        </w:rPr>
        <w:t>such</w:t>
      </w:r>
      <w:r>
        <w:rPr>
          <w:spacing w:val="-8"/>
          <w:sz w:val="24"/>
        </w:rPr>
        <w:t xml:space="preserve"> </w:t>
      </w:r>
      <w:r>
        <w:rPr>
          <w:sz w:val="24"/>
        </w:rPr>
        <w:t>as</w:t>
      </w:r>
      <w:r>
        <w:rPr>
          <w:spacing w:val="-9"/>
          <w:sz w:val="24"/>
        </w:rPr>
        <w:t xml:space="preserve"> </w:t>
      </w:r>
      <w:r>
        <w:rPr>
          <w:sz w:val="24"/>
        </w:rPr>
        <w:t>salaries,</w:t>
      </w:r>
      <w:r>
        <w:rPr>
          <w:spacing w:val="-3"/>
          <w:sz w:val="24"/>
        </w:rPr>
        <w:t xml:space="preserve"> </w:t>
      </w:r>
      <w:r>
        <w:rPr>
          <w:sz w:val="24"/>
        </w:rPr>
        <w:t>wages,</w:t>
      </w:r>
      <w:r>
        <w:rPr>
          <w:spacing w:val="-1"/>
          <w:sz w:val="24"/>
        </w:rPr>
        <w:t xml:space="preserve"> </w:t>
      </w:r>
      <w:r>
        <w:rPr>
          <w:sz w:val="24"/>
        </w:rPr>
        <w:t>commission,</w:t>
      </w:r>
      <w:r>
        <w:rPr>
          <w:spacing w:val="-2"/>
          <w:sz w:val="24"/>
        </w:rPr>
        <w:t xml:space="preserve"> utilities.</w:t>
      </w:r>
    </w:p>
    <w:p w14:paraId="59448A90">
      <w:pPr>
        <w:pStyle w:val="8"/>
        <w:numPr>
          <w:ilvl w:val="1"/>
          <w:numId w:val="31"/>
        </w:numPr>
        <w:tabs>
          <w:tab w:val="left" w:pos="1798"/>
        </w:tabs>
        <w:spacing w:before="45" w:after="0" w:line="240" w:lineRule="auto"/>
        <w:ind w:left="1798" w:right="0" w:hanging="358"/>
        <w:jc w:val="left"/>
        <w:rPr>
          <w:sz w:val="24"/>
        </w:rPr>
      </w:pPr>
      <w:r>
        <w:rPr>
          <w:sz w:val="24"/>
        </w:rPr>
        <w:t>All</w:t>
      </w:r>
      <w:r>
        <w:rPr>
          <w:spacing w:val="-11"/>
          <w:sz w:val="24"/>
        </w:rPr>
        <w:t xml:space="preserve"> </w:t>
      </w:r>
      <w:r>
        <w:rPr>
          <w:sz w:val="24"/>
        </w:rPr>
        <w:t>cash</w:t>
      </w:r>
      <w:r>
        <w:rPr>
          <w:spacing w:val="-6"/>
          <w:sz w:val="24"/>
        </w:rPr>
        <w:t xml:space="preserve"> </w:t>
      </w:r>
      <w:r>
        <w:rPr>
          <w:sz w:val="24"/>
        </w:rPr>
        <w:t>allowances</w:t>
      </w:r>
      <w:r>
        <w:rPr>
          <w:spacing w:val="-2"/>
          <w:sz w:val="24"/>
        </w:rPr>
        <w:t xml:space="preserve"> </w:t>
      </w:r>
      <w:r>
        <w:rPr>
          <w:sz w:val="24"/>
        </w:rPr>
        <w:t>paid</w:t>
      </w:r>
      <w:r>
        <w:rPr>
          <w:spacing w:val="3"/>
          <w:sz w:val="24"/>
        </w:rPr>
        <w:t xml:space="preserve"> </w:t>
      </w:r>
      <w:r>
        <w:rPr>
          <w:sz w:val="24"/>
        </w:rPr>
        <w:t>by</w:t>
      </w:r>
      <w:r>
        <w:rPr>
          <w:spacing w:val="-11"/>
          <w:sz w:val="24"/>
        </w:rPr>
        <w:t xml:space="preserve"> </w:t>
      </w:r>
      <w:r>
        <w:rPr>
          <w:sz w:val="24"/>
        </w:rPr>
        <w:t>the</w:t>
      </w:r>
      <w:r>
        <w:rPr>
          <w:spacing w:val="-4"/>
          <w:sz w:val="24"/>
        </w:rPr>
        <w:t xml:space="preserve"> </w:t>
      </w:r>
      <w:r>
        <w:rPr>
          <w:sz w:val="24"/>
        </w:rPr>
        <w:t>employer</w:t>
      </w:r>
      <w:r>
        <w:rPr>
          <w:spacing w:val="-1"/>
          <w:sz w:val="24"/>
        </w:rPr>
        <w:t xml:space="preserve"> </w:t>
      </w:r>
      <w:r>
        <w:rPr>
          <w:sz w:val="24"/>
        </w:rPr>
        <w:t>eg</w:t>
      </w:r>
      <w:r>
        <w:rPr>
          <w:spacing w:val="-2"/>
          <w:sz w:val="24"/>
        </w:rPr>
        <w:t xml:space="preserve"> </w:t>
      </w:r>
      <w:r>
        <w:rPr>
          <w:sz w:val="24"/>
        </w:rPr>
        <w:t>sitting</w:t>
      </w:r>
      <w:r>
        <w:rPr>
          <w:spacing w:val="-1"/>
          <w:sz w:val="24"/>
        </w:rPr>
        <w:t xml:space="preserve"> </w:t>
      </w:r>
      <w:r>
        <w:rPr>
          <w:sz w:val="24"/>
        </w:rPr>
        <w:t>allowance,</w:t>
      </w:r>
      <w:r>
        <w:rPr>
          <w:spacing w:val="-1"/>
          <w:sz w:val="24"/>
        </w:rPr>
        <w:t xml:space="preserve"> </w:t>
      </w:r>
      <w:r>
        <w:rPr>
          <w:sz w:val="24"/>
        </w:rPr>
        <w:t>hardship,</w:t>
      </w:r>
      <w:r>
        <w:rPr>
          <w:spacing w:val="-1"/>
          <w:sz w:val="24"/>
        </w:rPr>
        <w:t xml:space="preserve"> </w:t>
      </w:r>
      <w:r>
        <w:rPr>
          <w:spacing w:val="-2"/>
          <w:sz w:val="24"/>
        </w:rPr>
        <w:t>travel.</w:t>
      </w:r>
    </w:p>
    <w:p w14:paraId="573932E0">
      <w:pPr>
        <w:pStyle w:val="8"/>
        <w:numPr>
          <w:ilvl w:val="1"/>
          <w:numId w:val="31"/>
        </w:numPr>
        <w:tabs>
          <w:tab w:val="left" w:pos="1798"/>
        </w:tabs>
        <w:spacing w:before="41" w:after="0" w:line="240" w:lineRule="auto"/>
        <w:ind w:left="1798" w:right="0" w:hanging="358"/>
        <w:jc w:val="left"/>
        <w:rPr>
          <w:sz w:val="24"/>
        </w:rPr>
      </w:pPr>
      <w:r>
        <w:rPr>
          <w:sz w:val="24"/>
        </w:rPr>
        <w:t>Amounts</w:t>
      </w:r>
      <w:r>
        <w:rPr>
          <w:spacing w:val="-8"/>
          <w:sz w:val="24"/>
        </w:rPr>
        <w:t xml:space="preserve"> </w:t>
      </w:r>
      <w:r>
        <w:rPr>
          <w:sz w:val="24"/>
        </w:rPr>
        <w:t>that</w:t>
      </w:r>
      <w:r>
        <w:rPr>
          <w:spacing w:val="-4"/>
          <w:sz w:val="24"/>
        </w:rPr>
        <w:t xml:space="preserve"> </w:t>
      </w:r>
      <w:r>
        <w:rPr>
          <w:sz w:val="24"/>
        </w:rPr>
        <w:t>are</w:t>
      </w:r>
      <w:r>
        <w:rPr>
          <w:spacing w:val="-5"/>
          <w:sz w:val="24"/>
        </w:rPr>
        <w:t xml:space="preserve"> </w:t>
      </w:r>
      <w:r>
        <w:rPr>
          <w:sz w:val="24"/>
        </w:rPr>
        <w:t>deemed</w:t>
      </w:r>
      <w:r>
        <w:rPr>
          <w:spacing w:val="-2"/>
          <w:sz w:val="24"/>
        </w:rPr>
        <w:t xml:space="preserve"> </w:t>
      </w:r>
      <w:r>
        <w:rPr>
          <w:sz w:val="24"/>
        </w:rPr>
        <w:t>to</w:t>
      </w:r>
      <w:r>
        <w:rPr>
          <w:spacing w:val="-1"/>
          <w:sz w:val="24"/>
        </w:rPr>
        <w:t xml:space="preserve"> </w:t>
      </w:r>
      <w:r>
        <w:rPr>
          <w:sz w:val="24"/>
        </w:rPr>
        <w:t>be</w:t>
      </w:r>
      <w:r>
        <w:rPr>
          <w:spacing w:val="-5"/>
          <w:sz w:val="24"/>
        </w:rPr>
        <w:t xml:space="preserve"> </w:t>
      </w:r>
      <w:r>
        <w:rPr>
          <w:sz w:val="24"/>
        </w:rPr>
        <w:t>gain</w:t>
      </w:r>
      <w:r>
        <w:rPr>
          <w:spacing w:val="-7"/>
          <w:sz w:val="24"/>
        </w:rPr>
        <w:t xml:space="preserve"> </w:t>
      </w:r>
      <w:r>
        <w:rPr>
          <w:sz w:val="24"/>
        </w:rPr>
        <w:t>or</w:t>
      </w:r>
      <w:r>
        <w:rPr>
          <w:spacing w:val="-2"/>
          <w:sz w:val="24"/>
        </w:rPr>
        <w:t xml:space="preserve"> </w:t>
      </w:r>
      <w:r>
        <w:rPr>
          <w:sz w:val="24"/>
        </w:rPr>
        <w:t>profits</w:t>
      </w:r>
      <w:r>
        <w:rPr>
          <w:spacing w:val="-1"/>
          <w:sz w:val="24"/>
        </w:rPr>
        <w:t xml:space="preserve"> </w:t>
      </w:r>
      <w:r>
        <w:rPr>
          <w:sz w:val="24"/>
        </w:rPr>
        <w:t>from</w:t>
      </w:r>
      <w:r>
        <w:rPr>
          <w:spacing w:val="-7"/>
          <w:sz w:val="24"/>
        </w:rPr>
        <w:t xml:space="preserve"> </w:t>
      </w:r>
      <w:r>
        <w:rPr>
          <w:sz w:val="24"/>
        </w:rPr>
        <w:t>employer</w:t>
      </w:r>
      <w:r>
        <w:rPr>
          <w:spacing w:val="-2"/>
          <w:sz w:val="24"/>
        </w:rPr>
        <w:t xml:space="preserve"> </w:t>
      </w:r>
      <w:r>
        <w:rPr>
          <w:sz w:val="24"/>
        </w:rPr>
        <w:t>derived</w:t>
      </w:r>
      <w:r>
        <w:rPr>
          <w:spacing w:val="3"/>
          <w:sz w:val="24"/>
        </w:rPr>
        <w:t xml:space="preserve"> </w:t>
      </w:r>
      <w:r>
        <w:rPr>
          <w:sz w:val="24"/>
        </w:rPr>
        <w:t>from</w:t>
      </w:r>
      <w:r>
        <w:rPr>
          <w:spacing w:val="-4"/>
          <w:sz w:val="24"/>
        </w:rPr>
        <w:t xml:space="preserve"> </w:t>
      </w:r>
      <w:r>
        <w:rPr>
          <w:spacing w:val="-2"/>
          <w:sz w:val="24"/>
        </w:rPr>
        <w:t>Kenya.</w:t>
      </w:r>
    </w:p>
    <w:p w14:paraId="03169C52">
      <w:pPr>
        <w:pStyle w:val="8"/>
        <w:numPr>
          <w:ilvl w:val="1"/>
          <w:numId w:val="31"/>
        </w:numPr>
        <w:tabs>
          <w:tab w:val="left" w:pos="1798"/>
        </w:tabs>
        <w:spacing w:before="36" w:after="0" w:line="240" w:lineRule="auto"/>
        <w:ind w:left="1798" w:right="0" w:hanging="358"/>
        <w:jc w:val="left"/>
        <w:rPr>
          <w:sz w:val="24"/>
        </w:rPr>
      </w:pPr>
      <w:r>
        <w:rPr>
          <w:sz w:val="24"/>
        </w:rPr>
        <w:t>Cash</w:t>
      </w:r>
      <w:r>
        <w:rPr>
          <w:spacing w:val="-8"/>
          <w:sz w:val="24"/>
        </w:rPr>
        <w:t xml:space="preserve"> </w:t>
      </w:r>
      <w:r>
        <w:rPr>
          <w:spacing w:val="-2"/>
          <w:sz w:val="24"/>
        </w:rPr>
        <w:t>bonus/awards.</w:t>
      </w:r>
    </w:p>
    <w:p w14:paraId="663854F1">
      <w:pPr>
        <w:pStyle w:val="3"/>
        <w:numPr>
          <w:ilvl w:val="0"/>
          <w:numId w:val="31"/>
        </w:numPr>
        <w:tabs>
          <w:tab w:val="left" w:pos="1322"/>
        </w:tabs>
        <w:spacing w:before="128" w:after="0" w:line="240" w:lineRule="auto"/>
        <w:ind w:left="1322" w:right="0" w:hanging="244"/>
        <w:jc w:val="left"/>
      </w:pPr>
      <w:r>
        <w:t>Non-cash</w:t>
      </w:r>
      <w:r>
        <w:rPr>
          <w:spacing w:val="-9"/>
        </w:rPr>
        <w:t xml:space="preserve"> </w:t>
      </w:r>
      <w:r>
        <w:rPr>
          <w:spacing w:val="-2"/>
        </w:rPr>
        <w:t>benefits</w:t>
      </w:r>
    </w:p>
    <w:p w14:paraId="6C97F1B0">
      <w:pPr>
        <w:pStyle w:val="6"/>
        <w:spacing w:before="232"/>
        <w:ind w:left="1080" w:firstLine="0"/>
      </w:pPr>
      <w:r>
        <w:t>These</w:t>
      </w:r>
      <w:r>
        <w:rPr>
          <w:spacing w:val="-7"/>
        </w:rPr>
        <w:t xml:space="preserve"> </w:t>
      </w:r>
      <w:r>
        <w:t>are</w:t>
      </w:r>
      <w:r>
        <w:rPr>
          <w:spacing w:val="-4"/>
        </w:rPr>
        <w:t xml:space="preserve"> </w:t>
      </w:r>
      <w:r>
        <w:t>benefits</w:t>
      </w:r>
      <w:r>
        <w:rPr>
          <w:spacing w:val="-2"/>
        </w:rPr>
        <w:t xml:space="preserve"> </w:t>
      </w:r>
      <w:r>
        <w:t>of</w:t>
      </w:r>
      <w:r>
        <w:rPr>
          <w:spacing w:val="-11"/>
        </w:rPr>
        <w:t xml:space="preserve"> </w:t>
      </w:r>
      <w:r>
        <w:t>whatever nature</w:t>
      </w:r>
      <w:r>
        <w:rPr>
          <w:spacing w:val="-9"/>
        </w:rPr>
        <w:t xml:space="preserve"> </w:t>
      </w:r>
      <w:r>
        <w:t>that</w:t>
      </w:r>
      <w:r>
        <w:rPr>
          <w:spacing w:val="4"/>
        </w:rPr>
        <w:t xml:space="preserve"> </w:t>
      </w:r>
      <w:r>
        <w:t>arise</w:t>
      </w:r>
      <w:r>
        <w:rPr>
          <w:spacing w:val="4"/>
        </w:rPr>
        <w:t xml:space="preserve"> </w:t>
      </w:r>
      <w:r>
        <w:t>by</w:t>
      </w:r>
      <w:r>
        <w:rPr>
          <w:spacing w:val="-5"/>
        </w:rPr>
        <w:t xml:space="preserve"> </w:t>
      </w:r>
      <w:r>
        <w:t>virtue</w:t>
      </w:r>
      <w:r>
        <w:rPr>
          <w:spacing w:val="-8"/>
        </w:rPr>
        <w:t xml:space="preserve"> </w:t>
      </w:r>
      <w:r>
        <w:t>of</w:t>
      </w:r>
      <w:r>
        <w:rPr>
          <w:spacing w:val="-11"/>
        </w:rPr>
        <w:t xml:space="preserve"> </w:t>
      </w:r>
      <w:r>
        <w:t>one’s</w:t>
      </w:r>
      <w:r>
        <w:rPr>
          <w:spacing w:val="-3"/>
        </w:rPr>
        <w:t xml:space="preserve"> </w:t>
      </w:r>
      <w:r>
        <w:t>employment.</w:t>
      </w:r>
      <w:r>
        <w:rPr>
          <w:spacing w:val="-3"/>
        </w:rPr>
        <w:t xml:space="preserve"> </w:t>
      </w:r>
      <w:r>
        <w:t>They</w:t>
      </w:r>
      <w:r>
        <w:rPr>
          <w:spacing w:val="-5"/>
        </w:rPr>
        <w:t xml:space="preserve"> </w:t>
      </w:r>
      <w:r>
        <w:rPr>
          <w:spacing w:val="-2"/>
        </w:rPr>
        <w:t>include:</w:t>
      </w:r>
    </w:p>
    <w:p w14:paraId="1EE12E8F">
      <w:pPr>
        <w:pStyle w:val="8"/>
        <w:numPr>
          <w:ilvl w:val="0"/>
          <w:numId w:val="32"/>
        </w:numPr>
        <w:tabs>
          <w:tab w:val="left" w:pos="1800"/>
        </w:tabs>
        <w:spacing w:before="248" w:after="0" w:line="278" w:lineRule="auto"/>
        <w:ind w:left="1800" w:right="1102" w:hanging="360"/>
        <w:jc w:val="left"/>
        <w:rPr>
          <w:sz w:val="24"/>
        </w:rPr>
      </w:pPr>
      <w:r>
        <w:rPr>
          <w:b/>
          <w:sz w:val="24"/>
        </w:rPr>
        <w:t>Benefit in kind</w:t>
      </w:r>
      <w:r>
        <w:rPr>
          <w:sz w:val="24"/>
        </w:rPr>
        <w:t>-for tis to be taxed, the amount should be more than</w:t>
      </w:r>
      <w:r>
        <w:rPr>
          <w:spacing w:val="-3"/>
          <w:sz w:val="24"/>
        </w:rPr>
        <w:t xml:space="preserve"> </w:t>
      </w:r>
      <w:r>
        <w:rPr>
          <w:rFonts w:hint="default"/>
          <w:spacing w:val="-3"/>
          <w:sz w:val="24"/>
          <w:lang w:val="en-US"/>
        </w:rPr>
        <w:t>3</w:t>
      </w:r>
      <w:r>
        <w:rPr>
          <w:sz w:val="24"/>
        </w:rPr>
        <w:t>,000 ksh</w:t>
      </w:r>
      <w:r>
        <w:rPr>
          <w:spacing w:val="-2"/>
          <w:sz w:val="24"/>
        </w:rPr>
        <w:t xml:space="preserve"> </w:t>
      </w:r>
      <w:r>
        <w:rPr>
          <w:sz w:val="24"/>
        </w:rPr>
        <w:t>per month or</w:t>
      </w:r>
      <w:r>
        <w:rPr>
          <w:spacing w:val="-6"/>
          <w:sz w:val="24"/>
        </w:rPr>
        <w:t xml:space="preserve"> </w:t>
      </w:r>
      <w:r>
        <w:rPr>
          <w:sz w:val="24"/>
        </w:rPr>
        <w:t>Ksh.</w:t>
      </w:r>
      <w:r>
        <w:rPr>
          <w:spacing w:val="-1"/>
          <w:sz w:val="24"/>
        </w:rPr>
        <w:t xml:space="preserve"> </w:t>
      </w:r>
      <w:r>
        <w:rPr>
          <w:rFonts w:hint="default"/>
          <w:spacing w:val="-1"/>
          <w:sz w:val="24"/>
          <w:lang w:val="en-US"/>
        </w:rPr>
        <w:t>36</w:t>
      </w:r>
      <w:r>
        <w:rPr>
          <w:sz w:val="24"/>
        </w:rPr>
        <w:t>,000 per</w:t>
      </w:r>
      <w:r>
        <w:rPr>
          <w:spacing w:val="-5"/>
          <w:sz w:val="24"/>
        </w:rPr>
        <w:t xml:space="preserve"> </w:t>
      </w:r>
      <w:r>
        <w:rPr>
          <w:sz w:val="24"/>
        </w:rPr>
        <w:t>annum. They</w:t>
      </w:r>
      <w:r>
        <w:rPr>
          <w:spacing w:val="-8"/>
          <w:sz w:val="24"/>
        </w:rPr>
        <w:t xml:space="preserve"> </w:t>
      </w:r>
      <w:r>
        <w:rPr>
          <w:sz w:val="24"/>
        </w:rPr>
        <w:t>include  gifts,</w:t>
      </w:r>
      <w:r>
        <w:rPr>
          <w:spacing w:val="-5"/>
          <w:sz w:val="24"/>
        </w:rPr>
        <w:t xml:space="preserve"> </w:t>
      </w:r>
      <w:r>
        <w:rPr>
          <w:sz w:val="24"/>
        </w:rPr>
        <w:t>awards</w:t>
      </w:r>
      <w:r>
        <w:rPr>
          <w:spacing w:val="-3"/>
          <w:sz w:val="24"/>
        </w:rPr>
        <w:t xml:space="preserve"> </w:t>
      </w:r>
      <w:r>
        <w:rPr>
          <w:sz w:val="24"/>
        </w:rPr>
        <w:t>which</w:t>
      </w:r>
      <w:r>
        <w:rPr>
          <w:spacing w:val="-7"/>
          <w:sz w:val="24"/>
        </w:rPr>
        <w:t xml:space="preserve"> </w:t>
      </w:r>
      <w:r>
        <w:rPr>
          <w:sz w:val="24"/>
        </w:rPr>
        <w:t>have monetary</w:t>
      </w:r>
      <w:r>
        <w:rPr>
          <w:spacing w:val="-13"/>
          <w:sz w:val="24"/>
        </w:rPr>
        <w:t xml:space="preserve"> </w:t>
      </w:r>
      <w:r>
        <w:rPr>
          <w:sz w:val="24"/>
        </w:rPr>
        <w:t>value.</w:t>
      </w:r>
    </w:p>
    <w:p w14:paraId="7C1FF3A4">
      <w:pPr>
        <w:pStyle w:val="8"/>
        <w:numPr>
          <w:ilvl w:val="0"/>
          <w:numId w:val="32"/>
        </w:numPr>
        <w:tabs>
          <w:tab w:val="left" w:pos="1799"/>
        </w:tabs>
        <w:spacing w:before="0" w:after="0" w:line="267" w:lineRule="exact"/>
        <w:ind w:left="1799" w:right="0" w:hanging="359"/>
        <w:jc w:val="left"/>
        <w:rPr>
          <w:sz w:val="24"/>
        </w:rPr>
      </w:pPr>
      <w:r>
        <w:rPr>
          <w:sz w:val="24"/>
        </w:rPr>
        <w:t>Servant</w:t>
      </w:r>
      <w:r>
        <w:rPr>
          <w:spacing w:val="2"/>
          <w:sz w:val="24"/>
        </w:rPr>
        <w:t xml:space="preserve"> </w:t>
      </w:r>
      <w:r>
        <w:rPr>
          <w:sz w:val="24"/>
        </w:rPr>
        <w:t>provided</w:t>
      </w:r>
      <w:r>
        <w:rPr>
          <w:spacing w:val="-3"/>
          <w:sz w:val="24"/>
        </w:rPr>
        <w:t xml:space="preserve"> </w:t>
      </w:r>
      <w:r>
        <w:rPr>
          <w:sz w:val="24"/>
        </w:rPr>
        <w:t>by</w:t>
      </w:r>
      <w:r>
        <w:rPr>
          <w:spacing w:val="-9"/>
          <w:sz w:val="24"/>
        </w:rPr>
        <w:t xml:space="preserve"> </w:t>
      </w:r>
      <w:r>
        <w:rPr>
          <w:sz w:val="24"/>
        </w:rPr>
        <w:t>the</w:t>
      </w:r>
      <w:r>
        <w:rPr>
          <w:spacing w:val="-3"/>
          <w:sz w:val="24"/>
        </w:rPr>
        <w:t xml:space="preserve"> </w:t>
      </w:r>
      <w:r>
        <w:rPr>
          <w:sz w:val="24"/>
        </w:rPr>
        <w:t>employer</w:t>
      </w:r>
      <w:r>
        <w:rPr>
          <w:spacing w:val="-2"/>
          <w:sz w:val="24"/>
        </w:rPr>
        <w:t xml:space="preserve"> </w:t>
      </w:r>
      <w:r>
        <w:rPr>
          <w:sz w:val="24"/>
        </w:rPr>
        <w:t>eg</w:t>
      </w:r>
      <w:r>
        <w:rPr>
          <w:spacing w:val="53"/>
          <w:sz w:val="24"/>
        </w:rPr>
        <w:t xml:space="preserve"> </w:t>
      </w:r>
      <w:r>
        <w:rPr>
          <w:sz w:val="24"/>
        </w:rPr>
        <w:t>house</w:t>
      </w:r>
      <w:r>
        <w:rPr>
          <w:spacing w:val="-3"/>
          <w:sz w:val="24"/>
        </w:rPr>
        <w:t xml:space="preserve"> </w:t>
      </w:r>
      <w:r>
        <w:rPr>
          <w:spacing w:val="-2"/>
          <w:sz w:val="24"/>
        </w:rPr>
        <w:t>allowance.</w:t>
      </w:r>
    </w:p>
    <w:p w14:paraId="4601F79D">
      <w:pPr>
        <w:pStyle w:val="8"/>
        <w:numPr>
          <w:ilvl w:val="0"/>
          <w:numId w:val="32"/>
        </w:numPr>
        <w:tabs>
          <w:tab w:val="left" w:pos="1800"/>
        </w:tabs>
        <w:spacing w:before="48" w:after="0" w:line="278" w:lineRule="auto"/>
        <w:ind w:left="1800" w:right="1109" w:hanging="360"/>
        <w:jc w:val="left"/>
        <w:rPr>
          <w:sz w:val="24"/>
        </w:rPr>
      </w:pPr>
      <w:r>
        <w:rPr>
          <w:sz w:val="24"/>
        </w:rPr>
        <w:t>Services provided by the employer eg telephone, water, electricity, guards. The taxable</w:t>
      </w:r>
      <w:r>
        <w:rPr>
          <w:spacing w:val="40"/>
          <w:sz w:val="24"/>
        </w:rPr>
        <w:t xml:space="preserve"> </w:t>
      </w:r>
      <w:r>
        <w:rPr>
          <w:sz w:val="24"/>
        </w:rPr>
        <w:t>benefit is determined by the revenue authority using quantified benefit table.</w:t>
      </w:r>
    </w:p>
    <w:p w14:paraId="4A216EC3">
      <w:pPr>
        <w:pStyle w:val="8"/>
        <w:numPr>
          <w:ilvl w:val="1"/>
          <w:numId w:val="32"/>
        </w:numPr>
        <w:tabs>
          <w:tab w:val="left" w:pos="2520"/>
        </w:tabs>
        <w:spacing w:before="0" w:after="0" w:line="276" w:lineRule="auto"/>
        <w:ind w:left="2520" w:right="1159" w:hanging="360"/>
        <w:jc w:val="left"/>
        <w:rPr>
          <w:sz w:val="24"/>
        </w:rPr>
      </w:pPr>
      <w:r>
        <w:rPr>
          <w:sz w:val="24"/>
        </w:rPr>
        <w:t>For furniture provided,</w:t>
      </w:r>
      <w:r>
        <w:rPr>
          <w:spacing w:val="21"/>
          <w:sz w:val="24"/>
        </w:rPr>
        <w:t xml:space="preserve"> </w:t>
      </w:r>
      <w:r>
        <w:rPr>
          <w:sz w:val="24"/>
        </w:rPr>
        <w:t>the taxable</w:t>
      </w:r>
      <w:r>
        <w:rPr>
          <w:spacing w:val="23"/>
          <w:sz w:val="24"/>
        </w:rPr>
        <w:t xml:space="preserve"> </w:t>
      </w:r>
      <w:r>
        <w:rPr>
          <w:sz w:val="24"/>
        </w:rPr>
        <w:t>benefit</w:t>
      </w:r>
      <w:r>
        <w:rPr>
          <w:spacing w:val="28"/>
          <w:sz w:val="24"/>
        </w:rPr>
        <w:t xml:space="preserve"> </w:t>
      </w:r>
      <w:r>
        <w:rPr>
          <w:sz w:val="24"/>
        </w:rPr>
        <w:t>is 1%</w:t>
      </w:r>
      <w:r>
        <w:rPr>
          <w:spacing w:val="22"/>
          <w:sz w:val="24"/>
        </w:rPr>
        <w:t xml:space="preserve"> </w:t>
      </w:r>
      <w:r>
        <w:rPr>
          <w:sz w:val="24"/>
        </w:rPr>
        <w:t>of the cost</w:t>
      </w:r>
      <w:r>
        <w:rPr>
          <w:spacing w:val="26"/>
          <w:sz w:val="24"/>
        </w:rPr>
        <w:t xml:space="preserve"> </w:t>
      </w:r>
      <w:r>
        <w:rPr>
          <w:sz w:val="24"/>
        </w:rPr>
        <w:t>per month</w:t>
      </w:r>
      <w:r>
        <w:rPr>
          <w:spacing w:val="38"/>
          <w:sz w:val="24"/>
        </w:rPr>
        <w:t xml:space="preserve"> </w:t>
      </w:r>
      <w:r>
        <w:rPr>
          <w:sz w:val="24"/>
        </w:rPr>
        <w:t>or 12% per annum</w:t>
      </w:r>
    </w:p>
    <w:p w14:paraId="40CC591F">
      <w:pPr>
        <w:pStyle w:val="8"/>
        <w:numPr>
          <w:ilvl w:val="1"/>
          <w:numId w:val="32"/>
        </w:numPr>
        <w:tabs>
          <w:tab w:val="left" w:pos="2519"/>
        </w:tabs>
        <w:spacing w:before="0" w:after="0" w:line="272" w:lineRule="exact"/>
        <w:ind w:left="2519" w:right="0" w:hanging="359"/>
        <w:jc w:val="left"/>
        <w:rPr>
          <w:sz w:val="24"/>
        </w:rPr>
      </w:pPr>
      <w:r>
        <w:rPr>
          <w:sz w:val="24"/>
        </w:rPr>
        <w:t>For</w:t>
      </w:r>
      <w:r>
        <w:rPr>
          <w:spacing w:val="-9"/>
          <w:sz w:val="24"/>
        </w:rPr>
        <w:t xml:space="preserve"> </w:t>
      </w:r>
      <w:r>
        <w:rPr>
          <w:sz w:val="24"/>
        </w:rPr>
        <w:t>telephone</w:t>
      </w:r>
      <w:r>
        <w:rPr>
          <w:spacing w:val="2"/>
          <w:sz w:val="24"/>
        </w:rPr>
        <w:t xml:space="preserve"> </w:t>
      </w:r>
      <w:r>
        <w:rPr>
          <w:sz w:val="24"/>
        </w:rPr>
        <w:t>bills</w:t>
      </w:r>
      <w:r>
        <w:rPr>
          <w:spacing w:val="-3"/>
          <w:sz w:val="24"/>
        </w:rPr>
        <w:t xml:space="preserve"> </w:t>
      </w:r>
      <w:r>
        <w:rPr>
          <w:sz w:val="24"/>
        </w:rPr>
        <w:t>the</w:t>
      </w:r>
      <w:r>
        <w:rPr>
          <w:spacing w:val="-3"/>
          <w:sz w:val="24"/>
        </w:rPr>
        <w:t xml:space="preserve"> </w:t>
      </w:r>
      <w:r>
        <w:rPr>
          <w:sz w:val="24"/>
        </w:rPr>
        <w:t>taxable</w:t>
      </w:r>
      <w:r>
        <w:rPr>
          <w:spacing w:val="1"/>
          <w:sz w:val="24"/>
        </w:rPr>
        <w:t xml:space="preserve"> </w:t>
      </w:r>
      <w:r>
        <w:rPr>
          <w:sz w:val="24"/>
        </w:rPr>
        <w:t>benefit</w:t>
      </w:r>
      <w:r>
        <w:rPr>
          <w:spacing w:val="10"/>
          <w:sz w:val="24"/>
        </w:rPr>
        <w:t xml:space="preserve"> </w:t>
      </w:r>
      <w:r>
        <w:rPr>
          <w:sz w:val="24"/>
        </w:rPr>
        <w:t>is</w:t>
      </w:r>
      <w:r>
        <w:rPr>
          <w:spacing w:val="-4"/>
          <w:sz w:val="24"/>
        </w:rPr>
        <w:t xml:space="preserve"> </w:t>
      </w:r>
      <w:r>
        <w:rPr>
          <w:sz w:val="24"/>
        </w:rPr>
        <w:t>30%</w:t>
      </w:r>
      <w:r>
        <w:rPr>
          <w:spacing w:val="-1"/>
          <w:sz w:val="24"/>
        </w:rPr>
        <w:t xml:space="preserve"> </w:t>
      </w:r>
      <w:r>
        <w:rPr>
          <w:sz w:val="24"/>
        </w:rPr>
        <w:t>of</w:t>
      </w:r>
      <w:r>
        <w:rPr>
          <w:spacing w:val="-9"/>
          <w:sz w:val="24"/>
        </w:rPr>
        <w:t xml:space="preserve"> </w:t>
      </w:r>
      <w:r>
        <w:rPr>
          <w:sz w:val="24"/>
        </w:rPr>
        <w:t>the</w:t>
      </w:r>
      <w:r>
        <w:rPr>
          <w:spacing w:val="-3"/>
          <w:sz w:val="24"/>
        </w:rPr>
        <w:t xml:space="preserve"> </w:t>
      </w:r>
      <w:r>
        <w:rPr>
          <w:sz w:val="24"/>
        </w:rPr>
        <w:t>bill</w:t>
      </w:r>
      <w:r>
        <w:rPr>
          <w:spacing w:val="-4"/>
          <w:sz w:val="24"/>
        </w:rPr>
        <w:t xml:space="preserve"> </w:t>
      </w:r>
      <w:r>
        <w:rPr>
          <w:spacing w:val="-2"/>
          <w:sz w:val="24"/>
        </w:rPr>
        <w:t>paid.</w:t>
      </w:r>
    </w:p>
    <w:p w14:paraId="15BBB40E">
      <w:pPr>
        <w:pStyle w:val="8"/>
        <w:spacing w:after="0" w:line="272" w:lineRule="exact"/>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DF19208">
      <w:pPr>
        <w:pStyle w:val="8"/>
        <w:numPr>
          <w:ilvl w:val="0"/>
          <w:numId w:val="32"/>
        </w:numPr>
        <w:tabs>
          <w:tab w:val="left" w:pos="1800"/>
        </w:tabs>
        <w:spacing w:before="72" w:after="0" w:line="276" w:lineRule="auto"/>
        <w:ind w:left="1800" w:right="1082" w:hanging="360"/>
        <w:jc w:val="both"/>
        <w:rPr>
          <w:sz w:val="24"/>
        </w:rPr>
      </w:pPr>
      <w:r>
        <w:rPr>
          <w:b/>
          <w:sz w:val="24"/>
        </w:rPr>
        <w:t>Motor vehicle</w:t>
      </w:r>
      <w:r>
        <w:rPr>
          <w:sz w:val="24"/>
        </w:rPr>
        <w:t>-these are vehicles owned by employer and used by employee for private purposes. The vehicle may also be leased from 3</w:t>
      </w:r>
      <w:r>
        <w:rPr>
          <w:sz w:val="24"/>
          <w:vertAlign w:val="superscript"/>
        </w:rPr>
        <w:t>rd</w:t>
      </w:r>
      <w:r>
        <w:rPr>
          <w:sz w:val="24"/>
          <w:vertAlign w:val="baseline"/>
        </w:rPr>
        <w:t xml:space="preserve"> party to be used by the employees. Taxable benefit will be the higher of:</w:t>
      </w:r>
    </w:p>
    <w:p w14:paraId="36639FCB">
      <w:pPr>
        <w:pStyle w:val="8"/>
        <w:numPr>
          <w:ilvl w:val="0"/>
          <w:numId w:val="33"/>
        </w:numPr>
        <w:tabs>
          <w:tab w:val="left" w:pos="2520"/>
        </w:tabs>
        <w:spacing w:before="0" w:after="0" w:line="272" w:lineRule="exact"/>
        <w:ind w:left="2520" w:right="0" w:hanging="485"/>
        <w:jc w:val="left"/>
        <w:rPr>
          <w:sz w:val="24"/>
        </w:rPr>
      </w:pPr>
      <w:r>
        <w:rPr>
          <w:sz w:val="24"/>
        </w:rPr>
        <w:t>Cc</w:t>
      </w:r>
      <w:r>
        <w:rPr>
          <w:spacing w:val="-5"/>
          <w:sz w:val="24"/>
        </w:rPr>
        <w:t xml:space="preserve"> </w:t>
      </w:r>
      <w:r>
        <w:rPr>
          <w:sz w:val="24"/>
        </w:rPr>
        <w:t>rating</w:t>
      </w:r>
      <w:r>
        <w:rPr>
          <w:spacing w:val="-1"/>
          <w:sz w:val="24"/>
        </w:rPr>
        <w:t xml:space="preserve"> </w:t>
      </w:r>
      <w:r>
        <w:rPr>
          <w:sz w:val="24"/>
        </w:rPr>
        <w:t>(engine</w:t>
      </w:r>
      <w:r>
        <w:rPr>
          <w:spacing w:val="-4"/>
          <w:sz w:val="24"/>
        </w:rPr>
        <w:t xml:space="preserve"> </w:t>
      </w:r>
      <w:r>
        <w:rPr>
          <w:sz w:val="24"/>
        </w:rPr>
        <w:t>capacity</w:t>
      </w:r>
      <w:r>
        <w:rPr>
          <w:spacing w:val="-8"/>
          <w:sz w:val="24"/>
        </w:rPr>
        <w:t xml:space="preserve"> </w:t>
      </w:r>
      <w:r>
        <w:rPr>
          <w:sz w:val="24"/>
        </w:rPr>
        <w:t>rating) as</w:t>
      </w:r>
      <w:r>
        <w:rPr>
          <w:spacing w:val="2"/>
          <w:sz w:val="24"/>
        </w:rPr>
        <w:t xml:space="preserve"> </w:t>
      </w:r>
      <w:r>
        <w:rPr>
          <w:sz w:val="24"/>
        </w:rPr>
        <w:t>provided</w:t>
      </w:r>
      <w:r>
        <w:rPr>
          <w:spacing w:val="3"/>
          <w:sz w:val="24"/>
        </w:rPr>
        <w:t xml:space="preserve"> </w:t>
      </w:r>
      <w:r>
        <w:rPr>
          <w:sz w:val="24"/>
        </w:rPr>
        <w:t>by</w:t>
      </w:r>
      <w:r>
        <w:rPr>
          <w:spacing w:val="-13"/>
          <w:sz w:val="24"/>
        </w:rPr>
        <w:t xml:space="preserve"> </w:t>
      </w:r>
      <w:r>
        <w:rPr>
          <w:sz w:val="24"/>
        </w:rPr>
        <w:t>the</w:t>
      </w:r>
      <w:r>
        <w:rPr>
          <w:spacing w:val="-5"/>
          <w:sz w:val="24"/>
        </w:rPr>
        <w:t xml:space="preserve"> </w:t>
      </w:r>
      <w:r>
        <w:rPr>
          <w:sz w:val="24"/>
        </w:rPr>
        <w:t>revenue</w:t>
      </w:r>
      <w:r>
        <w:rPr>
          <w:spacing w:val="-1"/>
          <w:sz w:val="24"/>
        </w:rPr>
        <w:t xml:space="preserve"> </w:t>
      </w:r>
      <w:r>
        <w:rPr>
          <w:spacing w:val="-2"/>
          <w:sz w:val="24"/>
        </w:rPr>
        <w:t>authority.</w:t>
      </w:r>
    </w:p>
    <w:p w14:paraId="501FB706">
      <w:pPr>
        <w:pStyle w:val="8"/>
        <w:numPr>
          <w:ilvl w:val="0"/>
          <w:numId w:val="33"/>
        </w:numPr>
        <w:tabs>
          <w:tab w:val="left" w:pos="2520"/>
        </w:tabs>
        <w:spacing w:before="43" w:after="0" w:line="240" w:lineRule="auto"/>
        <w:ind w:left="2520" w:right="0" w:hanging="552"/>
        <w:jc w:val="left"/>
        <w:rPr>
          <w:sz w:val="24"/>
        </w:rPr>
      </w:pPr>
      <w:r>
        <w:rPr>
          <w:sz w:val="24"/>
        </w:rPr>
        <w:t>2%</w:t>
      </w:r>
      <w:r>
        <w:rPr>
          <w:spacing w:val="-5"/>
          <w:sz w:val="24"/>
        </w:rPr>
        <w:t xml:space="preserve"> </w:t>
      </w:r>
      <w:r>
        <w:rPr>
          <w:sz w:val="24"/>
        </w:rPr>
        <w:t>of</w:t>
      </w:r>
      <w:r>
        <w:rPr>
          <w:spacing w:val="-8"/>
          <w:sz w:val="24"/>
        </w:rPr>
        <w:t xml:space="preserve"> </w:t>
      </w:r>
      <w:r>
        <w:rPr>
          <w:sz w:val="24"/>
        </w:rPr>
        <w:t>the cost</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vehicle per</w:t>
      </w:r>
      <w:r>
        <w:rPr>
          <w:spacing w:val="5"/>
          <w:sz w:val="24"/>
        </w:rPr>
        <w:t xml:space="preserve"> </w:t>
      </w:r>
      <w:r>
        <w:rPr>
          <w:sz w:val="24"/>
        </w:rPr>
        <w:t>month</w:t>
      </w:r>
      <w:r>
        <w:rPr>
          <w:spacing w:val="-5"/>
          <w:sz w:val="24"/>
        </w:rPr>
        <w:t xml:space="preserve"> </w:t>
      </w:r>
      <w:r>
        <w:rPr>
          <w:sz w:val="24"/>
        </w:rPr>
        <w:t>or</w:t>
      </w:r>
      <w:r>
        <w:rPr>
          <w:spacing w:val="-1"/>
          <w:sz w:val="24"/>
        </w:rPr>
        <w:t xml:space="preserve"> </w:t>
      </w:r>
      <w:r>
        <w:rPr>
          <w:sz w:val="24"/>
        </w:rPr>
        <w:t>24%</w:t>
      </w:r>
      <w:r>
        <w:rPr>
          <w:spacing w:val="-4"/>
          <w:sz w:val="24"/>
        </w:rPr>
        <w:t xml:space="preserve"> </w:t>
      </w:r>
      <w:r>
        <w:rPr>
          <w:sz w:val="24"/>
        </w:rPr>
        <w:t>per</w:t>
      </w:r>
      <w:r>
        <w:rPr>
          <w:spacing w:val="1"/>
          <w:sz w:val="24"/>
        </w:rPr>
        <w:t xml:space="preserve"> </w:t>
      </w:r>
      <w:r>
        <w:rPr>
          <w:spacing w:val="-2"/>
          <w:sz w:val="24"/>
        </w:rPr>
        <w:t>annum</w:t>
      </w:r>
    </w:p>
    <w:p w14:paraId="258349E3">
      <w:pPr>
        <w:pStyle w:val="8"/>
        <w:numPr>
          <w:ilvl w:val="1"/>
          <w:numId w:val="33"/>
        </w:numPr>
        <w:tabs>
          <w:tab w:val="left" w:pos="2519"/>
        </w:tabs>
        <w:spacing w:before="46" w:after="0" w:line="240" w:lineRule="auto"/>
        <w:ind w:left="2519" w:right="0" w:hanging="359"/>
        <w:jc w:val="left"/>
        <w:rPr>
          <w:sz w:val="24"/>
        </w:rPr>
      </w:pPr>
      <w:r>
        <w:rPr>
          <w:sz w:val="24"/>
        </w:rPr>
        <w:t>In-case</w:t>
      </w:r>
      <w:r>
        <w:rPr>
          <w:spacing w:val="-7"/>
          <w:sz w:val="24"/>
        </w:rPr>
        <w:t xml:space="preserve"> </w:t>
      </w:r>
      <w:r>
        <w:rPr>
          <w:sz w:val="24"/>
        </w:rPr>
        <w:t>of</w:t>
      </w:r>
      <w:r>
        <w:rPr>
          <w:spacing w:val="-8"/>
          <w:sz w:val="24"/>
        </w:rPr>
        <w:t xml:space="preserve"> </w:t>
      </w:r>
      <w:r>
        <w:rPr>
          <w:sz w:val="24"/>
        </w:rPr>
        <w:t>the</w:t>
      </w:r>
      <w:r>
        <w:rPr>
          <w:spacing w:val="-2"/>
          <w:sz w:val="24"/>
        </w:rPr>
        <w:t xml:space="preserve"> </w:t>
      </w:r>
      <w:r>
        <w:rPr>
          <w:sz w:val="24"/>
        </w:rPr>
        <w:t>lease, the</w:t>
      </w:r>
      <w:r>
        <w:rPr>
          <w:spacing w:val="-4"/>
          <w:sz w:val="24"/>
        </w:rPr>
        <w:t xml:space="preserve"> </w:t>
      </w:r>
      <w:r>
        <w:rPr>
          <w:sz w:val="24"/>
        </w:rPr>
        <w:t>taxable</w:t>
      </w:r>
      <w:r>
        <w:rPr>
          <w:spacing w:val="-1"/>
          <w:sz w:val="24"/>
        </w:rPr>
        <w:t xml:space="preserve"> </w:t>
      </w:r>
      <w:r>
        <w:rPr>
          <w:sz w:val="24"/>
        </w:rPr>
        <w:t>benefit</w:t>
      </w:r>
      <w:r>
        <w:rPr>
          <w:spacing w:val="7"/>
          <w:sz w:val="24"/>
        </w:rPr>
        <w:t xml:space="preserve"> </w:t>
      </w:r>
      <w:r>
        <w:rPr>
          <w:sz w:val="24"/>
        </w:rPr>
        <w:t>is</w:t>
      </w:r>
      <w:r>
        <w:rPr>
          <w:spacing w:val="-5"/>
          <w:sz w:val="24"/>
        </w:rPr>
        <w:t xml:space="preserve"> </w:t>
      </w:r>
      <w:r>
        <w:rPr>
          <w:sz w:val="24"/>
        </w:rPr>
        <w:t>the</w:t>
      </w:r>
      <w:r>
        <w:rPr>
          <w:spacing w:val="-4"/>
          <w:sz w:val="24"/>
        </w:rPr>
        <w:t xml:space="preserve"> </w:t>
      </w:r>
      <w:r>
        <w:rPr>
          <w:sz w:val="24"/>
        </w:rPr>
        <w:t>cost of</w:t>
      </w:r>
      <w:r>
        <w:rPr>
          <w:spacing w:val="-6"/>
          <w:sz w:val="24"/>
        </w:rPr>
        <w:t xml:space="preserve"> </w:t>
      </w:r>
      <w:r>
        <w:rPr>
          <w:spacing w:val="-2"/>
          <w:sz w:val="24"/>
        </w:rPr>
        <w:t>leasing</w:t>
      </w:r>
    </w:p>
    <w:p w14:paraId="5C295B8C">
      <w:pPr>
        <w:pStyle w:val="8"/>
        <w:numPr>
          <w:ilvl w:val="0"/>
          <w:numId w:val="32"/>
        </w:numPr>
        <w:tabs>
          <w:tab w:val="left" w:pos="1800"/>
        </w:tabs>
        <w:spacing w:before="41" w:after="0" w:line="276" w:lineRule="auto"/>
        <w:ind w:left="1800" w:right="1093" w:hanging="360"/>
        <w:jc w:val="both"/>
        <w:rPr>
          <w:sz w:val="24"/>
        </w:rPr>
      </w:pPr>
      <w:r>
        <w:rPr>
          <w:b/>
          <w:sz w:val="24"/>
        </w:rPr>
        <w:t>Housing benefit</w:t>
      </w:r>
      <w:r>
        <w:rPr>
          <w:sz w:val="24"/>
        </w:rPr>
        <w:t>-this arises where the employee is housed by the employer.th e taxable benefit depends on the category of the employee. The categories are as follows:</w:t>
      </w:r>
    </w:p>
    <w:p w14:paraId="7D001553">
      <w:pPr>
        <w:pStyle w:val="8"/>
        <w:numPr>
          <w:ilvl w:val="0"/>
          <w:numId w:val="34"/>
        </w:numPr>
        <w:tabs>
          <w:tab w:val="left" w:pos="1800"/>
        </w:tabs>
        <w:spacing w:before="0" w:after="0" w:line="276" w:lineRule="auto"/>
        <w:ind w:left="1800" w:right="1089" w:hanging="360"/>
        <w:jc w:val="both"/>
        <w:rPr>
          <w:sz w:val="24"/>
        </w:rPr>
      </w:pPr>
      <w:r>
        <w:rPr>
          <w:b/>
          <w:sz w:val="24"/>
        </w:rPr>
        <w:t>Agricultural employee</w:t>
      </w:r>
      <w:r>
        <w:rPr>
          <w:sz w:val="24"/>
        </w:rPr>
        <w:t>-is the one who stands a condition requiring that he resides on an agricultural firm.</w:t>
      </w:r>
      <w:r>
        <w:rPr>
          <w:spacing w:val="-2"/>
          <w:sz w:val="24"/>
        </w:rPr>
        <w:t xml:space="preserve"> </w:t>
      </w:r>
      <w:r>
        <w:rPr>
          <w:sz w:val="24"/>
        </w:rPr>
        <w:t>The</w:t>
      </w:r>
      <w:r>
        <w:rPr>
          <w:spacing w:val="-3"/>
          <w:sz w:val="24"/>
        </w:rPr>
        <w:t xml:space="preserve"> </w:t>
      </w:r>
      <w:r>
        <w:rPr>
          <w:sz w:val="24"/>
        </w:rPr>
        <w:t>t</w:t>
      </w:r>
      <w:r>
        <w:rPr>
          <w:spacing w:val="-2"/>
          <w:sz w:val="24"/>
        </w:rPr>
        <w:t xml:space="preserve"> </w:t>
      </w:r>
      <w:r>
        <w:rPr>
          <w:sz w:val="24"/>
        </w:rPr>
        <w:t>the</w:t>
      </w:r>
      <w:r>
        <w:rPr>
          <w:spacing w:val="-3"/>
          <w:sz w:val="24"/>
        </w:rPr>
        <w:t xml:space="preserve"> </w:t>
      </w:r>
      <w:r>
        <w:rPr>
          <w:sz w:val="24"/>
        </w:rPr>
        <w:t>taxable</w:t>
      </w:r>
      <w:r>
        <w:rPr>
          <w:spacing w:val="-3"/>
          <w:sz w:val="24"/>
        </w:rPr>
        <w:t xml:space="preserve"> </w:t>
      </w:r>
      <w:r>
        <w:rPr>
          <w:sz w:val="24"/>
        </w:rPr>
        <w:t>benefit</w:t>
      </w:r>
      <w:r>
        <w:rPr>
          <w:spacing w:val="-2"/>
          <w:sz w:val="24"/>
        </w:rPr>
        <w:t xml:space="preserve"> </w:t>
      </w:r>
      <w:r>
        <w:rPr>
          <w:sz w:val="24"/>
        </w:rPr>
        <w:t>is</w:t>
      </w:r>
      <w:r>
        <w:rPr>
          <w:spacing w:val="-2"/>
          <w:sz w:val="24"/>
        </w:rPr>
        <w:t xml:space="preserve"> </w:t>
      </w:r>
      <w:r>
        <w:rPr>
          <w:sz w:val="24"/>
        </w:rPr>
        <w:t>10%</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employment</w:t>
      </w:r>
      <w:r>
        <w:rPr>
          <w:spacing w:val="-2"/>
          <w:sz w:val="24"/>
        </w:rPr>
        <w:t xml:space="preserve"> </w:t>
      </w:r>
      <w:r>
        <w:rPr>
          <w:sz w:val="24"/>
        </w:rPr>
        <w:t>benefit</w:t>
      </w:r>
      <w:r>
        <w:rPr>
          <w:spacing w:val="-2"/>
          <w:sz w:val="24"/>
        </w:rPr>
        <w:t xml:space="preserve"> </w:t>
      </w:r>
      <w:r>
        <w:rPr>
          <w:sz w:val="24"/>
        </w:rPr>
        <w:t>less</w:t>
      </w:r>
      <w:r>
        <w:rPr>
          <w:spacing w:val="-2"/>
          <w:sz w:val="24"/>
        </w:rPr>
        <w:t xml:space="preserve"> </w:t>
      </w:r>
      <w:r>
        <w:rPr>
          <w:sz w:val="24"/>
        </w:rPr>
        <w:t xml:space="preserve">nominal </w:t>
      </w:r>
      <w:r>
        <w:rPr>
          <w:spacing w:val="-2"/>
          <w:sz w:val="24"/>
        </w:rPr>
        <w:t>rent.</w:t>
      </w:r>
    </w:p>
    <w:p w14:paraId="7107286B">
      <w:pPr>
        <w:pStyle w:val="8"/>
        <w:numPr>
          <w:ilvl w:val="0"/>
          <w:numId w:val="34"/>
        </w:numPr>
        <w:tabs>
          <w:tab w:val="left" w:pos="1800"/>
        </w:tabs>
        <w:spacing w:before="0" w:after="0" w:line="276" w:lineRule="auto"/>
        <w:ind w:left="1800" w:right="1075" w:hanging="360"/>
        <w:jc w:val="both"/>
        <w:rPr>
          <w:sz w:val="24"/>
        </w:rPr>
      </w:pPr>
      <w:r>
        <w:rPr>
          <w:b/>
          <w:sz w:val="24"/>
        </w:rPr>
        <w:t>Ordinary</w:t>
      </w:r>
      <w:r>
        <w:rPr>
          <w:b/>
          <w:spacing w:val="-1"/>
          <w:sz w:val="24"/>
        </w:rPr>
        <w:t xml:space="preserve"> </w:t>
      </w:r>
      <w:r>
        <w:rPr>
          <w:b/>
          <w:sz w:val="24"/>
        </w:rPr>
        <w:t>employee</w:t>
      </w:r>
      <w:r>
        <w:rPr>
          <w:b/>
          <w:spacing w:val="-3"/>
          <w:sz w:val="24"/>
        </w:rPr>
        <w:t xml:space="preserve"> </w:t>
      </w:r>
      <w:r>
        <w:rPr>
          <w:b/>
          <w:sz w:val="24"/>
        </w:rPr>
        <w:t>and</w:t>
      </w:r>
      <w:r>
        <w:rPr>
          <w:b/>
          <w:spacing w:val="-1"/>
          <w:sz w:val="24"/>
        </w:rPr>
        <w:t xml:space="preserve"> </w:t>
      </w:r>
      <w:r>
        <w:rPr>
          <w:b/>
          <w:sz w:val="24"/>
        </w:rPr>
        <w:t>whole</w:t>
      </w:r>
      <w:r>
        <w:rPr>
          <w:b/>
          <w:spacing w:val="-2"/>
          <w:sz w:val="24"/>
        </w:rPr>
        <w:t xml:space="preserve"> </w:t>
      </w:r>
      <w:r>
        <w:rPr>
          <w:b/>
          <w:sz w:val="24"/>
        </w:rPr>
        <w:t>time</w:t>
      </w:r>
      <w:r>
        <w:rPr>
          <w:b/>
          <w:spacing w:val="-2"/>
          <w:sz w:val="24"/>
        </w:rPr>
        <w:t xml:space="preserve"> </w:t>
      </w:r>
      <w:r>
        <w:rPr>
          <w:b/>
          <w:sz w:val="24"/>
        </w:rPr>
        <w:t>service</w:t>
      </w:r>
      <w:r>
        <w:rPr>
          <w:b/>
          <w:spacing w:val="-1"/>
          <w:sz w:val="24"/>
        </w:rPr>
        <w:t xml:space="preserve"> </w:t>
      </w:r>
      <w:r>
        <w:rPr>
          <w:b/>
          <w:sz w:val="24"/>
        </w:rPr>
        <w:t>director</w:t>
      </w:r>
      <w:r>
        <w:rPr>
          <w:sz w:val="24"/>
        </w:rPr>
        <w:t>-a</w:t>
      </w:r>
      <w:r>
        <w:rPr>
          <w:spacing w:val="-4"/>
          <w:sz w:val="24"/>
        </w:rPr>
        <w:t xml:space="preserve"> </w:t>
      </w:r>
      <w:r>
        <w:rPr>
          <w:sz w:val="24"/>
        </w:rPr>
        <w:t>whole</w:t>
      </w:r>
      <w:r>
        <w:rPr>
          <w:spacing w:val="-4"/>
          <w:sz w:val="24"/>
        </w:rPr>
        <w:t xml:space="preserve"> </w:t>
      </w:r>
      <w:r>
        <w:rPr>
          <w:sz w:val="24"/>
        </w:rPr>
        <w:t>time</w:t>
      </w:r>
      <w:r>
        <w:rPr>
          <w:spacing w:val="-3"/>
          <w:sz w:val="24"/>
        </w:rPr>
        <w:t xml:space="preserve"> </w:t>
      </w:r>
      <w:r>
        <w:rPr>
          <w:sz w:val="24"/>
        </w:rPr>
        <w:t>service</w:t>
      </w:r>
      <w:r>
        <w:rPr>
          <w:spacing w:val="-4"/>
          <w:sz w:val="24"/>
        </w:rPr>
        <w:t xml:space="preserve"> </w:t>
      </w:r>
      <w:r>
        <w:rPr>
          <w:sz w:val="24"/>
        </w:rPr>
        <w:t>director</w:t>
      </w:r>
      <w:r>
        <w:rPr>
          <w:spacing w:val="-8"/>
          <w:sz w:val="24"/>
        </w:rPr>
        <w:t xml:space="preserve"> </w:t>
      </w:r>
      <w:r>
        <w:rPr>
          <w:sz w:val="24"/>
        </w:rPr>
        <w:t>is</w:t>
      </w:r>
      <w:r>
        <w:rPr>
          <w:spacing w:val="-8"/>
          <w:sz w:val="24"/>
        </w:rPr>
        <w:t xml:space="preserve"> </w:t>
      </w:r>
      <w:r>
        <w:rPr>
          <w:sz w:val="24"/>
        </w:rPr>
        <w:t>an employee</w:t>
      </w:r>
      <w:r>
        <w:rPr>
          <w:spacing w:val="-3"/>
          <w:sz w:val="24"/>
        </w:rPr>
        <w:t xml:space="preserve"> </w:t>
      </w:r>
      <w:r>
        <w:rPr>
          <w:sz w:val="24"/>
        </w:rPr>
        <w:t>who</w:t>
      </w:r>
      <w:r>
        <w:rPr>
          <w:spacing w:val="-2"/>
          <w:sz w:val="24"/>
        </w:rPr>
        <w:t xml:space="preserve"> </w:t>
      </w:r>
      <w:r>
        <w:rPr>
          <w:sz w:val="24"/>
        </w:rPr>
        <w:t>devote</w:t>
      </w:r>
      <w:r>
        <w:rPr>
          <w:spacing w:val="-2"/>
          <w:sz w:val="24"/>
        </w:rPr>
        <w:t xml:space="preserve"> </w:t>
      </w:r>
      <w:r>
        <w:rPr>
          <w:sz w:val="24"/>
        </w:rPr>
        <w:t>substantially</w:t>
      </w:r>
      <w:r>
        <w:rPr>
          <w:spacing w:val="-2"/>
          <w:sz w:val="24"/>
        </w:rPr>
        <w:t xml:space="preserve"> </w:t>
      </w:r>
      <w:r>
        <w:rPr>
          <w:sz w:val="24"/>
        </w:rPr>
        <w:t>whole</w:t>
      </w:r>
      <w:r>
        <w:rPr>
          <w:spacing w:val="-3"/>
          <w:sz w:val="24"/>
        </w:rPr>
        <w:t xml:space="preserve"> </w:t>
      </w:r>
      <w:r>
        <w:rPr>
          <w:sz w:val="24"/>
        </w:rPr>
        <w:t>of</w:t>
      </w:r>
      <w:r>
        <w:rPr>
          <w:spacing w:val="-2"/>
          <w:sz w:val="24"/>
        </w:rPr>
        <w:t xml:space="preserve"> </w:t>
      </w:r>
      <w:r>
        <w:rPr>
          <w:sz w:val="24"/>
        </w:rPr>
        <w:t>his</w:t>
      </w:r>
      <w:r>
        <w:rPr>
          <w:spacing w:val="-2"/>
          <w:sz w:val="24"/>
        </w:rPr>
        <w:t xml:space="preserve"> </w:t>
      </w:r>
      <w:r>
        <w:rPr>
          <w:sz w:val="24"/>
        </w:rPr>
        <w:t>time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service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employer</w:t>
      </w:r>
      <w:r>
        <w:rPr>
          <w:spacing w:val="-2"/>
          <w:sz w:val="24"/>
        </w:rPr>
        <w:t xml:space="preserve"> </w:t>
      </w:r>
      <w:r>
        <w:rPr>
          <w:sz w:val="24"/>
        </w:rPr>
        <w:t>in</w:t>
      </w:r>
      <w:r>
        <w:rPr>
          <w:spacing w:val="-2"/>
          <w:sz w:val="24"/>
        </w:rPr>
        <w:t xml:space="preserve"> </w:t>
      </w:r>
      <w:r>
        <w:rPr>
          <w:sz w:val="24"/>
        </w:rPr>
        <w:t xml:space="preserve">the managerial or technical capacity and does not even own or control either directly or </w:t>
      </w:r>
      <w:r>
        <w:rPr>
          <w:rFonts w:hint="default"/>
          <w:sz w:val="24"/>
          <w:lang w:val="en-US"/>
        </w:rPr>
        <w:t xml:space="preserve"> </w:t>
      </w:r>
      <w:r>
        <w:rPr>
          <w:sz w:val="24"/>
        </w:rPr>
        <w:t>indirectly more than 5% of the share capital. The taxable benefit is the higher of:</w:t>
      </w:r>
    </w:p>
    <w:p w14:paraId="613F06C1">
      <w:pPr>
        <w:pStyle w:val="8"/>
        <w:numPr>
          <w:ilvl w:val="1"/>
          <w:numId w:val="34"/>
        </w:numPr>
        <w:tabs>
          <w:tab w:val="left" w:pos="2518"/>
        </w:tabs>
        <w:spacing w:before="0" w:after="0" w:line="240" w:lineRule="auto"/>
        <w:ind w:left="2518" w:right="0" w:hanging="483"/>
        <w:jc w:val="both"/>
        <w:rPr>
          <w:sz w:val="24"/>
        </w:rPr>
      </w:pPr>
      <w:r>
        <w:rPr>
          <w:sz w:val="24"/>
        </w:rPr>
        <w:t>Market</w:t>
      </w:r>
      <w:r>
        <w:rPr>
          <w:spacing w:val="1"/>
          <w:sz w:val="24"/>
        </w:rPr>
        <w:t xml:space="preserve"> </w:t>
      </w:r>
      <w:r>
        <w:rPr>
          <w:sz w:val="24"/>
        </w:rPr>
        <w:t>rental</w:t>
      </w:r>
      <w:r>
        <w:rPr>
          <w:spacing w:val="-9"/>
          <w:sz w:val="24"/>
        </w:rPr>
        <w:t xml:space="preserve"> </w:t>
      </w:r>
      <w:r>
        <w:rPr>
          <w:sz w:val="24"/>
        </w:rPr>
        <w:t>value</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premises less</w:t>
      </w:r>
      <w:r>
        <w:rPr>
          <w:spacing w:val="-3"/>
          <w:sz w:val="24"/>
        </w:rPr>
        <w:t xml:space="preserve"> </w:t>
      </w:r>
      <w:r>
        <w:rPr>
          <w:sz w:val="24"/>
        </w:rPr>
        <w:t>nominal</w:t>
      </w:r>
      <w:r>
        <w:rPr>
          <w:spacing w:val="-4"/>
          <w:sz w:val="24"/>
        </w:rPr>
        <w:t xml:space="preserve"> </w:t>
      </w:r>
      <w:r>
        <w:rPr>
          <w:spacing w:val="-2"/>
          <w:sz w:val="24"/>
        </w:rPr>
        <w:t>rent.</w:t>
      </w:r>
    </w:p>
    <w:p w14:paraId="0E62561D">
      <w:pPr>
        <w:pStyle w:val="8"/>
        <w:numPr>
          <w:ilvl w:val="1"/>
          <w:numId w:val="34"/>
        </w:numPr>
        <w:tabs>
          <w:tab w:val="left" w:pos="2517"/>
        </w:tabs>
        <w:spacing w:before="41" w:after="0" w:line="240" w:lineRule="auto"/>
        <w:ind w:left="2517" w:right="0" w:hanging="549"/>
        <w:jc w:val="both"/>
        <w:rPr>
          <w:sz w:val="24"/>
        </w:rPr>
      </w:pPr>
      <w:r>
        <w:rPr>
          <w:sz w:val="24"/>
        </w:rPr>
        <w:t>15%</w:t>
      </w:r>
      <w:r>
        <w:rPr>
          <w:spacing w:val="-7"/>
          <w:sz w:val="24"/>
        </w:rPr>
        <w:t xml:space="preserve"> </w:t>
      </w:r>
      <w:r>
        <w:rPr>
          <w:sz w:val="24"/>
        </w:rPr>
        <w:t>of</w:t>
      </w:r>
      <w:r>
        <w:rPr>
          <w:spacing w:val="-12"/>
          <w:sz w:val="24"/>
        </w:rPr>
        <w:t xml:space="preserve"> </w:t>
      </w:r>
      <w:r>
        <w:rPr>
          <w:sz w:val="24"/>
        </w:rPr>
        <w:t>the employment</w:t>
      </w:r>
      <w:r>
        <w:rPr>
          <w:spacing w:val="4"/>
          <w:sz w:val="24"/>
        </w:rPr>
        <w:t xml:space="preserve"> </w:t>
      </w:r>
      <w:r>
        <w:rPr>
          <w:sz w:val="24"/>
        </w:rPr>
        <w:t>benefits less</w:t>
      </w:r>
      <w:r>
        <w:rPr>
          <w:spacing w:val="-3"/>
          <w:sz w:val="24"/>
        </w:rPr>
        <w:t xml:space="preserve"> </w:t>
      </w:r>
      <w:r>
        <w:rPr>
          <w:sz w:val="24"/>
        </w:rPr>
        <w:t>nominal</w:t>
      </w:r>
      <w:r>
        <w:rPr>
          <w:spacing w:val="-7"/>
          <w:sz w:val="24"/>
        </w:rPr>
        <w:t xml:space="preserve"> </w:t>
      </w:r>
      <w:r>
        <w:rPr>
          <w:spacing w:val="-4"/>
          <w:sz w:val="24"/>
        </w:rPr>
        <w:t>rent.</w:t>
      </w:r>
    </w:p>
    <w:p w14:paraId="08E11338">
      <w:pPr>
        <w:pStyle w:val="3"/>
        <w:numPr>
          <w:ilvl w:val="0"/>
          <w:numId w:val="34"/>
        </w:numPr>
        <w:tabs>
          <w:tab w:val="left" w:pos="1799"/>
        </w:tabs>
        <w:spacing w:before="41" w:after="0" w:line="240" w:lineRule="auto"/>
        <w:ind w:left="1799" w:right="0" w:hanging="359"/>
        <w:jc w:val="both"/>
      </w:pPr>
      <w:r>
        <w:t>Non</w:t>
      </w:r>
      <w:r>
        <w:rPr>
          <w:spacing w:val="-2"/>
        </w:rPr>
        <w:t xml:space="preserve"> </w:t>
      </w:r>
      <w:r>
        <w:t>whole-time</w:t>
      </w:r>
      <w:r>
        <w:rPr>
          <w:spacing w:val="-2"/>
        </w:rPr>
        <w:t xml:space="preserve"> </w:t>
      </w:r>
      <w:r>
        <w:t>service</w:t>
      </w:r>
      <w:r>
        <w:rPr>
          <w:spacing w:val="-4"/>
        </w:rPr>
        <w:t xml:space="preserve"> </w:t>
      </w:r>
      <w:r>
        <w:rPr>
          <w:spacing w:val="-2"/>
        </w:rPr>
        <w:t>director</w:t>
      </w:r>
    </w:p>
    <w:p w14:paraId="22B2B804">
      <w:pPr>
        <w:spacing w:before="122"/>
        <w:ind w:left="1080" w:right="0" w:firstLine="0"/>
        <w:jc w:val="both"/>
        <w:rPr>
          <w:b/>
          <w:sz w:val="24"/>
        </w:rPr>
      </w:pPr>
      <w:r>
        <w:rPr>
          <w:b/>
          <w:sz w:val="24"/>
        </w:rPr>
        <w:t>Circumstance</w:t>
      </w:r>
      <w:r>
        <w:rPr>
          <w:b/>
          <w:spacing w:val="-8"/>
          <w:sz w:val="24"/>
        </w:rPr>
        <w:t xml:space="preserve"> </w:t>
      </w:r>
      <w:r>
        <w:rPr>
          <w:b/>
          <w:sz w:val="24"/>
        </w:rPr>
        <w:t>which the</w:t>
      </w:r>
      <w:r>
        <w:rPr>
          <w:b/>
          <w:spacing w:val="-4"/>
          <w:sz w:val="24"/>
        </w:rPr>
        <w:t xml:space="preserve"> </w:t>
      </w:r>
      <w:r>
        <w:rPr>
          <w:b/>
          <w:sz w:val="24"/>
        </w:rPr>
        <w:t>house</w:t>
      </w:r>
      <w:r>
        <w:rPr>
          <w:b/>
          <w:spacing w:val="-5"/>
          <w:sz w:val="24"/>
        </w:rPr>
        <w:t xml:space="preserve"> </w:t>
      </w:r>
      <w:r>
        <w:rPr>
          <w:b/>
          <w:sz w:val="24"/>
        </w:rPr>
        <w:t>benefits</w:t>
      </w:r>
      <w:r>
        <w:rPr>
          <w:b/>
          <w:spacing w:val="-6"/>
          <w:sz w:val="24"/>
        </w:rPr>
        <w:t xml:space="preserve"> </w:t>
      </w:r>
      <w:r>
        <w:rPr>
          <w:b/>
          <w:sz w:val="24"/>
        </w:rPr>
        <w:t>are</w:t>
      </w:r>
      <w:r>
        <w:rPr>
          <w:b/>
          <w:spacing w:val="-5"/>
          <w:sz w:val="24"/>
        </w:rPr>
        <w:t xml:space="preserve"> </w:t>
      </w:r>
      <w:r>
        <w:rPr>
          <w:b/>
          <w:sz w:val="24"/>
        </w:rPr>
        <w:t>not</w:t>
      </w:r>
      <w:r>
        <w:rPr>
          <w:b/>
          <w:spacing w:val="-4"/>
          <w:sz w:val="24"/>
        </w:rPr>
        <w:t xml:space="preserve"> </w:t>
      </w:r>
      <w:r>
        <w:rPr>
          <w:b/>
          <w:spacing w:val="-2"/>
          <w:sz w:val="24"/>
        </w:rPr>
        <w:t>taxable.</w:t>
      </w:r>
    </w:p>
    <w:p w14:paraId="0988238E">
      <w:pPr>
        <w:pStyle w:val="8"/>
        <w:numPr>
          <w:numId w:val="0"/>
        </w:numPr>
        <w:tabs>
          <w:tab w:val="left" w:pos="1800"/>
        </w:tabs>
        <w:spacing w:before="242" w:after="0" w:line="278" w:lineRule="auto"/>
        <w:ind w:left="1440" w:leftChars="0" w:right="1114" w:rightChars="0"/>
        <w:jc w:val="left"/>
        <w:rPr>
          <w:sz w:val="24"/>
        </w:rPr>
      </w:pPr>
      <w:r>
        <w:rPr>
          <w:rFonts w:hint="default"/>
          <w:sz w:val="24"/>
          <w:lang w:val="en-US"/>
        </w:rPr>
        <w:t>I)</w:t>
      </w:r>
      <w:r>
        <w:rPr>
          <w:sz w:val="24"/>
        </w:rPr>
        <w:t>Where</w:t>
      </w:r>
      <w:r>
        <w:rPr>
          <w:spacing w:val="40"/>
          <w:sz w:val="24"/>
        </w:rPr>
        <w:t xml:space="preserve"> </w:t>
      </w:r>
      <w:r>
        <w:rPr>
          <w:sz w:val="24"/>
        </w:rPr>
        <w:t>the</w:t>
      </w:r>
      <w:r>
        <w:rPr>
          <w:spacing w:val="40"/>
          <w:sz w:val="24"/>
        </w:rPr>
        <w:t xml:space="preserve"> </w:t>
      </w:r>
      <w:r>
        <w:rPr>
          <w:sz w:val="24"/>
        </w:rPr>
        <w:t>house</w:t>
      </w:r>
      <w:r>
        <w:rPr>
          <w:spacing w:val="40"/>
          <w:sz w:val="24"/>
        </w:rPr>
        <w:t xml:space="preserve"> </w:t>
      </w:r>
      <w:r>
        <w:rPr>
          <w:sz w:val="24"/>
        </w:rPr>
        <w:t>is</w:t>
      </w:r>
      <w:r>
        <w:rPr>
          <w:spacing w:val="40"/>
          <w:sz w:val="24"/>
        </w:rPr>
        <w:t xml:space="preserve"> </w:t>
      </w:r>
      <w:r>
        <w:rPr>
          <w:sz w:val="24"/>
        </w:rPr>
        <w:t>provided</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basis</w:t>
      </w:r>
      <w:r>
        <w:rPr>
          <w:spacing w:val="40"/>
          <w:sz w:val="24"/>
        </w:rPr>
        <w:t xml:space="preserve"> </w:t>
      </w:r>
      <w:r>
        <w:rPr>
          <w:sz w:val="24"/>
        </w:rPr>
        <w:t>of</w:t>
      </w:r>
      <w:r>
        <w:rPr>
          <w:spacing w:val="35"/>
          <w:sz w:val="24"/>
        </w:rPr>
        <w:t xml:space="preserve"> </w:t>
      </w:r>
      <w:r>
        <w:rPr>
          <w:sz w:val="24"/>
        </w:rPr>
        <w:t>effective</w:t>
      </w:r>
      <w:r>
        <w:rPr>
          <w:spacing w:val="40"/>
          <w:sz w:val="24"/>
        </w:rPr>
        <w:t xml:space="preserve"> </w:t>
      </w:r>
      <w:r>
        <w:rPr>
          <w:sz w:val="24"/>
        </w:rPr>
        <w:t>performance</w:t>
      </w:r>
      <w:r>
        <w:rPr>
          <w:spacing w:val="40"/>
          <w:sz w:val="24"/>
        </w:rPr>
        <w:t xml:space="preserve"> </w:t>
      </w:r>
      <w:r>
        <w:rPr>
          <w:sz w:val="24"/>
        </w:rPr>
        <w:t>of</w:t>
      </w:r>
      <w:r>
        <w:rPr>
          <w:spacing w:val="35"/>
          <w:sz w:val="24"/>
        </w:rPr>
        <w:t xml:space="preserve"> </w:t>
      </w:r>
      <w:r>
        <w:rPr>
          <w:sz w:val="24"/>
        </w:rPr>
        <w:t>the</w:t>
      </w:r>
      <w:r>
        <w:rPr>
          <w:spacing w:val="40"/>
          <w:sz w:val="24"/>
        </w:rPr>
        <w:t xml:space="preserve"> </w:t>
      </w:r>
      <w:r>
        <w:rPr>
          <w:sz w:val="24"/>
        </w:rPr>
        <w:t>duties</w:t>
      </w:r>
      <w:r>
        <w:rPr>
          <w:spacing w:val="40"/>
          <w:sz w:val="24"/>
        </w:rPr>
        <w:t xml:space="preserve"> </w:t>
      </w:r>
      <w:r>
        <w:rPr>
          <w:sz w:val="24"/>
        </w:rPr>
        <w:t>of</w:t>
      </w:r>
      <w:r>
        <w:rPr>
          <w:spacing w:val="32"/>
          <w:sz w:val="24"/>
        </w:rPr>
        <w:t xml:space="preserve"> </w:t>
      </w:r>
      <w:r>
        <w:rPr>
          <w:sz w:val="24"/>
        </w:rPr>
        <w:t>an employee eg house provided to care taker or military in barracks.</w:t>
      </w:r>
    </w:p>
    <w:p w14:paraId="2A22AE7A">
      <w:pPr>
        <w:pStyle w:val="8"/>
        <w:numPr>
          <w:numId w:val="0"/>
        </w:numPr>
        <w:tabs>
          <w:tab w:val="left" w:pos="1800"/>
        </w:tabs>
        <w:spacing w:before="0" w:after="0" w:line="276" w:lineRule="auto"/>
        <w:ind w:left="1440" w:leftChars="0" w:right="1110" w:rightChars="0"/>
        <w:jc w:val="left"/>
        <w:rPr>
          <w:sz w:val="24"/>
        </w:rPr>
      </w:pPr>
      <w:r>
        <w:rPr>
          <w:rFonts w:hint="default"/>
          <w:sz w:val="24"/>
          <w:lang w:val="en-US"/>
        </w:rPr>
        <w:t>Ii)</w:t>
      </w:r>
      <w:r>
        <w:rPr>
          <w:sz w:val="24"/>
        </w:rPr>
        <w:t>Where</w:t>
      </w:r>
      <w:r>
        <w:rPr>
          <w:spacing w:val="29"/>
          <w:sz w:val="24"/>
        </w:rPr>
        <w:t xml:space="preserve"> </w:t>
      </w:r>
      <w:r>
        <w:rPr>
          <w:sz w:val="24"/>
        </w:rPr>
        <w:t>housing</w:t>
      </w:r>
      <w:r>
        <w:rPr>
          <w:spacing w:val="30"/>
          <w:sz w:val="24"/>
        </w:rPr>
        <w:t xml:space="preserve"> </w:t>
      </w:r>
      <w:r>
        <w:rPr>
          <w:sz w:val="24"/>
        </w:rPr>
        <w:t>is</w:t>
      </w:r>
      <w:r>
        <w:rPr>
          <w:spacing w:val="29"/>
          <w:sz w:val="24"/>
        </w:rPr>
        <w:t xml:space="preserve"> </w:t>
      </w:r>
      <w:r>
        <w:rPr>
          <w:sz w:val="24"/>
        </w:rPr>
        <w:t>a</w:t>
      </w:r>
      <w:r>
        <w:rPr>
          <w:spacing w:val="29"/>
          <w:sz w:val="24"/>
        </w:rPr>
        <w:t xml:space="preserve"> </w:t>
      </w:r>
      <w:r>
        <w:rPr>
          <w:sz w:val="24"/>
        </w:rPr>
        <w:t>necessity</w:t>
      </w:r>
      <w:r>
        <w:rPr>
          <w:spacing w:val="22"/>
          <w:sz w:val="24"/>
        </w:rPr>
        <w:t xml:space="preserve"> </w:t>
      </w:r>
      <w:r>
        <w:rPr>
          <w:sz w:val="24"/>
        </w:rPr>
        <w:t>to</w:t>
      </w:r>
      <w:r>
        <w:rPr>
          <w:spacing w:val="21"/>
          <w:sz w:val="24"/>
        </w:rPr>
        <w:t xml:space="preserve"> </w:t>
      </w:r>
      <w:r>
        <w:rPr>
          <w:sz w:val="24"/>
        </w:rPr>
        <w:t>the</w:t>
      </w:r>
      <w:r>
        <w:rPr>
          <w:spacing w:val="25"/>
          <w:sz w:val="24"/>
        </w:rPr>
        <w:t xml:space="preserve"> </w:t>
      </w:r>
      <w:r>
        <w:rPr>
          <w:sz w:val="24"/>
        </w:rPr>
        <w:t>employee</w:t>
      </w:r>
      <w:r>
        <w:rPr>
          <w:spacing w:val="25"/>
          <w:sz w:val="24"/>
        </w:rPr>
        <w:t xml:space="preserve"> </w:t>
      </w:r>
      <w:r>
        <w:rPr>
          <w:sz w:val="24"/>
        </w:rPr>
        <w:t>proximity to</w:t>
      </w:r>
      <w:r>
        <w:rPr>
          <w:spacing w:val="25"/>
          <w:sz w:val="24"/>
        </w:rPr>
        <w:t xml:space="preserve"> </w:t>
      </w:r>
      <w:r>
        <w:rPr>
          <w:sz w:val="24"/>
        </w:rPr>
        <w:t>the</w:t>
      </w:r>
      <w:r>
        <w:rPr>
          <w:spacing w:val="25"/>
          <w:sz w:val="24"/>
        </w:rPr>
        <w:t xml:space="preserve"> </w:t>
      </w:r>
      <w:r>
        <w:rPr>
          <w:sz w:val="24"/>
        </w:rPr>
        <w:t>work</w:t>
      </w:r>
      <w:r>
        <w:rPr>
          <w:spacing w:val="26"/>
          <w:sz w:val="24"/>
        </w:rPr>
        <w:t xml:space="preserve"> </w:t>
      </w:r>
      <w:r>
        <w:rPr>
          <w:sz w:val="24"/>
        </w:rPr>
        <w:t>station</w:t>
      </w:r>
      <w:r>
        <w:rPr>
          <w:spacing w:val="21"/>
          <w:sz w:val="24"/>
        </w:rPr>
        <w:t xml:space="preserve"> </w:t>
      </w:r>
      <w:r>
        <w:rPr>
          <w:sz w:val="24"/>
        </w:rPr>
        <w:t>eg</w:t>
      </w:r>
      <w:r>
        <w:rPr>
          <w:spacing w:val="25"/>
          <w:sz w:val="24"/>
        </w:rPr>
        <w:t xml:space="preserve"> </w:t>
      </w:r>
      <w:r>
        <w:rPr>
          <w:sz w:val="24"/>
        </w:rPr>
        <w:t xml:space="preserve">school </w:t>
      </w:r>
      <w:r>
        <w:rPr>
          <w:spacing w:val="-2"/>
          <w:sz w:val="24"/>
        </w:rPr>
        <w:t>matron.</w:t>
      </w:r>
    </w:p>
    <w:p w14:paraId="52F4B9F0">
      <w:pPr>
        <w:pStyle w:val="8"/>
        <w:numPr>
          <w:numId w:val="0"/>
        </w:numPr>
        <w:tabs>
          <w:tab w:val="left" w:pos="1800"/>
        </w:tabs>
        <w:spacing w:before="0" w:after="0" w:line="271" w:lineRule="auto"/>
        <w:ind w:left="1440" w:leftChars="0" w:right="1116" w:rightChars="0"/>
        <w:jc w:val="left"/>
        <w:rPr>
          <w:b/>
          <w:sz w:val="24"/>
        </w:rPr>
      </w:pPr>
      <w:r>
        <w:rPr>
          <w:rFonts w:hint="default"/>
          <w:sz w:val="24"/>
          <w:lang w:val="en-US"/>
        </w:rPr>
        <w:t>Iii)</w:t>
      </w:r>
      <w:r>
        <w:rPr>
          <w:sz w:val="24"/>
        </w:rPr>
        <w:t>Where the employee is under a form</w:t>
      </w:r>
      <w:r>
        <w:rPr>
          <w:spacing w:val="-7"/>
          <w:sz w:val="24"/>
        </w:rPr>
        <w:t xml:space="preserve"> </w:t>
      </w:r>
      <w:r>
        <w:rPr>
          <w:sz w:val="24"/>
        </w:rPr>
        <w:t>of</w:t>
      </w:r>
      <w:r>
        <w:rPr>
          <w:spacing w:val="-3"/>
          <w:sz w:val="24"/>
        </w:rPr>
        <w:t xml:space="preserve"> </w:t>
      </w:r>
      <w:r>
        <w:rPr>
          <w:sz w:val="24"/>
        </w:rPr>
        <w:t>threat or where the accommodation is part of</w:t>
      </w:r>
      <w:r>
        <w:rPr>
          <w:spacing w:val="-3"/>
          <w:sz w:val="24"/>
        </w:rPr>
        <w:t xml:space="preserve"> </w:t>
      </w:r>
      <w:r>
        <w:rPr>
          <w:sz w:val="24"/>
        </w:rPr>
        <w:t xml:space="preserve">the security </w:t>
      </w:r>
      <w:r>
        <w:rPr>
          <w:b/>
          <w:sz w:val="24"/>
        </w:rPr>
        <w:t>details.</w:t>
      </w:r>
    </w:p>
    <w:p w14:paraId="2AC834FA">
      <w:pPr>
        <w:pStyle w:val="8"/>
        <w:numPr>
          <w:ilvl w:val="0"/>
          <w:numId w:val="32"/>
        </w:numPr>
        <w:tabs>
          <w:tab w:val="left" w:pos="1800"/>
        </w:tabs>
        <w:spacing w:before="0" w:after="0" w:line="271" w:lineRule="auto"/>
        <w:ind w:left="1800" w:leftChars="0" w:right="1116" w:rightChars="0" w:hanging="360" w:firstLineChars="0"/>
        <w:jc w:val="left"/>
        <w:rPr>
          <w:rFonts w:hint="default"/>
          <w:b/>
          <w:sz w:val="24"/>
          <w:lang w:val="en-US"/>
        </w:rPr>
      </w:pPr>
      <w:r>
        <w:rPr>
          <w:rFonts w:hint="default"/>
          <w:b/>
          <w:sz w:val="24"/>
          <w:lang w:val="en-US"/>
        </w:rPr>
        <w:t>For meals the taxable benefit is the excess of sh. 5000 per month or sh.60,000 per annum</w:t>
      </w:r>
    </w:p>
    <w:p w14:paraId="3F86F19A">
      <w:pPr>
        <w:pStyle w:val="3"/>
        <w:spacing w:before="85"/>
      </w:pPr>
      <w:r>
        <w:t>Non-taxable</w:t>
      </w:r>
      <w:r>
        <w:rPr>
          <w:spacing w:val="-9"/>
        </w:rPr>
        <w:t xml:space="preserve"> </w:t>
      </w:r>
      <w:r>
        <w:t>employment</w:t>
      </w:r>
      <w:r>
        <w:rPr>
          <w:spacing w:val="-2"/>
        </w:rPr>
        <w:t xml:space="preserve"> benefits.</w:t>
      </w:r>
    </w:p>
    <w:p w14:paraId="21A6505B">
      <w:pPr>
        <w:pStyle w:val="8"/>
        <w:numPr>
          <w:ilvl w:val="0"/>
          <w:numId w:val="35"/>
        </w:numPr>
        <w:tabs>
          <w:tab w:val="left" w:pos="1799"/>
        </w:tabs>
        <w:spacing w:before="249" w:after="0" w:line="240" w:lineRule="auto"/>
        <w:ind w:left="1799" w:right="0" w:hanging="359"/>
        <w:jc w:val="both"/>
        <w:rPr>
          <w:b/>
          <w:sz w:val="24"/>
        </w:rPr>
      </w:pPr>
      <w:r>
        <w:rPr>
          <w:b/>
          <w:sz w:val="24"/>
        </w:rPr>
        <w:t>Passage</w:t>
      </w:r>
      <w:r>
        <w:rPr>
          <w:b/>
          <w:spacing w:val="-4"/>
          <w:sz w:val="24"/>
        </w:rPr>
        <w:t xml:space="preserve"> </w:t>
      </w:r>
      <w:r>
        <w:rPr>
          <w:b/>
          <w:sz w:val="24"/>
        </w:rPr>
        <w:t>for</w:t>
      </w:r>
      <w:r>
        <w:rPr>
          <w:b/>
          <w:spacing w:val="-9"/>
          <w:sz w:val="24"/>
        </w:rPr>
        <w:t xml:space="preserve"> </w:t>
      </w:r>
      <w:r>
        <w:rPr>
          <w:b/>
          <w:spacing w:val="-2"/>
          <w:sz w:val="24"/>
        </w:rPr>
        <w:t>expatriate-</w:t>
      </w:r>
    </w:p>
    <w:p w14:paraId="466313E1">
      <w:pPr>
        <w:pStyle w:val="6"/>
        <w:spacing w:before="36" w:line="276" w:lineRule="auto"/>
        <w:ind w:left="1800" w:right="1070" w:firstLine="0"/>
        <w:jc w:val="both"/>
      </w:pPr>
      <w:r>
        <w:t>A passage is an expenditure on transport and translocation between Kenya and any other country incurred by the employer for expatriate employee and the family member</w:t>
      </w:r>
      <w:r>
        <w:rPr>
          <w:b/>
        </w:rPr>
        <w:t xml:space="preserve">. </w:t>
      </w:r>
      <w:r>
        <w:t>The amount is not taxable subject to the following conditions:</w:t>
      </w:r>
    </w:p>
    <w:p w14:paraId="15DDBFF2">
      <w:pPr>
        <w:pStyle w:val="8"/>
        <w:numPr>
          <w:ilvl w:val="1"/>
          <w:numId w:val="35"/>
        </w:numPr>
        <w:tabs>
          <w:tab w:val="left" w:pos="2518"/>
        </w:tabs>
        <w:spacing w:before="0" w:after="0" w:line="272" w:lineRule="exact"/>
        <w:ind w:left="2518" w:right="0" w:hanging="358"/>
        <w:jc w:val="both"/>
        <w:rPr>
          <w:sz w:val="24"/>
        </w:rPr>
      </w:pPr>
      <w:r>
        <w:rPr>
          <w:b/>
          <w:sz w:val="24"/>
        </w:rPr>
        <w:t>The</w:t>
      </w:r>
      <w:r>
        <w:rPr>
          <w:b/>
          <w:spacing w:val="-4"/>
          <w:sz w:val="24"/>
        </w:rPr>
        <w:t xml:space="preserve"> </w:t>
      </w:r>
      <w:r>
        <w:rPr>
          <w:b/>
          <w:sz w:val="24"/>
        </w:rPr>
        <w:t>per</w:t>
      </w:r>
      <w:r>
        <w:rPr>
          <w:sz w:val="24"/>
        </w:rPr>
        <w:t>son</w:t>
      </w:r>
      <w:r>
        <w:rPr>
          <w:spacing w:val="-3"/>
          <w:sz w:val="24"/>
        </w:rPr>
        <w:t xml:space="preserve"> </w:t>
      </w:r>
      <w:r>
        <w:rPr>
          <w:sz w:val="24"/>
        </w:rPr>
        <w:t>must</w:t>
      </w:r>
      <w:r>
        <w:rPr>
          <w:spacing w:val="2"/>
          <w:sz w:val="24"/>
        </w:rPr>
        <w:t xml:space="preserve"> </w:t>
      </w:r>
      <w:r>
        <w:rPr>
          <w:sz w:val="24"/>
        </w:rPr>
        <w:t>not</w:t>
      </w:r>
      <w:r>
        <w:rPr>
          <w:spacing w:val="-2"/>
          <w:sz w:val="24"/>
        </w:rPr>
        <w:t xml:space="preserve"> </w:t>
      </w:r>
      <w:r>
        <w:rPr>
          <w:sz w:val="24"/>
        </w:rPr>
        <w:t>be</w:t>
      </w:r>
      <w:r>
        <w:rPr>
          <w:spacing w:val="-7"/>
          <w:sz w:val="24"/>
        </w:rPr>
        <w:t xml:space="preserve"> </w:t>
      </w:r>
      <w:r>
        <w:rPr>
          <w:sz w:val="24"/>
        </w:rPr>
        <w:t>a</w:t>
      </w:r>
      <w:r>
        <w:rPr>
          <w:spacing w:val="-5"/>
          <w:sz w:val="24"/>
        </w:rPr>
        <w:t xml:space="preserve"> </w:t>
      </w:r>
      <w:r>
        <w:rPr>
          <w:sz w:val="24"/>
        </w:rPr>
        <w:t>Kenyan</w:t>
      </w:r>
      <w:r>
        <w:rPr>
          <w:spacing w:val="-5"/>
          <w:sz w:val="24"/>
        </w:rPr>
        <w:t xml:space="preserve"> </w:t>
      </w:r>
      <w:r>
        <w:rPr>
          <w:spacing w:val="-2"/>
          <w:sz w:val="24"/>
        </w:rPr>
        <w:t>citizen.</w:t>
      </w:r>
    </w:p>
    <w:p w14:paraId="1B4A8612">
      <w:pPr>
        <w:pStyle w:val="8"/>
        <w:numPr>
          <w:ilvl w:val="1"/>
          <w:numId w:val="35"/>
        </w:numPr>
        <w:tabs>
          <w:tab w:val="left" w:pos="2518"/>
        </w:tabs>
        <w:spacing w:before="43" w:after="0" w:line="240" w:lineRule="auto"/>
        <w:ind w:left="2518" w:right="0" w:hanging="358"/>
        <w:jc w:val="both"/>
        <w:rPr>
          <w:sz w:val="24"/>
        </w:rPr>
      </w:pPr>
      <w:r>
        <w:rPr>
          <w:sz w:val="24"/>
        </w:rPr>
        <w:t>The</w:t>
      </w:r>
      <w:r>
        <w:rPr>
          <w:spacing w:val="-7"/>
          <w:sz w:val="24"/>
        </w:rPr>
        <w:t xml:space="preserve"> </w:t>
      </w:r>
      <w:r>
        <w:rPr>
          <w:sz w:val="24"/>
        </w:rPr>
        <w:t>employee</w:t>
      </w:r>
      <w:r>
        <w:rPr>
          <w:spacing w:val="1"/>
          <w:sz w:val="24"/>
        </w:rPr>
        <w:t xml:space="preserve"> </w:t>
      </w:r>
      <w:r>
        <w:rPr>
          <w:sz w:val="24"/>
        </w:rPr>
        <w:t>must</w:t>
      </w:r>
      <w:r>
        <w:rPr>
          <w:spacing w:val="2"/>
          <w:sz w:val="24"/>
        </w:rPr>
        <w:t xml:space="preserve"> </w:t>
      </w:r>
      <w:r>
        <w:rPr>
          <w:sz w:val="24"/>
        </w:rPr>
        <w:t>have</w:t>
      </w:r>
      <w:r>
        <w:rPr>
          <w:spacing w:val="2"/>
          <w:sz w:val="24"/>
        </w:rPr>
        <w:t xml:space="preserve"> </w:t>
      </w:r>
      <w:r>
        <w:rPr>
          <w:sz w:val="24"/>
        </w:rPr>
        <w:t>been</w:t>
      </w:r>
      <w:r>
        <w:rPr>
          <w:spacing w:val="-6"/>
          <w:sz w:val="24"/>
        </w:rPr>
        <w:t xml:space="preserve"> </w:t>
      </w:r>
      <w:r>
        <w:rPr>
          <w:sz w:val="24"/>
        </w:rPr>
        <w:t>employed</w:t>
      </w:r>
      <w:r>
        <w:rPr>
          <w:spacing w:val="-2"/>
          <w:sz w:val="24"/>
        </w:rPr>
        <w:t xml:space="preserve"> </w:t>
      </w:r>
      <w:r>
        <w:rPr>
          <w:sz w:val="24"/>
        </w:rPr>
        <w:t>or</w:t>
      </w:r>
      <w:r>
        <w:rPr>
          <w:spacing w:val="-7"/>
          <w:sz w:val="24"/>
        </w:rPr>
        <w:t xml:space="preserve"> </w:t>
      </w:r>
      <w:r>
        <w:rPr>
          <w:sz w:val="24"/>
        </w:rPr>
        <w:t>engaged</w:t>
      </w:r>
      <w:r>
        <w:rPr>
          <w:spacing w:val="-3"/>
          <w:sz w:val="24"/>
        </w:rPr>
        <w:t xml:space="preserve"> </w:t>
      </w:r>
      <w:r>
        <w:rPr>
          <w:sz w:val="24"/>
        </w:rPr>
        <w:t>from</w:t>
      </w:r>
      <w:r>
        <w:rPr>
          <w:spacing w:val="-11"/>
          <w:sz w:val="24"/>
        </w:rPr>
        <w:t xml:space="preserve"> </w:t>
      </w:r>
      <w:r>
        <w:rPr>
          <w:sz w:val="24"/>
        </w:rPr>
        <w:t>outside</w:t>
      </w:r>
      <w:r>
        <w:rPr>
          <w:spacing w:val="-3"/>
          <w:sz w:val="24"/>
        </w:rPr>
        <w:t xml:space="preserve"> </w:t>
      </w:r>
      <w:r>
        <w:rPr>
          <w:spacing w:val="-2"/>
          <w:sz w:val="24"/>
        </w:rPr>
        <w:t>Kenya.</w:t>
      </w:r>
    </w:p>
    <w:p w14:paraId="2CCC882D">
      <w:pPr>
        <w:pStyle w:val="8"/>
        <w:numPr>
          <w:ilvl w:val="1"/>
          <w:numId w:val="35"/>
        </w:numPr>
        <w:tabs>
          <w:tab w:val="left" w:pos="2518"/>
          <w:tab w:val="left" w:pos="2520"/>
        </w:tabs>
        <w:spacing w:before="41" w:after="0" w:line="280" w:lineRule="auto"/>
        <w:ind w:left="2520" w:right="1088" w:hanging="360"/>
        <w:jc w:val="both"/>
        <w:rPr>
          <w:sz w:val="24"/>
        </w:rPr>
      </w:pPr>
      <w:r>
        <w:rPr>
          <w:sz w:val="24"/>
        </w:rPr>
        <w:t>The employee must be in Kenya only to serve the employer ie he is not engaged</w:t>
      </w:r>
      <w:r>
        <w:rPr>
          <w:spacing w:val="40"/>
          <w:sz w:val="24"/>
        </w:rPr>
        <w:t xml:space="preserve"> </w:t>
      </w:r>
      <w:r>
        <w:rPr>
          <w:sz w:val="24"/>
        </w:rPr>
        <w:t>in any other economic activity.</w:t>
      </w:r>
    </w:p>
    <w:p w14:paraId="5DB82F60">
      <w:pPr>
        <w:pStyle w:val="8"/>
        <w:numPr>
          <w:ilvl w:val="1"/>
          <w:numId w:val="35"/>
        </w:numPr>
        <w:tabs>
          <w:tab w:val="left" w:pos="2518"/>
        </w:tabs>
        <w:spacing w:before="0" w:after="0" w:line="276" w:lineRule="auto"/>
        <w:ind w:left="1800" w:right="1541" w:firstLine="360"/>
        <w:jc w:val="both"/>
        <w:rPr>
          <w:sz w:val="24"/>
        </w:rPr>
      </w:pPr>
      <w:r>
        <w:rPr>
          <w:sz w:val="24"/>
        </w:rPr>
        <w:t>The</w:t>
      </w:r>
      <w:r>
        <w:rPr>
          <w:spacing w:val="-7"/>
          <w:sz w:val="24"/>
        </w:rPr>
        <w:t xml:space="preserve"> </w:t>
      </w:r>
      <w:r>
        <w:rPr>
          <w:sz w:val="24"/>
        </w:rPr>
        <w:t>amount must</w:t>
      </w:r>
      <w:r>
        <w:rPr>
          <w:spacing w:val="-2"/>
          <w:sz w:val="24"/>
        </w:rPr>
        <w:t xml:space="preserve"> </w:t>
      </w:r>
      <w:r>
        <w:rPr>
          <w:sz w:val="24"/>
        </w:rPr>
        <w:t>be</w:t>
      </w:r>
      <w:r>
        <w:rPr>
          <w:spacing w:val="-7"/>
          <w:sz w:val="24"/>
        </w:rPr>
        <w:t xml:space="preserve"> </w:t>
      </w:r>
      <w:r>
        <w:rPr>
          <w:sz w:val="24"/>
        </w:rPr>
        <w:t>used</w:t>
      </w:r>
      <w:r>
        <w:rPr>
          <w:spacing w:val="-3"/>
          <w:sz w:val="24"/>
        </w:rPr>
        <w:t xml:space="preserve"> </w:t>
      </w:r>
      <w:r>
        <w:rPr>
          <w:sz w:val="24"/>
        </w:rPr>
        <w:t>for</w:t>
      </w:r>
      <w:r>
        <w:rPr>
          <w:spacing w:val="-7"/>
          <w:sz w:val="24"/>
        </w:rPr>
        <w:t xml:space="preserve"> </w:t>
      </w:r>
      <w:r>
        <w:rPr>
          <w:sz w:val="24"/>
        </w:rPr>
        <w:t>translocation</w:t>
      </w:r>
      <w:r>
        <w:rPr>
          <w:spacing w:val="-5"/>
          <w:sz w:val="24"/>
        </w:rPr>
        <w:t xml:space="preserve"> </w:t>
      </w:r>
      <w:r>
        <w:rPr>
          <w:sz w:val="24"/>
        </w:rPr>
        <w:t>between</w:t>
      </w:r>
      <w:r>
        <w:rPr>
          <w:spacing w:val="-5"/>
          <w:sz w:val="24"/>
        </w:rPr>
        <w:t xml:space="preserve"> </w:t>
      </w:r>
      <w:r>
        <w:rPr>
          <w:sz w:val="24"/>
        </w:rPr>
        <w:t>Kenya</w:t>
      </w:r>
      <w:r>
        <w:rPr>
          <w:spacing w:val="-7"/>
          <w:sz w:val="24"/>
        </w:rPr>
        <w:t xml:space="preserve"> </w:t>
      </w:r>
      <w:r>
        <w:rPr>
          <w:sz w:val="24"/>
        </w:rPr>
        <w:t>and</w:t>
      </w:r>
      <w:r>
        <w:rPr>
          <w:spacing w:val="-3"/>
          <w:sz w:val="24"/>
        </w:rPr>
        <w:t xml:space="preserve"> </w:t>
      </w:r>
      <w:r>
        <w:rPr>
          <w:sz w:val="24"/>
        </w:rPr>
        <w:t>other</w:t>
      </w:r>
      <w:r>
        <w:rPr>
          <w:spacing w:val="-5"/>
          <w:sz w:val="24"/>
        </w:rPr>
        <w:t xml:space="preserve"> </w:t>
      </w:r>
      <w:r>
        <w:rPr>
          <w:sz w:val="24"/>
        </w:rPr>
        <w:t>country. Where the amount is paid as an allowance it is taxable.</w:t>
      </w:r>
    </w:p>
    <w:p w14:paraId="55290C05">
      <w:pPr>
        <w:pStyle w:val="3"/>
        <w:numPr>
          <w:ilvl w:val="0"/>
          <w:numId w:val="35"/>
        </w:numPr>
        <w:tabs>
          <w:tab w:val="left" w:pos="1799"/>
        </w:tabs>
        <w:spacing w:before="0" w:after="0" w:line="275" w:lineRule="exact"/>
        <w:ind w:left="1799" w:right="0" w:hanging="359"/>
        <w:jc w:val="both"/>
      </w:pPr>
      <w:r>
        <w:t>Medical</w:t>
      </w:r>
      <w:r>
        <w:rPr>
          <w:spacing w:val="-7"/>
        </w:rPr>
        <w:t xml:space="preserve"> </w:t>
      </w:r>
      <w:r>
        <w:rPr>
          <w:spacing w:val="-2"/>
        </w:rPr>
        <w:t>benefit</w:t>
      </w:r>
    </w:p>
    <w:p w14:paraId="0F455B36">
      <w:pPr>
        <w:pStyle w:val="3"/>
        <w:spacing w:after="0" w:line="275" w:lineRule="exact"/>
        <w:jc w:val="both"/>
        <w:sectPr>
          <w:pgSz w:w="12240" w:h="15840"/>
          <w:pgMar w:top="1354" w:right="360" w:bottom="274"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66D6FDDC">
      <w:pPr>
        <w:pStyle w:val="8"/>
        <w:numPr>
          <w:ilvl w:val="0"/>
          <w:numId w:val="36"/>
        </w:numPr>
        <w:tabs>
          <w:tab w:val="left" w:pos="2520"/>
        </w:tabs>
        <w:spacing w:before="72" w:after="0" w:line="276" w:lineRule="auto"/>
        <w:ind w:left="2520" w:right="1066" w:hanging="360"/>
        <w:jc w:val="both"/>
        <w:rPr>
          <w:sz w:val="24"/>
        </w:rPr>
      </w:pPr>
      <w:r>
        <w:rPr>
          <w:sz w:val="24"/>
        </w:rPr>
        <w:t>Where employer provides medical cover to all employee (non-discriminatory scheme), the benefit is not taxable. For discriminatory scheme, the</w:t>
      </w:r>
      <w:r>
        <w:rPr>
          <w:spacing w:val="40"/>
          <w:sz w:val="24"/>
        </w:rPr>
        <w:t xml:space="preserve"> </w:t>
      </w:r>
      <w:r>
        <w:rPr>
          <w:sz w:val="24"/>
        </w:rPr>
        <w:t>medical</w:t>
      </w:r>
      <w:r>
        <w:rPr>
          <w:spacing w:val="40"/>
          <w:sz w:val="24"/>
        </w:rPr>
        <w:t xml:space="preserve"> </w:t>
      </w:r>
      <w:r>
        <w:rPr>
          <w:sz w:val="24"/>
        </w:rPr>
        <w:t>benefit is taxable.</w:t>
      </w:r>
    </w:p>
    <w:p w14:paraId="6E99C517">
      <w:pPr>
        <w:pStyle w:val="8"/>
        <w:numPr>
          <w:ilvl w:val="0"/>
          <w:numId w:val="36"/>
        </w:numPr>
        <w:tabs>
          <w:tab w:val="left" w:pos="2520"/>
        </w:tabs>
        <w:spacing w:before="0" w:after="0" w:line="278" w:lineRule="auto"/>
        <w:ind w:left="2520" w:right="1071" w:hanging="360"/>
        <w:jc w:val="both"/>
        <w:rPr>
          <w:sz w:val="24"/>
        </w:rPr>
      </w:pPr>
      <w:r>
        <w:rPr>
          <w:sz w:val="24"/>
        </w:rPr>
        <w:t>Medical benefit granted to a non-whole tome service director of up-to Ksh. 1 million are not taxed.</w:t>
      </w:r>
    </w:p>
    <w:p w14:paraId="69E8617E">
      <w:pPr>
        <w:pStyle w:val="8"/>
        <w:numPr>
          <w:ilvl w:val="0"/>
          <w:numId w:val="35"/>
        </w:numPr>
        <w:tabs>
          <w:tab w:val="left" w:pos="1799"/>
        </w:tabs>
        <w:spacing w:before="0" w:after="0" w:line="274" w:lineRule="exact"/>
        <w:ind w:left="1799" w:right="0" w:hanging="359"/>
        <w:jc w:val="both"/>
        <w:rPr>
          <w:sz w:val="24"/>
        </w:rPr>
      </w:pPr>
      <w:r>
        <w:rPr>
          <w:b/>
          <w:sz w:val="24"/>
        </w:rPr>
        <w:t>Benefit</w:t>
      </w:r>
      <w:r>
        <w:rPr>
          <w:b/>
          <w:spacing w:val="-2"/>
          <w:sz w:val="24"/>
        </w:rPr>
        <w:t xml:space="preserve"> </w:t>
      </w:r>
      <w:r>
        <w:rPr>
          <w:b/>
          <w:sz w:val="24"/>
        </w:rPr>
        <w:t>in</w:t>
      </w:r>
      <w:r>
        <w:rPr>
          <w:b/>
          <w:spacing w:val="-6"/>
          <w:sz w:val="24"/>
        </w:rPr>
        <w:t xml:space="preserve"> </w:t>
      </w:r>
      <w:r>
        <w:rPr>
          <w:b/>
          <w:sz w:val="24"/>
        </w:rPr>
        <w:t>kind</w:t>
      </w:r>
      <w:r>
        <w:rPr>
          <w:b/>
          <w:spacing w:val="1"/>
          <w:sz w:val="24"/>
        </w:rPr>
        <w:t xml:space="preserve"> </w:t>
      </w:r>
      <w:r>
        <w:rPr>
          <w:sz w:val="24"/>
        </w:rPr>
        <w:t>where</w:t>
      </w:r>
      <w:r>
        <w:rPr>
          <w:spacing w:val="-4"/>
          <w:sz w:val="24"/>
        </w:rPr>
        <w:t xml:space="preserve"> </w:t>
      </w:r>
      <w:r>
        <w:rPr>
          <w:sz w:val="24"/>
        </w:rPr>
        <w:t>the</w:t>
      </w:r>
      <w:r>
        <w:rPr>
          <w:spacing w:val="-3"/>
          <w:sz w:val="24"/>
        </w:rPr>
        <w:t xml:space="preserve"> </w:t>
      </w:r>
      <w:r>
        <w:rPr>
          <w:sz w:val="24"/>
        </w:rPr>
        <w:t>value</w:t>
      </w:r>
      <w:r>
        <w:rPr>
          <w:spacing w:val="1"/>
          <w:sz w:val="24"/>
        </w:rPr>
        <w:t xml:space="preserve"> </w:t>
      </w:r>
      <w:r>
        <w:rPr>
          <w:sz w:val="24"/>
        </w:rPr>
        <w:t>is less</w:t>
      </w:r>
      <w:r>
        <w:rPr>
          <w:spacing w:val="-5"/>
          <w:sz w:val="24"/>
        </w:rPr>
        <w:t xml:space="preserve"> </w:t>
      </w:r>
      <w:r>
        <w:rPr>
          <w:sz w:val="24"/>
        </w:rPr>
        <w:t>than</w:t>
      </w:r>
      <w:r>
        <w:rPr>
          <w:spacing w:val="-5"/>
          <w:sz w:val="24"/>
        </w:rPr>
        <w:t xml:space="preserve"> </w:t>
      </w:r>
      <w:r>
        <w:rPr>
          <w:sz w:val="24"/>
        </w:rPr>
        <w:t xml:space="preserve">sh. </w:t>
      </w:r>
      <w:r>
        <w:rPr>
          <w:rFonts w:hint="default"/>
          <w:sz w:val="24"/>
          <w:lang w:val="en-US"/>
        </w:rPr>
        <w:t>3</w:t>
      </w:r>
      <w:r>
        <w:rPr>
          <w:sz w:val="24"/>
        </w:rPr>
        <w:t>000</w:t>
      </w:r>
      <w:r>
        <w:rPr>
          <w:spacing w:val="-3"/>
          <w:sz w:val="24"/>
        </w:rPr>
        <w:t xml:space="preserve"> </w:t>
      </w:r>
      <w:r>
        <w:rPr>
          <w:sz w:val="24"/>
        </w:rPr>
        <w:t>per</w:t>
      </w:r>
      <w:r>
        <w:rPr>
          <w:spacing w:val="-2"/>
          <w:sz w:val="24"/>
        </w:rPr>
        <w:t xml:space="preserve"> </w:t>
      </w:r>
      <w:r>
        <w:rPr>
          <w:sz w:val="24"/>
        </w:rPr>
        <w:t>month</w:t>
      </w:r>
      <w:r>
        <w:rPr>
          <w:spacing w:val="-7"/>
          <w:sz w:val="24"/>
        </w:rPr>
        <w:t xml:space="preserve"> </w:t>
      </w:r>
      <w:r>
        <w:rPr>
          <w:sz w:val="24"/>
        </w:rPr>
        <w:t>or</w:t>
      </w:r>
      <w:r>
        <w:rPr>
          <w:spacing w:val="-6"/>
          <w:sz w:val="24"/>
        </w:rPr>
        <w:t xml:space="preserve"> </w:t>
      </w:r>
      <w:r>
        <w:rPr>
          <w:sz w:val="24"/>
        </w:rPr>
        <w:t xml:space="preserve">sh. </w:t>
      </w:r>
      <w:r>
        <w:rPr>
          <w:rFonts w:hint="default"/>
          <w:sz w:val="24"/>
          <w:lang w:val="en-US"/>
        </w:rPr>
        <w:t>36</w:t>
      </w:r>
      <w:r>
        <w:rPr>
          <w:sz w:val="24"/>
        </w:rPr>
        <w:t>,000 per</w:t>
      </w:r>
      <w:r>
        <w:rPr>
          <w:spacing w:val="-1"/>
          <w:sz w:val="24"/>
        </w:rPr>
        <w:t xml:space="preserve"> </w:t>
      </w:r>
      <w:r>
        <w:rPr>
          <w:spacing w:val="-2"/>
          <w:sz w:val="24"/>
        </w:rPr>
        <w:t>annum.</w:t>
      </w:r>
    </w:p>
    <w:p w14:paraId="39C467C6">
      <w:pPr>
        <w:pStyle w:val="8"/>
        <w:numPr>
          <w:ilvl w:val="0"/>
          <w:numId w:val="35"/>
        </w:numPr>
        <w:tabs>
          <w:tab w:val="left" w:pos="1800"/>
        </w:tabs>
        <w:spacing w:before="39" w:after="0" w:line="276" w:lineRule="auto"/>
        <w:ind w:left="1800" w:right="1091" w:hanging="360"/>
        <w:jc w:val="both"/>
        <w:rPr>
          <w:sz w:val="24"/>
        </w:rPr>
      </w:pPr>
      <w:r>
        <w:rPr>
          <w:b/>
          <w:sz w:val="24"/>
        </w:rPr>
        <w:t>Fringe benefit</w:t>
      </w:r>
      <w:r>
        <w:rPr>
          <w:sz w:val="24"/>
        </w:rPr>
        <w:t>- this arises where the employer plan to</w:t>
      </w:r>
      <w:r>
        <w:rPr>
          <w:spacing w:val="40"/>
          <w:sz w:val="24"/>
        </w:rPr>
        <w:t xml:space="preserve"> </w:t>
      </w:r>
      <w:r>
        <w:rPr>
          <w:sz w:val="24"/>
        </w:rPr>
        <w:t>employee a loan wh</w:t>
      </w:r>
      <w:r>
        <w:rPr>
          <w:rFonts w:hint="default"/>
          <w:sz w:val="24"/>
          <w:lang w:val="en-US"/>
        </w:rPr>
        <w:t>o</w:t>
      </w:r>
      <w:r>
        <w:rPr>
          <w:sz w:val="24"/>
        </w:rPr>
        <w:t>se interest rate is lower than h market rate.</w:t>
      </w:r>
    </w:p>
    <w:p w14:paraId="39465D7D">
      <w:pPr>
        <w:pStyle w:val="6"/>
        <w:spacing w:before="0" w:line="272" w:lineRule="exact"/>
        <w:ind w:left="2520" w:firstLine="0"/>
        <w:jc w:val="both"/>
      </w:pPr>
      <w:r>
        <w:t>The fringe</w:t>
      </w:r>
      <w:r>
        <w:rPr>
          <w:spacing w:val="-2"/>
        </w:rPr>
        <w:t xml:space="preserve"> </w:t>
      </w:r>
      <w:r>
        <w:t>benefit=</w:t>
      </w:r>
      <w:r>
        <w:rPr>
          <w:spacing w:val="-2"/>
        </w:rPr>
        <w:t xml:space="preserve"> </w:t>
      </w:r>
      <w:r>
        <w:t>Loan</w:t>
      </w:r>
      <w:r>
        <w:rPr>
          <w:spacing w:val="1"/>
        </w:rPr>
        <w:t xml:space="preserve"> </w:t>
      </w:r>
      <w:r>
        <w:t>x</w:t>
      </w:r>
      <w:r>
        <w:rPr>
          <w:spacing w:val="-5"/>
        </w:rPr>
        <w:t xml:space="preserve"> </w:t>
      </w:r>
      <w:r>
        <w:t>(market</w:t>
      </w:r>
      <w:r>
        <w:rPr>
          <w:spacing w:val="4"/>
        </w:rPr>
        <w:t xml:space="preserve"> </w:t>
      </w:r>
      <w:r>
        <w:t>rate-</w:t>
      </w:r>
      <w:r>
        <w:rPr>
          <w:spacing w:val="-5"/>
        </w:rPr>
        <w:t xml:space="preserve"> </w:t>
      </w:r>
      <w:r>
        <w:t>actual</w:t>
      </w:r>
      <w:r>
        <w:rPr>
          <w:spacing w:val="-10"/>
        </w:rPr>
        <w:t xml:space="preserve"> </w:t>
      </w:r>
      <w:r>
        <w:rPr>
          <w:spacing w:val="-2"/>
        </w:rPr>
        <w:t>rate)</w:t>
      </w:r>
    </w:p>
    <w:p w14:paraId="31A27EA8">
      <w:pPr>
        <w:pStyle w:val="6"/>
        <w:spacing w:before="43" w:line="276" w:lineRule="auto"/>
        <w:ind w:left="1800" w:right="1076" w:firstLine="0"/>
        <w:jc w:val="both"/>
      </w:pPr>
      <w:r>
        <w:t>The employer will be required to pay fringe benefit tax on or before 9</w:t>
      </w:r>
      <w:r>
        <w:rPr>
          <w:vertAlign w:val="superscript"/>
        </w:rPr>
        <w:t>th</w:t>
      </w:r>
      <w:r>
        <w:rPr>
          <w:vertAlign w:val="baseline"/>
        </w:rPr>
        <w:t xml:space="preserve"> day of the month </w:t>
      </w:r>
      <w:r>
        <w:rPr>
          <w:spacing w:val="-4"/>
          <w:vertAlign w:val="baseline"/>
        </w:rPr>
        <w:t>at:</w:t>
      </w:r>
    </w:p>
    <w:p w14:paraId="2B2DD53C">
      <w:pPr>
        <w:pStyle w:val="6"/>
        <w:spacing w:before="0" w:line="274" w:lineRule="exact"/>
        <w:ind w:left="2520" w:firstLine="0"/>
      </w:pPr>
      <w:r>
        <w:t>=Loan</w:t>
      </w:r>
      <w:r>
        <w:rPr>
          <w:spacing w:val="-7"/>
        </w:rPr>
        <w:t xml:space="preserve"> </w:t>
      </w:r>
      <w:r>
        <w:t>x</w:t>
      </w:r>
      <w:r>
        <w:rPr>
          <w:spacing w:val="-4"/>
        </w:rPr>
        <w:t xml:space="preserve"> </w:t>
      </w:r>
      <w:r>
        <w:t>(market</w:t>
      </w:r>
      <w:r>
        <w:rPr>
          <w:spacing w:val="2"/>
        </w:rPr>
        <w:t xml:space="preserve"> </w:t>
      </w:r>
      <w:r>
        <w:t>rate-</w:t>
      </w:r>
      <w:r>
        <w:rPr>
          <w:spacing w:val="3"/>
        </w:rPr>
        <w:t xml:space="preserve"> </w:t>
      </w:r>
      <w:r>
        <w:t>actual</w:t>
      </w:r>
      <w:r>
        <w:rPr>
          <w:spacing w:val="-8"/>
        </w:rPr>
        <w:t xml:space="preserve"> </w:t>
      </w:r>
      <w:r>
        <w:t>rate)</w:t>
      </w:r>
      <w:r>
        <w:rPr>
          <w:spacing w:val="1"/>
        </w:rPr>
        <w:t xml:space="preserve"> </w:t>
      </w:r>
      <w:r>
        <w:t>x</w:t>
      </w:r>
      <w:r>
        <w:rPr>
          <w:spacing w:val="-4"/>
        </w:rPr>
        <w:t xml:space="preserve"> </w:t>
      </w:r>
      <w:r>
        <w:rPr>
          <w:spacing w:val="-5"/>
        </w:rPr>
        <w:t>30%</w:t>
      </w:r>
    </w:p>
    <w:p w14:paraId="0676BEAA">
      <w:pPr>
        <w:pStyle w:val="8"/>
        <w:numPr>
          <w:ilvl w:val="0"/>
          <w:numId w:val="35"/>
        </w:numPr>
        <w:tabs>
          <w:tab w:val="left" w:pos="1800"/>
        </w:tabs>
        <w:spacing w:before="43" w:after="0" w:line="280" w:lineRule="auto"/>
        <w:ind w:left="1800" w:right="1164" w:hanging="360"/>
        <w:jc w:val="left"/>
        <w:rPr>
          <w:sz w:val="24"/>
        </w:rPr>
      </w:pPr>
      <w:r>
        <w:rPr>
          <w:sz w:val="24"/>
        </w:rPr>
        <w:t>Employer</w:t>
      </w:r>
      <w:r>
        <w:rPr>
          <w:spacing w:val="40"/>
          <w:sz w:val="24"/>
        </w:rPr>
        <w:t xml:space="preserve"> </w:t>
      </w:r>
      <w:r>
        <w:rPr>
          <w:sz w:val="24"/>
        </w:rPr>
        <w:t>contribution</w:t>
      </w:r>
      <w:r>
        <w:rPr>
          <w:spacing w:val="40"/>
          <w:sz w:val="24"/>
        </w:rPr>
        <w:t xml:space="preserve"> </w:t>
      </w:r>
      <w:r>
        <w:rPr>
          <w:sz w:val="24"/>
        </w:rPr>
        <w:t>on</w:t>
      </w:r>
      <w:r>
        <w:rPr>
          <w:spacing w:val="40"/>
          <w:sz w:val="24"/>
        </w:rPr>
        <w:t xml:space="preserve"> </w:t>
      </w:r>
      <w:r>
        <w:rPr>
          <w:sz w:val="24"/>
        </w:rPr>
        <w:t>behalf</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employee</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registered pension</w:t>
      </w:r>
      <w:r>
        <w:rPr>
          <w:spacing w:val="40"/>
          <w:sz w:val="24"/>
        </w:rPr>
        <w:t xml:space="preserve"> </w:t>
      </w:r>
      <w:r>
        <w:rPr>
          <w:sz w:val="24"/>
        </w:rPr>
        <w:t>scheme</w:t>
      </w:r>
      <w:r>
        <w:rPr>
          <w:spacing w:val="40"/>
          <w:sz w:val="24"/>
        </w:rPr>
        <w:t xml:space="preserve"> </w:t>
      </w:r>
      <w:r>
        <w:rPr>
          <w:sz w:val="24"/>
        </w:rPr>
        <w:t>or provident fund.</w:t>
      </w:r>
    </w:p>
    <w:p w14:paraId="572C5667">
      <w:pPr>
        <w:pStyle w:val="8"/>
        <w:numPr>
          <w:ilvl w:val="0"/>
          <w:numId w:val="35"/>
        </w:numPr>
        <w:tabs>
          <w:tab w:val="left" w:pos="1800"/>
        </w:tabs>
        <w:spacing w:before="0" w:after="0" w:line="278" w:lineRule="auto"/>
        <w:ind w:left="1800" w:right="1111" w:hanging="360"/>
        <w:jc w:val="left"/>
        <w:rPr>
          <w:sz w:val="24"/>
        </w:rPr>
      </w:pPr>
      <w:r>
        <w:rPr>
          <w:sz w:val="24"/>
        </w:rPr>
        <w:t>School fees paid on behalf of employee as long as is treated as disallowable expense in</w:t>
      </w:r>
      <w:r>
        <w:rPr>
          <w:spacing w:val="40"/>
          <w:sz w:val="24"/>
        </w:rPr>
        <w:t xml:space="preserve"> </w:t>
      </w:r>
      <w:r>
        <w:rPr>
          <w:sz w:val="24"/>
        </w:rPr>
        <w:t>the computation of taxable profit of the employer.</w:t>
      </w:r>
    </w:p>
    <w:p w14:paraId="261C6371">
      <w:pPr>
        <w:pStyle w:val="8"/>
        <w:numPr>
          <w:ilvl w:val="0"/>
          <w:numId w:val="35"/>
        </w:numPr>
        <w:tabs>
          <w:tab w:val="left" w:pos="1800"/>
        </w:tabs>
        <w:spacing w:before="0" w:after="0" w:line="276" w:lineRule="auto"/>
        <w:ind w:left="1800" w:right="1110" w:hanging="360"/>
        <w:jc w:val="left"/>
        <w:rPr>
          <w:sz w:val="24"/>
        </w:rPr>
      </w:pPr>
      <w:r>
        <w:rPr>
          <w:sz w:val="24"/>
        </w:rPr>
        <w:t>Meals provided at</w:t>
      </w:r>
      <w:r>
        <w:rPr>
          <w:spacing w:val="24"/>
          <w:sz w:val="24"/>
        </w:rPr>
        <w:t xml:space="preserve"> </w:t>
      </w:r>
      <w:r>
        <w:rPr>
          <w:sz w:val="24"/>
        </w:rPr>
        <w:t>the employer canteen to low</w:t>
      </w:r>
      <w:r>
        <w:rPr>
          <w:spacing w:val="25"/>
          <w:sz w:val="24"/>
        </w:rPr>
        <w:t xml:space="preserve"> </w:t>
      </w:r>
      <w:r>
        <w:rPr>
          <w:sz w:val="24"/>
        </w:rPr>
        <w:t>income employee whose</w:t>
      </w:r>
      <w:r>
        <w:rPr>
          <w:spacing w:val="25"/>
          <w:sz w:val="24"/>
        </w:rPr>
        <w:t xml:space="preserve"> </w:t>
      </w:r>
      <w:r>
        <w:rPr>
          <w:sz w:val="24"/>
        </w:rPr>
        <w:t>income is</w:t>
      </w:r>
      <w:r>
        <w:rPr>
          <w:spacing w:val="26"/>
          <w:sz w:val="24"/>
        </w:rPr>
        <w:t xml:space="preserve"> </w:t>
      </w:r>
      <w:r>
        <w:rPr>
          <w:sz w:val="24"/>
        </w:rPr>
        <w:t>not more than 20% tax rate range.</w:t>
      </w:r>
    </w:p>
    <w:p w14:paraId="173B244E">
      <w:pPr>
        <w:pStyle w:val="8"/>
        <w:numPr>
          <w:ilvl w:val="0"/>
          <w:numId w:val="35"/>
        </w:numPr>
        <w:tabs>
          <w:tab w:val="left" w:pos="1800"/>
        </w:tabs>
        <w:spacing w:before="0" w:after="0" w:line="278" w:lineRule="auto"/>
        <w:ind w:left="1800" w:right="1708" w:hanging="360"/>
        <w:jc w:val="left"/>
        <w:rPr>
          <w:sz w:val="24"/>
        </w:rPr>
      </w:pPr>
      <w:r>
        <w:rPr>
          <w:sz w:val="24"/>
        </w:rPr>
        <w:t>Education fees paid by</w:t>
      </w:r>
      <w:r>
        <w:rPr>
          <w:spacing w:val="-2"/>
          <w:sz w:val="24"/>
        </w:rPr>
        <w:t xml:space="preserve"> </w:t>
      </w:r>
      <w:r>
        <w:rPr>
          <w:sz w:val="24"/>
        </w:rPr>
        <w:t>education institution for low income employee, dependents attending the institution.</w:t>
      </w:r>
    </w:p>
    <w:p w14:paraId="697EE154">
      <w:pPr>
        <w:pStyle w:val="8"/>
        <w:numPr>
          <w:ilvl w:val="0"/>
          <w:numId w:val="35"/>
        </w:numPr>
        <w:tabs>
          <w:tab w:val="left" w:pos="1799"/>
        </w:tabs>
        <w:spacing w:before="0" w:after="0" w:line="267" w:lineRule="exact"/>
        <w:ind w:left="1799" w:right="0" w:hanging="359"/>
        <w:jc w:val="left"/>
        <w:rPr>
          <w:sz w:val="24"/>
        </w:rPr>
      </w:pPr>
      <w:r>
        <w:rPr>
          <w:sz w:val="24"/>
        </w:rPr>
        <w:t>The</w:t>
      </w:r>
      <w:r>
        <w:rPr>
          <w:spacing w:val="-5"/>
          <w:sz w:val="24"/>
        </w:rPr>
        <w:t xml:space="preserve"> </w:t>
      </w:r>
      <w:r>
        <w:rPr>
          <w:sz w:val="24"/>
        </w:rPr>
        <w:t>1</w:t>
      </w:r>
      <w:r>
        <w:rPr>
          <w:sz w:val="24"/>
          <w:vertAlign w:val="superscript"/>
        </w:rPr>
        <w:t>st</w:t>
      </w:r>
      <w:r>
        <w:rPr>
          <w:spacing w:val="-3"/>
          <w:sz w:val="24"/>
          <w:vertAlign w:val="baseline"/>
        </w:rPr>
        <w:t xml:space="preserve"> </w:t>
      </w:r>
      <w:r>
        <w:rPr>
          <w:sz w:val="24"/>
          <w:vertAlign w:val="baseline"/>
        </w:rPr>
        <w:t>sh</w:t>
      </w:r>
      <w:r>
        <w:rPr>
          <w:spacing w:val="-8"/>
          <w:sz w:val="24"/>
          <w:vertAlign w:val="baseline"/>
        </w:rPr>
        <w:t xml:space="preserve"> </w:t>
      </w:r>
      <w:r>
        <w:rPr>
          <w:sz w:val="24"/>
          <w:vertAlign w:val="baseline"/>
        </w:rPr>
        <w:t>150,000</w:t>
      </w:r>
      <w:r>
        <w:rPr>
          <w:spacing w:val="-1"/>
          <w:sz w:val="24"/>
          <w:vertAlign w:val="baseline"/>
        </w:rPr>
        <w:t xml:space="preserve"> </w:t>
      </w:r>
      <w:r>
        <w:rPr>
          <w:sz w:val="24"/>
          <w:vertAlign w:val="baseline"/>
        </w:rPr>
        <w:t>per</w:t>
      </w:r>
      <w:r>
        <w:rPr>
          <w:spacing w:val="-1"/>
          <w:sz w:val="24"/>
          <w:vertAlign w:val="baseline"/>
        </w:rPr>
        <w:t xml:space="preserve"> </w:t>
      </w:r>
      <w:r>
        <w:rPr>
          <w:sz w:val="24"/>
          <w:vertAlign w:val="baseline"/>
        </w:rPr>
        <w:t>month</w:t>
      </w:r>
      <w:r>
        <w:rPr>
          <w:spacing w:val="-8"/>
          <w:sz w:val="24"/>
          <w:vertAlign w:val="baseline"/>
        </w:rPr>
        <w:t xml:space="preserve"> </w:t>
      </w:r>
      <w:r>
        <w:rPr>
          <w:sz w:val="24"/>
          <w:vertAlign w:val="baseline"/>
        </w:rPr>
        <w:t>paid</w:t>
      </w:r>
      <w:r>
        <w:rPr>
          <w:spacing w:val="-3"/>
          <w:sz w:val="24"/>
          <w:vertAlign w:val="baseline"/>
        </w:rPr>
        <w:t xml:space="preserve"> </w:t>
      </w:r>
      <w:r>
        <w:rPr>
          <w:sz w:val="24"/>
          <w:vertAlign w:val="baseline"/>
        </w:rPr>
        <w:t>to registered</w:t>
      </w:r>
      <w:r>
        <w:rPr>
          <w:spacing w:val="-3"/>
          <w:sz w:val="24"/>
          <w:vertAlign w:val="baseline"/>
        </w:rPr>
        <w:t xml:space="preserve"> </w:t>
      </w:r>
      <w:r>
        <w:rPr>
          <w:sz w:val="24"/>
          <w:vertAlign w:val="baseline"/>
        </w:rPr>
        <w:t>disabled</w:t>
      </w:r>
      <w:r>
        <w:rPr>
          <w:spacing w:val="-1"/>
          <w:sz w:val="24"/>
          <w:vertAlign w:val="baseline"/>
        </w:rPr>
        <w:t xml:space="preserve"> </w:t>
      </w:r>
      <w:r>
        <w:rPr>
          <w:spacing w:val="-2"/>
          <w:sz w:val="24"/>
          <w:vertAlign w:val="baseline"/>
        </w:rPr>
        <w:t>person.</w:t>
      </w:r>
    </w:p>
    <w:p w14:paraId="3102DA5B">
      <w:pPr>
        <w:pStyle w:val="8"/>
        <w:numPr>
          <w:ilvl w:val="0"/>
          <w:numId w:val="35"/>
        </w:numPr>
        <w:tabs>
          <w:tab w:val="left" w:pos="1799"/>
        </w:tabs>
        <w:spacing w:before="26" w:after="0" w:line="240" w:lineRule="auto"/>
        <w:ind w:left="1799" w:right="0" w:hanging="359"/>
        <w:jc w:val="left"/>
        <w:rPr>
          <w:sz w:val="24"/>
        </w:rPr>
      </w:pPr>
      <w:r>
        <w:rPr>
          <w:b/>
          <w:sz w:val="24"/>
        </w:rPr>
        <w:t>Per</w:t>
      </w:r>
      <w:r>
        <w:rPr>
          <w:b/>
          <w:spacing w:val="-10"/>
          <w:sz w:val="24"/>
        </w:rPr>
        <w:t xml:space="preserve"> </w:t>
      </w:r>
      <w:r>
        <w:rPr>
          <w:b/>
          <w:sz w:val="24"/>
        </w:rPr>
        <w:t>diem</w:t>
      </w:r>
      <w:r>
        <w:rPr>
          <w:b/>
          <w:spacing w:val="-2"/>
          <w:sz w:val="24"/>
        </w:rPr>
        <w:t xml:space="preserve"> </w:t>
      </w:r>
      <w:r>
        <w:rPr>
          <w:sz w:val="24"/>
        </w:rPr>
        <w:t>(out</w:t>
      </w:r>
      <w:r>
        <w:rPr>
          <w:spacing w:val="-3"/>
          <w:sz w:val="24"/>
        </w:rPr>
        <w:t xml:space="preserve"> </w:t>
      </w:r>
      <w:r>
        <w:rPr>
          <w:sz w:val="24"/>
        </w:rPr>
        <w:t>of</w:t>
      </w:r>
      <w:r>
        <w:rPr>
          <w:spacing w:val="-9"/>
          <w:sz w:val="24"/>
        </w:rPr>
        <w:t xml:space="preserve"> </w:t>
      </w:r>
      <w:r>
        <w:rPr>
          <w:sz w:val="24"/>
        </w:rPr>
        <w:t>office</w:t>
      </w:r>
      <w:r>
        <w:rPr>
          <w:spacing w:val="-1"/>
          <w:sz w:val="24"/>
        </w:rPr>
        <w:t xml:space="preserve"> </w:t>
      </w:r>
      <w:r>
        <w:rPr>
          <w:sz w:val="24"/>
        </w:rPr>
        <w:t>station</w:t>
      </w:r>
      <w:r>
        <w:rPr>
          <w:spacing w:val="-5"/>
          <w:sz w:val="24"/>
        </w:rPr>
        <w:t xml:space="preserve"> </w:t>
      </w:r>
      <w:r>
        <w:rPr>
          <w:sz w:val="24"/>
        </w:rPr>
        <w:t>allowance</w:t>
      </w:r>
      <w:r>
        <w:rPr>
          <w:spacing w:val="-1"/>
          <w:sz w:val="24"/>
        </w:rPr>
        <w:t xml:space="preserve"> </w:t>
      </w:r>
      <w:r>
        <w:rPr>
          <w:sz w:val="24"/>
        </w:rPr>
        <w:t>of</w:t>
      </w:r>
      <w:r>
        <w:rPr>
          <w:spacing w:val="-8"/>
          <w:sz w:val="24"/>
        </w:rPr>
        <w:t xml:space="preserve"> </w:t>
      </w:r>
      <w:r>
        <w:rPr>
          <w:sz w:val="24"/>
        </w:rPr>
        <w:t>up-to</w:t>
      </w:r>
      <w:r>
        <w:rPr>
          <w:spacing w:val="1"/>
          <w:sz w:val="24"/>
        </w:rPr>
        <w:t xml:space="preserve"> </w:t>
      </w:r>
      <w:r>
        <w:rPr>
          <w:sz w:val="24"/>
        </w:rPr>
        <w:t>sh.</w:t>
      </w:r>
      <w:r>
        <w:rPr>
          <w:spacing w:val="5"/>
          <w:sz w:val="24"/>
        </w:rPr>
        <w:t xml:space="preserve"> </w:t>
      </w:r>
      <w:r>
        <w:rPr>
          <w:rFonts w:hint="default"/>
          <w:spacing w:val="5"/>
          <w:sz w:val="24"/>
          <w:lang w:val="en-US"/>
        </w:rPr>
        <w:t>10,</w:t>
      </w:r>
      <w:bookmarkStart w:id="0" w:name="_GoBack"/>
      <w:bookmarkEnd w:id="0"/>
      <w:r>
        <w:rPr>
          <w:sz w:val="24"/>
        </w:rPr>
        <w:t>000</w:t>
      </w:r>
      <w:r>
        <w:rPr>
          <w:spacing w:val="-1"/>
          <w:sz w:val="24"/>
        </w:rPr>
        <w:t xml:space="preserve"> </w:t>
      </w:r>
      <w:r>
        <w:rPr>
          <w:sz w:val="24"/>
        </w:rPr>
        <w:t>per</w:t>
      </w:r>
      <w:r>
        <w:rPr>
          <w:spacing w:val="1"/>
          <w:sz w:val="24"/>
        </w:rPr>
        <w:t xml:space="preserve"> </w:t>
      </w:r>
      <w:r>
        <w:rPr>
          <w:spacing w:val="-4"/>
          <w:sz w:val="24"/>
        </w:rPr>
        <w:t>day)</w:t>
      </w:r>
    </w:p>
    <w:p w14:paraId="158DBEF1">
      <w:pPr>
        <w:pStyle w:val="2"/>
        <w:spacing w:before="122"/>
        <w:ind w:left="1080"/>
        <w:jc w:val="left"/>
      </w:pPr>
      <w:r>
        <w:t>ALLAWABLE</w:t>
      </w:r>
      <w:r>
        <w:rPr>
          <w:spacing w:val="-7"/>
        </w:rPr>
        <w:t xml:space="preserve"> </w:t>
      </w:r>
      <w:r>
        <w:t>DEDUCTION</w:t>
      </w:r>
      <w:r>
        <w:rPr>
          <w:spacing w:val="-4"/>
        </w:rPr>
        <w:t xml:space="preserve"> </w:t>
      </w:r>
      <w:r>
        <w:t>AGAINST</w:t>
      </w:r>
      <w:r>
        <w:rPr>
          <w:spacing w:val="-4"/>
        </w:rPr>
        <w:t xml:space="preserve"> </w:t>
      </w:r>
      <w:r>
        <w:t>EMPLOYMENT</w:t>
      </w:r>
      <w:r>
        <w:rPr>
          <w:spacing w:val="-4"/>
        </w:rPr>
        <w:t xml:space="preserve"> </w:t>
      </w:r>
      <w:r>
        <w:rPr>
          <w:spacing w:val="-2"/>
        </w:rPr>
        <w:t>INCOME</w:t>
      </w:r>
    </w:p>
    <w:p w14:paraId="52F805B9">
      <w:pPr>
        <w:pStyle w:val="8"/>
        <w:numPr>
          <w:ilvl w:val="0"/>
          <w:numId w:val="37"/>
        </w:numPr>
        <w:tabs>
          <w:tab w:val="left" w:pos="1800"/>
        </w:tabs>
        <w:spacing w:before="245" w:after="0" w:line="276" w:lineRule="auto"/>
        <w:ind w:left="1800" w:right="1107" w:hanging="360"/>
        <w:jc w:val="left"/>
        <w:rPr>
          <w:sz w:val="24"/>
        </w:rPr>
      </w:pPr>
      <w:r>
        <w:rPr>
          <w:sz w:val="24"/>
        </w:rPr>
        <w:t>Employees contribution to a registered pension or provident fund-the amount deductible shall be the lower of:</w:t>
      </w:r>
    </w:p>
    <w:p w14:paraId="6A67C8C7">
      <w:pPr>
        <w:pStyle w:val="8"/>
        <w:numPr>
          <w:ilvl w:val="1"/>
          <w:numId w:val="37"/>
        </w:numPr>
        <w:tabs>
          <w:tab w:val="left" w:pos="2520"/>
        </w:tabs>
        <w:spacing w:before="0" w:after="0" w:line="285" w:lineRule="exact"/>
        <w:ind w:left="2520" w:right="0" w:hanging="360"/>
        <w:jc w:val="left"/>
        <w:rPr>
          <w:sz w:val="24"/>
        </w:rPr>
      </w:pPr>
      <w:r>
        <w:rPr>
          <w:sz w:val="24"/>
        </w:rPr>
        <w:t>30%</w:t>
      </w:r>
      <w:r>
        <w:rPr>
          <w:spacing w:val="-9"/>
          <w:sz w:val="24"/>
        </w:rPr>
        <w:t xml:space="preserve"> </w:t>
      </w:r>
      <w:r>
        <w:rPr>
          <w:sz w:val="24"/>
        </w:rPr>
        <w:t>of</w:t>
      </w:r>
      <w:r>
        <w:rPr>
          <w:spacing w:val="-11"/>
          <w:sz w:val="24"/>
        </w:rPr>
        <w:t xml:space="preserve"> </w:t>
      </w:r>
      <w:r>
        <w:rPr>
          <w:sz w:val="24"/>
        </w:rPr>
        <w:t>employment</w:t>
      </w:r>
      <w:r>
        <w:rPr>
          <w:spacing w:val="8"/>
          <w:sz w:val="24"/>
        </w:rPr>
        <w:t xml:space="preserve"> </w:t>
      </w:r>
      <w:r>
        <w:rPr>
          <w:spacing w:val="-2"/>
          <w:sz w:val="24"/>
        </w:rPr>
        <w:t>income.</w:t>
      </w:r>
    </w:p>
    <w:p w14:paraId="349369E2">
      <w:pPr>
        <w:pStyle w:val="8"/>
        <w:numPr>
          <w:ilvl w:val="1"/>
          <w:numId w:val="37"/>
        </w:numPr>
        <w:tabs>
          <w:tab w:val="left" w:pos="2520"/>
        </w:tabs>
        <w:spacing w:before="47" w:after="0" w:line="240" w:lineRule="auto"/>
        <w:ind w:left="2520" w:right="0" w:hanging="360"/>
        <w:jc w:val="left"/>
        <w:rPr>
          <w:sz w:val="24"/>
        </w:rPr>
      </w:pPr>
      <w:r>
        <w:rPr>
          <w:sz w:val="24"/>
        </w:rPr>
        <w:t>Employee’s</w:t>
      </w:r>
      <w:r>
        <w:rPr>
          <w:spacing w:val="-8"/>
          <w:sz w:val="24"/>
        </w:rPr>
        <w:t xml:space="preserve"> </w:t>
      </w:r>
      <w:r>
        <w:rPr>
          <w:sz w:val="24"/>
        </w:rPr>
        <w:t>actual</w:t>
      </w:r>
      <w:r>
        <w:rPr>
          <w:spacing w:val="-12"/>
          <w:sz w:val="24"/>
        </w:rPr>
        <w:t xml:space="preserve"> </w:t>
      </w:r>
      <w:r>
        <w:rPr>
          <w:spacing w:val="-2"/>
          <w:sz w:val="24"/>
        </w:rPr>
        <w:t>contribution.</w:t>
      </w:r>
    </w:p>
    <w:p w14:paraId="6129C412">
      <w:pPr>
        <w:pStyle w:val="8"/>
        <w:numPr>
          <w:ilvl w:val="1"/>
          <w:numId w:val="37"/>
        </w:numPr>
        <w:tabs>
          <w:tab w:val="left" w:pos="2520"/>
        </w:tabs>
        <w:spacing w:before="40" w:after="0" w:line="240" w:lineRule="auto"/>
        <w:ind w:left="2520" w:right="0" w:hanging="360"/>
        <w:jc w:val="left"/>
        <w:rPr>
          <w:sz w:val="24"/>
        </w:rPr>
      </w:pPr>
      <w:r>
        <w:rPr>
          <w:sz w:val="24"/>
        </w:rPr>
        <w:t>A</w:t>
      </w:r>
      <w:r>
        <w:rPr>
          <w:spacing w:val="-3"/>
          <w:sz w:val="24"/>
        </w:rPr>
        <w:t xml:space="preserve"> </w:t>
      </w:r>
      <w:r>
        <w:rPr>
          <w:sz w:val="24"/>
        </w:rPr>
        <w:t>maximum limit</w:t>
      </w:r>
      <w:r>
        <w:rPr>
          <w:spacing w:val="7"/>
          <w:sz w:val="24"/>
        </w:rPr>
        <w:t xml:space="preserve"> </w:t>
      </w:r>
      <w:r>
        <w:rPr>
          <w:sz w:val="24"/>
        </w:rPr>
        <w:t>of</w:t>
      </w:r>
      <w:r>
        <w:rPr>
          <w:spacing w:val="-6"/>
          <w:sz w:val="24"/>
        </w:rPr>
        <w:t xml:space="preserve"> </w:t>
      </w:r>
      <w:r>
        <w:rPr>
          <w:sz w:val="24"/>
        </w:rPr>
        <w:t>Ksh</w:t>
      </w:r>
      <w:r>
        <w:rPr>
          <w:spacing w:val="-8"/>
          <w:sz w:val="24"/>
        </w:rPr>
        <w:t xml:space="preserve"> </w:t>
      </w:r>
      <w:r>
        <w:rPr>
          <w:rFonts w:hint="default"/>
          <w:spacing w:val="-8"/>
          <w:sz w:val="24"/>
          <w:lang w:val="en-US"/>
        </w:rPr>
        <w:t>360</w:t>
      </w:r>
      <w:r>
        <w:rPr>
          <w:sz w:val="24"/>
        </w:rPr>
        <w:t>0,000</w:t>
      </w:r>
      <w:r>
        <w:rPr>
          <w:spacing w:val="1"/>
          <w:sz w:val="24"/>
        </w:rPr>
        <w:t xml:space="preserve"> </w:t>
      </w:r>
      <w:r>
        <w:rPr>
          <w:sz w:val="24"/>
        </w:rPr>
        <w:t>pa</w:t>
      </w:r>
      <w:r>
        <w:rPr>
          <w:spacing w:val="-3"/>
          <w:sz w:val="24"/>
        </w:rPr>
        <w:t xml:space="preserve"> </w:t>
      </w:r>
      <w:r>
        <w:rPr>
          <w:sz w:val="24"/>
        </w:rPr>
        <w:t>or</w:t>
      </w:r>
      <w:r>
        <w:rPr>
          <w:spacing w:val="-1"/>
          <w:sz w:val="24"/>
        </w:rPr>
        <w:t xml:space="preserve"> </w:t>
      </w:r>
      <w:r>
        <w:rPr>
          <w:sz w:val="24"/>
        </w:rPr>
        <w:t>Ksh.</w:t>
      </w:r>
      <w:r>
        <w:rPr>
          <w:spacing w:val="2"/>
          <w:sz w:val="24"/>
        </w:rPr>
        <w:t xml:space="preserve"> </w:t>
      </w:r>
      <w:r>
        <w:rPr>
          <w:rFonts w:hint="default"/>
          <w:spacing w:val="2"/>
          <w:sz w:val="24"/>
          <w:lang w:val="en-US"/>
        </w:rPr>
        <w:t>3</w:t>
      </w:r>
      <w:r>
        <w:rPr>
          <w:sz w:val="24"/>
        </w:rPr>
        <w:t>0,000</w:t>
      </w:r>
      <w:r>
        <w:rPr>
          <w:spacing w:val="1"/>
          <w:sz w:val="24"/>
        </w:rPr>
        <w:t xml:space="preserve"> </w:t>
      </w:r>
      <w:r>
        <w:rPr>
          <w:spacing w:val="-5"/>
          <w:sz w:val="24"/>
        </w:rPr>
        <w:t>pm</w:t>
      </w:r>
    </w:p>
    <w:p w14:paraId="44880B4B">
      <w:pPr>
        <w:pStyle w:val="8"/>
        <w:numPr>
          <w:ilvl w:val="0"/>
          <w:numId w:val="37"/>
        </w:numPr>
        <w:tabs>
          <w:tab w:val="left" w:pos="1800"/>
        </w:tabs>
        <w:spacing w:before="40" w:after="0" w:line="280" w:lineRule="auto"/>
        <w:ind w:left="1800" w:right="1108" w:hanging="360"/>
        <w:jc w:val="left"/>
        <w:rPr>
          <w:sz w:val="24"/>
        </w:rPr>
      </w:pPr>
      <w:r>
        <w:rPr>
          <w:sz w:val="24"/>
        </w:rPr>
        <w:t>Registered home ownership saving plan</w:t>
      </w:r>
      <w:r>
        <w:rPr>
          <w:spacing w:val="-4"/>
          <w:sz w:val="24"/>
        </w:rPr>
        <w:t xml:space="preserve"> </w:t>
      </w:r>
      <w:r>
        <w:rPr>
          <w:sz w:val="24"/>
        </w:rPr>
        <w:t>contribution</w:t>
      </w:r>
      <w:r>
        <w:rPr>
          <w:spacing w:val="-2"/>
          <w:sz w:val="24"/>
        </w:rPr>
        <w:t xml:space="preserve"> </w:t>
      </w:r>
      <w:r>
        <w:rPr>
          <w:sz w:val="24"/>
        </w:rPr>
        <w:t>of</w:t>
      </w:r>
      <w:r>
        <w:rPr>
          <w:spacing w:val="-7"/>
          <w:sz w:val="24"/>
        </w:rPr>
        <w:t xml:space="preserve"> </w:t>
      </w:r>
      <w:r>
        <w:rPr>
          <w:sz w:val="24"/>
        </w:rPr>
        <w:t xml:space="preserve">up-to </w:t>
      </w:r>
      <w:r>
        <w:rPr>
          <w:rFonts w:hint="default"/>
          <w:sz w:val="24"/>
          <w:lang w:val="en-US"/>
        </w:rPr>
        <w:t>8</w:t>
      </w:r>
      <w:r>
        <w:rPr>
          <w:sz w:val="24"/>
        </w:rPr>
        <w:t>,000 pm</w:t>
      </w:r>
      <w:r>
        <w:rPr>
          <w:spacing w:val="-7"/>
          <w:sz w:val="24"/>
        </w:rPr>
        <w:t xml:space="preserve"> </w:t>
      </w:r>
      <w:r>
        <w:rPr>
          <w:sz w:val="24"/>
        </w:rPr>
        <w:t xml:space="preserve">or </w:t>
      </w:r>
      <w:r>
        <w:rPr>
          <w:rFonts w:hint="default"/>
          <w:sz w:val="24"/>
          <w:lang w:val="en-US"/>
        </w:rPr>
        <w:t>96</w:t>
      </w:r>
      <w:r>
        <w:rPr>
          <w:sz w:val="24"/>
        </w:rPr>
        <w:t>,000 pa.The registered institutions are:</w:t>
      </w:r>
    </w:p>
    <w:p w14:paraId="272375C4">
      <w:pPr>
        <w:pStyle w:val="8"/>
        <w:numPr>
          <w:ilvl w:val="1"/>
          <w:numId w:val="37"/>
        </w:numPr>
        <w:tabs>
          <w:tab w:val="left" w:pos="2520"/>
        </w:tabs>
        <w:spacing w:before="0" w:after="0" w:line="279" w:lineRule="exact"/>
        <w:ind w:left="2520" w:right="0" w:hanging="360"/>
        <w:jc w:val="left"/>
        <w:rPr>
          <w:sz w:val="24"/>
        </w:rPr>
      </w:pPr>
      <w:r>
        <w:rPr>
          <w:sz w:val="24"/>
        </w:rPr>
        <w:t>Building</w:t>
      </w:r>
      <w:r>
        <w:rPr>
          <w:spacing w:val="-7"/>
          <w:sz w:val="24"/>
        </w:rPr>
        <w:t xml:space="preserve"> </w:t>
      </w:r>
      <w:r>
        <w:rPr>
          <w:spacing w:val="-2"/>
          <w:sz w:val="24"/>
        </w:rPr>
        <w:t>society.</w:t>
      </w:r>
    </w:p>
    <w:p w14:paraId="0ED38566">
      <w:pPr>
        <w:pStyle w:val="8"/>
        <w:numPr>
          <w:ilvl w:val="1"/>
          <w:numId w:val="37"/>
        </w:numPr>
        <w:tabs>
          <w:tab w:val="left" w:pos="2520"/>
        </w:tabs>
        <w:spacing w:before="40" w:after="0" w:line="240" w:lineRule="auto"/>
        <w:ind w:left="2520" w:right="0" w:hanging="360"/>
        <w:jc w:val="left"/>
        <w:rPr>
          <w:sz w:val="24"/>
        </w:rPr>
      </w:pPr>
      <w:r>
        <w:rPr>
          <w:sz w:val="24"/>
        </w:rPr>
        <w:t>Insurance</w:t>
      </w:r>
      <w:r>
        <w:rPr>
          <w:spacing w:val="-10"/>
          <w:sz w:val="24"/>
        </w:rPr>
        <w:t xml:space="preserve"> </w:t>
      </w:r>
      <w:r>
        <w:rPr>
          <w:spacing w:val="-2"/>
          <w:sz w:val="24"/>
        </w:rPr>
        <w:t>company.</w:t>
      </w:r>
    </w:p>
    <w:p w14:paraId="10971BA8">
      <w:pPr>
        <w:pStyle w:val="8"/>
        <w:numPr>
          <w:ilvl w:val="1"/>
          <w:numId w:val="37"/>
        </w:numPr>
        <w:tabs>
          <w:tab w:val="left" w:pos="2520"/>
        </w:tabs>
        <w:spacing w:before="42" w:after="0" w:line="240" w:lineRule="auto"/>
        <w:ind w:left="2520" w:right="0" w:hanging="360"/>
        <w:jc w:val="left"/>
        <w:rPr>
          <w:sz w:val="24"/>
        </w:rPr>
      </w:pPr>
      <w:r>
        <w:rPr>
          <w:spacing w:val="-4"/>
          <w:sz w:val="24"/>
        </w:rPr>
        <w:t>Banks</w:t>
      </w:r>
    </w:p>
    <w:p w14:paraId="4662CC58">
      <w:pPr>
        <w:pStyle w:val="8"/>
        <w:numPr>
          <w:ilvl w:val="0"/>
          <w:numId w:val="37"/>
        </w:numPr>
        <w:tabs>
          <w:tab w:val="left" w:pos="1799"/>
        </w:tabs>
        <w:spacing w:before="45" w:after="0" w:line="240" w:lineRule="auto"/>
        <w:ind w:left="1799" w:right="0" w:hanging="359"/>
        <w:jc w:val="left"/>
        <w:rPr>
          <w:sz w:val="24"/>
        </w:rPr>
      </w:pPr>
      <w:r>
        <w:rPr>
          <w:sz w:val="24"/>
        </w:rPr>
        <w:t>NSSF</w:t>
      </w:r>
      <w:r>
        <w:rPr>
          <w:spacing w:val="-8"/>
          <w:sz w:val="24"/>
        </w:rPr>
        <w:t xml:space="preserve"> </w:t>
      </w:r>
      <w:r>
        <w:rPr>
          <w:spacing w:val="-2"/>
          <w:sz w:val="24"/>
        </w:rPr>
        <w:t>contributions.</w:t>
      </w:r>
    </w:p>
    <w:p w14:paraId="70E6A1A6">
      <w:pPr>
        <w:pStyle w:val="8"/>
        <w:numPr>
          <w:ilvl w:val="0"/>
          <w:numId w:val="37"/>
        </w:numPr>
        <w:tabs>
          <w:tab w:val="left" w:pos="1800"/>
        </w:tabs>
        <w:spacing w:before="40" w:after="0" w:line="276" w:lineRule="auto"/>
        <w:ind w:left="1800" w:right="1290" w:hanging="360"/>
        <w:jc w:val="left"/>
        <w:rPr>
          <w:sz w:val="24"/>
        </w:rPr>
      </w:pPr>
      <w:r>
        <w:rPr>
          <w:sz w:val="24"/>
        </w:rPr>
        <w:t>Owner’s</w:t>
      </w:r>
      <w:r>
        <w:rPr>
          <w:spacing w:val="40"/>
          <w:sz w:val="24"/>
        </w:rPr>
        <w:t xml:space="preserve"> </w:t>
      </w:r>
      <w:r>
        <w:rPr>
          <w:sz w:val="24"/>
        </w:rPr>
        <w:t>occupier mortgage</w:t>
      </w:r>
      <w:r>
        <w:rPr>
          <w:spacing w:val="40"/>
          <w:sz w:val="24"/>
        </w:rPr>
        <w:t xml:space="preserve"> </w:t>
      </w:r>
      <w:r>
        <w:rPr>
          <w:sz w:val="24"/>
        </w:rPr>
        <w:t>interest-this</w:t>
      </w:r>
      <w:r>
        <w:rPr>
          <w:spacing w:val="40"/>
          <w:sz w:val="24"/>
        </w:rPr>
        <w:t xml:space="preserve"> </w:t>
      </w:r>
      <w:r>
        <w:rPr>
          <w:sz w:val="24"/>
        </w:rPr>
        <w:t>is</w:t>
      </w:r>
      <w:r>
        <w:rPr>
          <w:spacing w:val="40"/>
          <w:sz w:val="24"/>
        </w:rPr>
        <w:t xml:space="preserve"> </w:t>
      </w:r>
      <w:r>
        <w:rPr>
          <w:sz w:val="24"/>
        </w:rPr>
        <w:t>interest paid</w:t>
      </w:r>
      <w:r>
        <w:rPr>
          <w:spacing w:val="-2"/>
          <w:sz w:val="24"/>
        </w:rPr>
        <w:t xml:space="preserve"> </w:t>
      </w:r>
      <w:r>
        <w:rPr>
          <w:sz w:val="24"/>
        </w:rPr>
        <w:t>by</w:t>
      </w:r>
      <w:r>
        <w:rPr>
          <w:spacing w:val="40"/>
          <w:sz w:val="24"/>
        </w:rPr>
        <w:t xml:space="preserve"> </w:t>
      </w:r>
      <w:r>
        <w:rPr>
          <w:sz w:val="24"/>
        </w:rPr>
        <w:t>a</w:t>
      </w:r>
      <w:r>
        <w:rPr>
          <w:spacing w:val="40"/>
          <w:sz w:val="24"/>
        </w:rPr>
        <w:t xml:space="preserve"> </w:t>
      </w:r>
      <w:r>
        <w:rPr>
          <w:sz w:val="24"/>
        </w:rPr>
        <w:t>person</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amount borrowed from a specified financial institution.</w:t>
      </w:r>
    </w:p>
    <w:p w14:paraId="33FBE352">
      <w:pPr>
        <w:pStyle w:val="8"/>
        <w:numPr>
          <w:ilvl w:val="0"/>
          <w:numId w:val="37"/>
        </w:numPr>
        <w:tabs>
          <w:tab w:val="left" w:pos="1800"/>
        </w:tabs>
        <w:spacing w:before="0" w:after="0" w:line="276" w:lineRule="auto"/>
        <w:ind w:left="1800" w:right="1115" w:hanging="360"/>
        <w:jc w:val="left"/>
        <w:rPr>
          <w:sz w:val="24"/>
        </w:rPr>
      </w:pPr>
      <w:r>
        <w:rPr>
          <w:sz w:val="24"/>
        </w:rPr>
        <w:t>The</w:t>
      </w:r>
      <w:r>
        <w:rPr>
          <w:spacing w:val="-5"/>
          <w:sz w:val="24"/>
        </w:rPr>
        <w:t xml:space="preserve"> </w:t>
      </w:r>
      <w:r>
        <w:rPr>
          <w:sz w:val="24"/>
        </w:rPr>
        <w:t>amount of</w:t>
      </w:r>
      <w:r>
        <w:rPr>
          <w:spacing w:val="-10"/>
          <w:sz w:val="24"/>
        </w:rPr>
        <w:t xml:space="preserve"> </w:t>
      </w:r>
      <w:r>
        <w:rPr>
          <w:sz w:val="24"/>
        </w:rPr>
        <w:t>contribution</w:t>
      </w:r>
      <w:r>
        <w:rPr>
          <w:spacing w:val="-2"/>
          <w:sz w:val="24"/>
        </w:rPr>
        <w:t xml:space="preserve"> </w:t>
      </w:r>
      <w:r>
        <w:rPr>
          <w:sz w:val="24"/>
        </w:rPr>
        <w:t>by</w:t>
      </w:r>
      <w:r>
        <w:rPr>
          <w:spacing w:val="-3"/>
          <w:sz w:val="24"/>
        </w:rPr>
        <w:t xml:space="preserve"> </w:t>
      </w:r>
      <w:r>
        <w:rPr>
          <w:sz w:val="24"/>
        </w:rPr>
        <w:t>an</w:t>
      </w:r>
      <w:r>
        <w:rPr>
          <w:spacing w:val="-6"/>
          <w:sz w:val="24"/>
        </w:rPr>
        <w:t xml:space="preserve"> </w:t>
      </w:r>
      <w:r>
        <w:rPr>
          <w:sz w:val="24"/>
        </w:rPr>
        <w:t>employee</w:t>
      </w:r>
      <w:r>
        <w:rPr>
          <w:spacing w:val="-4"/>
          <w:sz w:val="24"/>
        </w:rPr>
        <w:t xml:space="preserve"> </w:t>
      </w:r>
      <w:r>
        <w:rPr>
          <w:sz w:val="24"/>
        </w:rPr>
        <w:t>to a</w:t>
      </w:r>
      <w:r>
        <w:rPr>
          <w:spacing w:val="-4"/>
          <w:sz w:val="24"/>
        </w:rPr>
        <w:t xml:space="preserve"> </w:t>
      </w:r>
      <w:r>
        <w:rPr>
          <w:sz w:val="24"/>
        </w:rPr>
        <w:t>professional</w:t>
      </w:r>
      <w:r>
        <w:rPr>
          <w:spacing w:val="-2"/>
          <w:sz w:val="24"/>
        </w:rPr>
        <w:t xml:space="preserve"> </w:t>
      </w:r>
      <w:r>
        <w:rPr>
          <w:sz w:val="24"/>
        </w:rPr>
        <w:t>body</w:t>
      </w:r>
      <w:r>
        <w:rPr>
          <w:spacing w:val="-6"/>
          <w:sz w:val="24"/>
        </w:rPr>
        <w:t xml:space="preserve"> </w:t>
      </w:r>
      <w:r>
        <w:rPr>
          <w:sz w:val="24"/>
        </w:rPr>
        <w:t>which is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 employment eg ICPAK.</w:t>
      </w:r>
    </w:p>
    <w:p w14:paraId="71436F49">
      <w:pPr>
        <w:pStyle w:val="8"/>
        <w:spacing w:after="0" w:line="276"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796DC173">
      <w:pPr>
        <w:pStyle w:val="8"/>
        <w:numPr>
          <w:ilvl w:val="0"/>
          <w:numId w:val="37"/>
        </w:numPr>
        <w:tabs>
          <w:tab w:val="left" w:pos="1800"/>
        </w:tabs>
        <w:spacing w:before="72" w:after="0" w:line="276" w:lineRule="auto"/>
        <w:ind w:left="1800" w:right="1106" w:hanging="360"/>
        <w:jc w:val="left"/>
        <w:rPr>
          <w:sz w:val="24"/>
        </w:rPr>
      </w:pPr>
      <w:r>
        <w:rPr>
          <w:sz w:val="24"/>
        </w:rPr>
        <w:t>Home and personal care expenses for persons living with disability will be based on the lower of:</w:t>
      </w:r>
    </w:p>
    <w:p w14:paraId="56161DAC">
      <w:pPr>
        <w:pStyle w:val="8"/>
        <w:numPr>
          <w:ilvl w:val="1"/>
          <w:numId w:val="37"/>
        </w:numPr>
        <w:tabs>
          <w:tab w:val="left" w:pos="2520"/>
        </w:tabs>
        <w:spacing w:before="0" w:after="0" w:line="285" w:lineRule="exact"/>
        <w:ind w:left="2520" w:right="0" w:hanging="360"/>
        <w:jc w:val="left"/>
        <w:rPr>
          <w:sz w:val="24"/>
        </w:rPr>
      </w:pPr>
      <w:r>
        <w:rPr>
          <w:sz w:val="24"/>
        </w:rPr>
        <w:t>Actual</w:t>
      </w:r>
      <w:r>
        <w:rPr>
          <w:spacing w:val="-10"/>
          <w:sz w:val="24"/>
        </w:rPr>
        <w:t xml:space="preserve"> </w:t>
      </w:r>
      <w:r>
        <w:rPr>
          <w:spacing w:val="-2"/>
          <w:sz w:val="24"/>
        </w:rPr>
        <w:t>amount.</w:t>
      </w:r>
    </w:p>
    <w:p w14:paraId="504941AD">
      <w:pPr>
        <w:pStyle w:val="8"/>
        <w:numPr>
          <w:ilvl w:val="1"/>
          <w:numId w:val="37"/>
        </w:numPr>
        <w:tabs>
          <w:tab w:val="left" w:pos="2520"/>
        </w:tabs>
        <w:spacing w:before="47" w:after="0" w:line="240" w:lineRule="auto"/>
        <w:ind w:left="2520" w:right="0" w:hanging="360"/>
        <w:jc w:val="left"/>
        <w:rPr>
          <w:sz w:val="24"/>
        </w:rPr>
      </w:pPr>
      <w:r>
        <w:rPr>
          <w:sz w:val="24"/>
        </w:rPr>
        <w:t>Maximum</w:t>
      </w:r>
      <w:r>
        <w:rPr>
          <w:spacing w:val="-5"/>
          <w:sz w:val="24"/>
        </w:rPr>
        <w:t xml:space="preserve"> </w:t>
      </w:r>
      <w:r>
        <w:rPr>
          <w:sz w:val="24"/>
        </w:rPr>
        <w:t>limit</w:t>
      </w:r>
      <w:r>
        <w:rPr>
          <w:spacing w:val="2"/>
          <w:sz w:val="24"/>
        </w:rPr>
        <w:t xml:space="preserve"> </w:t>
      </w:r>
      <w:r>
        <w:rPr>
          <w:sz w:val="24"/>
        </w:rPr>
        <w:t>of</w:t>
      </w:r>
      <w:r>
        <w:rPr>
          <w:spacing w:val="-11"/>
          <w:sz w:val="24"/>
        </w:rPr>
        <w:t xml:space="preserve"> </w:t>
      </w:r>
      <w:r>
        <w:rPr>
          <w:sz w:val="24"/>
        </w:rPr>
        <w:t>50,000</w:t>
      </w:r>
      <w:r>
        <w:rPr>
          <w:spacing w:val="-4"/>
          <w:sz w:val="24"/>
        </w:rPr>
        <w:t xml:space="preserve"> </w:t>
      </w:r>
      <w:r>
        <w:rPr>
          <w:sz w:val="24"/>
        </w:rPr>
        <w:t>per</w:t>
      </w:r>
      <w:r>
        <w:rPr>
          <w:spacing w:val="-2"/>
          <w:sz w:val="24"/>
        </w:rPr>
        <w:t xml:space="preserve"> month.</w:t>
      </w:r>
    </w:p>
    <w:p w14:paraId="2F0A0660">
      <w:pPr>
        <w:pStyle w:val="2"/>
        <w:spacing w:before="119"/>
        <w:ind w:right="7"/>
      </w:pPr>
      <w:r>
        <w:rPr>
          <w:spacing w:val="-2"/>
        </w:rPr>
        <w:t>RELIEF</w:t>
      </w:r>
    </w:p>
    <w:p w14:paraId="06C01543">
      <w:pPr>
        <w:pStyle w:val="6"/>
        <w:spacing w:before="238"/>
        <w:ind w:left="1080" w:firstLine="0"/>
      </w:pPr>
      <w:r>
        <w:t>There</w:t>
      </w:r>
      <w:r>
        <w:rPr>
          <w:spacing w:val="-3"/>
        </w:rPr>
        <w:t xml:space="preserve"> </w:t>
      </w:r>
      <w:r>
        <w:t>are</w:t>
      </w:r>
      <w:r>
        <w:rPr>
          <w:spacing w:val="-6"/>
        </w:rPr>
        <w:t xml:space="preserve"> </w:t>
      </w:r>
      <w:r>
        <w:t>two</w:t>
      </w:r>
      <w:r>
        <w:rPr>
          <w:spacing w:val="-6"/>
        </w:rPr>
        <w:t xml:space="preserve"> </w:t>
      </w:r>
      <w:r>
        <w:t>types</w:t>
      </w:r>
      <w:r>
        <w:rPr>
          <w:spacing w:val="-1"/>
        </w:rPr>
        <w:t xml:space="preserve"> </w:t>
      </w:r>
      <w:r>
        <w:t>of</w:t>
      </w:r>
      <w:r>
        <w:rPr>
          <w:spacing w:val="-8"/>
        </w:rPr>
        <w:t xml:space="preserve"> </w:t>
      </w:r>
      <w:r>
        <w:rPr>
          <w:spacing w:val="-2"/>
        </w:rPr>
        <w:t>reliefs:</w:t>
      </w:r>
    </w:p>
    <w:p w14:paraId="6BE4A149">
      <w:pPr>
        <w:pStyle w:val="8"/>
        <w:numPr>
          <w:ilvl w:val="0"/>
          <w:numId w:val="38"/>
        </w:numPr>
        <w:tabs>
          <w:tab w:val="left" w:pos="1799"/>
        </w:tabs>
        <w:spacing w:before="247" w:after="0" w:line="240" w:lineRule="auto"/>
        <w:ind w:left="1799" w:right="0" w:hanging="359"/>
        <w:jc w:val="both"/>
        <w:rPr>
          <w:sz w:val="24"/>
        </w:rPr>
      </w:pPr>
      <w:r>
        <w:rPr>
          <w:b/>
          <w:sz w:val="24"/>
        </w:rPr>
        <w:t>Personal</w:t>
      </w:r>
      <w:r>
        <w:rPr>
          <w:b/>
          <w:spacing w:val="-4"/>
          <w:sz w:val="24"/>
        </w:rPr>
        <w:t xml:space="preserve"> </w:t>
      </w:r>
      <w:r>
        <w:rPr>
          <w:b/>
          <w:sz w:val="24"/>
        </w:rPr>
        <w:t>relief</w:t>
      </w:r>
      <w:r>
        <w:rPr>
          <w:sz w:val="24"/>
        </w:rPr>
        <w:t>-this is</w:t>
      </w:r>
      <w:r>
        <w:rPr>
          <w:spacing w:val="-4"/>
          <w:sz w:val="24"/>
        </w:rPr>
        <w:t xml:space="preserve"> </w:t>
      </w:r>
      <w:r>
        <w:rPr>
          <w:sz w:val="24"/>
        </w:rPr>
        <w:t>granted</w:t>
      </w:r>
      <w:r>
        <w:rPr>
          <w:spacing w:val="-9"/>
          <w:sz w:val="24"/>
        </w:rPr>
        <w:t xml:space="preserve"> </w:t>
      </w:r>
      <w:r>
        <w:rPr>
          <w:sz w:val="24"/>
        </w:rPr>
        <w:t>to</w:t>
      </w:r>
      <w:r>
        <w:rPr>
          <w:spacing w:val="3"/>
          <w:sz w:val="24"/>
        </w:rPr>
        <w:t xml:space="preserve"> </w:t>
      </w:r>
      <w:r>
        <w:rPr>
          <w:sz w:val="24"/>
        </w:rPr>
        <w:t>a</w:t>
      </w:r>
      <w:r>
        <w:rPr>
          <w:spacing w:val="-7"/>
          <w:sz w:val="24"/>
        </w:rPr>
        <w:t xml:space="preserve"> </w:t>
      </w:r>
      <w:r>
        <w:rPr>
          <w:sz w:val="24"/>
        </w:rPr>
        <w:t>resident</w:t>
      </w:r>
      <w:r>
        <w:rPr>
          <w:spacing w:val="4"/>
          <w:sz w:val="24"/>
        </w:rPr>
        <w:t xml:space="preserve"> </w:t>
      </w:r>
      <w:r>
        <w:rPr>
          <w:sz w:val="24"/>
        </w:rPr>
        <w:t>individual</w:t>
      </w:r>
      <w:r>
        <w:rPr>
          <w:spacing w:val="-10"/>
          <w:sz w:val="24"/>
        </w:rPr>
        <w:t xml:space="preserve"> </w:t>
      </w:r>
      <w:r>
        <w:rPr>
          <w:sz w:val="24"/>
        </w:rPr>
        <w:t>at</w:t>
      </w:r>
      <w:r>
        <w:rPr>
          <w:spacing w:val="-1"/>
          <w:sz w:val="24"/>
        </w:rPr>
        <w:t xml:space="preserve"> </w:t>
      </w:r>
      <w:r>
        <w:rPr>
          <w:sz w:val="24"/>
        </w:rPr>
        <w:t>the</w:t>
      </w:r>
      <w:r>
        <w:rPr>
          <w:spacing w:val="-4"/>
          <w:sz w:val="24"/>
        </w:rPr>
        <w:t xml:space="preserve"> </w:t>
      </w:r>
      <w:r>
        <w:rPr>
          <w:sz w:val="24"/>
        </w:rPr>
        <w:t>rate</w:t>
      </w:r>
      <w:r>
        <w:rPr>
          <w:spacing w:val="-8"/>
          <w:sz w:val="24"/>
        </w:rPr>
        <w:t xml:space="preserve"> </w:t>
      </w:r>
      <w:r>
        <w:rPr>
          <w:sz w:val="24"/>
        </w:rPr>
        <w:t>of</w:t>
      </w:r>
      <w:r>
        <w:rPr>
          <w:spacing w:val="-8"/>
          <w:sz w:val="24"/>
        </w:rPr>
        <w:t xml:space="preserve"> </w:t>
      </w:r>
      <w:r>
        <w:rPr>
          <w:spacing w:val="-5"/>
          <w:sz w:val="24"/>
        </w:rPr>
        <w:t>sh.</w:t>
      </w:r>
    </w:p>
    <w:p w14:paraId="4FEFD7EB">
      <w:pPr>
        <w:pStyle w:val="8"/>
        <w:numPr>
          <w:ilvl w:val="0"/>
          <w:numId w:val="38"/>
        </w:numPr>
        <w:tabs>
          <w:tab w:val="left" w:pos="1800"/>
        </w:tabs>
        <w:spacing w:before="43" w:after="0" w:line="276" w:lineRule="auto"/>
        <w:ind w:left="1800" w:right="1080" w:hanging="360"/>
        <w:jc w:val="both"/>
        <w:rPr>
          <w:sz w:val="24"/>
        </w:rPr>
      </w:pPr>
      <w:r>
        <w:rPr>
          <w:b/>
          <w:sz w:val="24"/>
        </w:rPr>
        <w:t>Insurance relief</w:t>
      </w:r>
      <w:r>
        <w:rPr>
          <w:sz w:val="24"/>
        </w:rPr>
        <w:t>-it is granted to residence individual at the rate of 15% of the life assurance premium paid or a maximum of 60,000 per annum. The insurance must have been taken for.</w:t>
      </w:r>
    </w:p>
    <w:p w14:paraId="7CB5D5AB">
      <w:pPr>
        <w:pStyle w:val="8"/>
        <w:numPr>
          <w:ilvl w:val="1"/>
          <w:numId w:val="38"/>
        </w:numPr>
        <w:tabs>
          <w:tab w:val="left" w:pos="1799"/>
        </w:tabs>
        <w:spacing w:before="0" w:after="0" w:line="272" w:lineRule="exact"/>
        <w:ind w:left="1799" w:right="0" w:hanging="359"/>
        <w:jc w:val="both"/>
        <w:rPr>
          <w:sz w:val="24"/>
        </w:rPr>
      </w:pPr>
      <w:r>
        <w:rPr>
          <w:sz w:val="24"/>
        </w:rPr>
        <w:t>Life</w:t>
      </w:r>
      <w:r>
        <w:rPr>
          <w:spacing w:val="-7"/>
          <w:sz w:val="24"/>
        </w:rPr>
        <w:t xml:space="preserve"> </w:t>
      </w:r>
      <w:r>
        <w:rPr>
          <w:spacing w:val="-2"/>
          <w:sz w:val="24"/>
        </w:rPr>
        <w:t>assurance.</w:t>
      </w:r>
    </w:p>
    <w:p w14:paraId="04BA6FEC">
      <w:pPr>
        <w:pStyle w:val="8"/>
        <w:numPr>
          <w:ilvl w:val="1"/>
          <w:numId w:val="38"/>
        </w:numPr>
        <w:tabs>
          <w:tab w:val="left" w:pos="1799"/>
        </w:tabs>
        <w:spacing w:before="43" w:after="0" w:line="240" w:lineRule="auto"/>
        <w:ind w:left="1799" w:right="0" w:hanging="359"/>
        <w:jc w:val="both"/>
        <w:rPr>
          <w:sz w:val="24"/>
        </w:rPr>
      </w:pPr>
      <w:r>
        <w:rPr>
          <w:sz w:val="24"/>
        </w:rPr>
        <w:t>Educational</w:t>
      </w:r>
      <w:r>
        <w:rPr>
          <w:spacing w:val="-15"/>
          <w:sz w:val="24"/>
        </w:rPr>
        <w:t xml:space="preserve"> </w:t>
      </w:r>
      <w:r>
        <w:rPr>
          <w:spacing w:val="-2"/>
          <w:sz w:val="24"/>
        </w:rPr>
        <w:t>policies.</w:t>
      </w:r>
    </w:p>
    <w:p w14:paraId="30763A39">
      <w:pPr>
        <w:pStyle w:val="8"/>
        <w:numPr>
          <w:ilvl w:val="1"/>
          <w:numId w:val="38"/>
        </w:numPr>
        <w:tabs>
          <w:tab w:val="left" w:pos="1799"/>
        </w:tabs>
        <w:spacing w:before="41" w:after="0" w:line="240" w:lineRule="auto"/>
        <w:ind w:left="1799" w:right="0" w:hanging="359"/>
        <w:jc w:val="both"/>
        <w:rPr>
          <w:sz w:val="24"/>
        </w:rPr>
      </w:pPr>
      <w:r>
        <w:rPr>
          <w:sz w:val="24"/>
        </w:rPr>
        <w:t>Medical</w:t>
      </w:r>
      <w:r>
        <w:rPr>
          <w:spacing w:val="-10"/>
          <w:sz w:val="24"/>
        </w:rPr>
        <w:t xml:space="preserve"> </w:t>
      </w:r>
      <w:r>
        <w:rPr>
          <w:spacing w:val="-2"/>
          <w:sz w:val="24"/>
        </w:rPr>
        <w:t>insurance</w:t>
      </w:r>
    </w:p>
    <w:p w14:paraId="13DEC51F">
      <w:pPr>
        <w:pStyle w:val="6"/>
        <w:spacing w:before="0"/>
        <w:ind w:left="0" w:firstLine="0"/>
      </w:pPr>
    </w:p>
    <w:p w14:paraId="76653B2D">
      <w:pPr>
        <w:pStyle w:val="6"/>
        <w:spacing w:before="86"/>
        <w:ind w:left="0" w:firstLine="0"/>
      </w:pPr>
    </w:p>
    <w:p w14:paraId="72BD2E26">
      <w:pPr>
        <w:pStyle w:val="2"/>
        <w:spacing w:before="1"/>
        <w:ind w:right="12"/>
      </w:pPr>
      <w:r>
        <w:t>PAYE</w:t>
      </w:r>
      <w:r>
        <w:rPr>
          <w:spacing w:val="-8"/>
        </w:rPr>
        <w:t xml:space="preserve"> </w:t>
      </w:r>
      <w:r>
        <w:rPr>
          <w:spacing w:val="-2"/>
        </w:rPr>
        <w:t>COMPUTATIONS.</w:t>
      </w:r>
    </w:p>
    <w:p w14:paraId="7CDF831D">
      <w:pPr>
        <w:pStyle w:val="3"/>
        <w:spacing w:before="240"/>
        <w:rPr>
          <w:b w:val="0"/>
        </w:rPr>
      </w:pPr>
      <w:r>
        <w:t>Illustration</w:t>
      </w:r>
      <w:r>
        <w:rPr>
          <w:spacing w:val="-3"/>
        </w:rPr>
        <w:t xml:space="preserve"> </w:t>
      </w:r>
      <w:r>
        <w:rPr>
          <w:spacing w:val="-5"/>
        </w:rPr>
        <w:t>1</w:t>
      </w:r>
      <w:r>
        <w:rPr>
          <w:b w:val="0"/>
          <w:spacing w:val="-5"/>
        </w:rPr>
        <w:t>.</w:t>
      </w:r>
    </w:p>
    <w:p w14:paraId="754D966F">
      <w:pPr>
        <w:pStyle w:val="6"/>
        <w:spacing w:before="240"/>
        <w:ind w:left="1080" w:firstLine="0"/>
      </w:pPr>
      <w:r>
        <w:t>Assume</w:t>
      </w:r>
      <w:r>
        <w:rPr>
          <w:spacing w:val="-4"/>
        </w:rPr>
        <w:t xml:space="preserve"> </w:t>
      </w:r>
      <w:r>
        <w:t>Sydney</w:t>
      </w:r>
      <w:r>
        <w:rPr>
          <w:spacing w:val="-10"/>
        </w:rPr>
        <w:t xml:space="preserve"> </w:t>
      </w:r>
      <w:r>
        <w:t>earns</w:t>
      </w:r>
      <w:r>
        <w:rPr>
          <w:spacing w:val="-3"/>
        </w:rPr>
        <w:t xml:space="preserve"> </w:t>
      </w:r>
      <w:r>
        <w:t>sh.60,000</w:t>
      </w:r>
      <w:r>
        <w:rPr>
          <w:spacing w:val="-1"/>
        </w:rPr>
        <w:t xml:space="preserve"> </w:t>
      </w:r>
      <w:r>
        <w:t>per</w:t>
      </w:r>
      <w:r>
        <w:rPr>
          <w:spacing w:val="-1"/>
        </w:rPr>
        <w:t xml:space="preserve"> </w:t>
      </w:r>
      <w:r>
        <w:t>month. Compute</w:t>
      </w:r>
      <w:r>
        <w:rPr>
          <w:spacing w:val="-8"/>
        </w:rPr>
        <w:t xml:space="preserve"> </w:t>
      </w:r>
      <w:r>
        <w:rPr>
          <w:spacing w:val="-4"/>
        </w:rPr>
        <w:t>PAYE</w:t>
      </w:r>
    </w:p>
    <w:p w14:paraId="31C4C81F">
      <w:pPr>
        <w:pStyle w:val="3"/>
        <w:spacing w:before="250"/>
      </w:pPr>
      <w:r>
        <w:t>Illustration</w:t>
      </w:r>
      <w:r>
        <w:rPr>
          <w:spacing w:val="-4"/>
        </w:rPr>
        <w:t xml:space="preserve"> </w:t>
      </w:r>
      <w:r>
        <w:rPr>
          <w:spacing w:val="-10"/>
        </w:rPr>
        <w:t>2</w:t>
      </w:r>
    </w:p>
    <w:p w14:paraId="5AD08702">
      <w:pPr>
        <w:pStyle w:val="6"/>
        <w:spacing w:before="232"/>
        <w:ind w:left="1080" w:firstLine="0"/>
      </w:pPr>
      <w:r>
        <w:t>John</w:t>
      </w:r>
      <w:r>
        <w:rPr>
          <w:spacing w:val="-10"/>
        </w:rPr>
        <w:t xml:space="preserve"> </w:t>
      </w:r>
      <w:r>
        <w:t>earns</w:t>
      </w:r>
      <w:r>
        <w:rPr>
          <w:spacing w:val="-3"/>
        </w:rPr>
        <w:t xml:space="preserve"> </w:t>
      </w:r>
      <w:r>
        <w:t>1,200,000</w:t>
      </w:r>
      <w:r>
        <w:rPr>
          <w:spacing w:val="-1"/>
        </w:rPr>
        <w:t xml:space="preserve"> </w:t>
      </w:r>
      <w:r>
        <w:t>per</w:t>
      </w:r>
      <w:r>
        <w:rPr>
          <w:spacing w:val="-1"/>
        </w:rPr>
        <w:t xml:space="preserve"> </w:t>
      </w:r>
      <w:r>
        <w:t>annum,determine</w:t>
      </w:r>
      <w:r>
        <w:rPr>
          <w:spacing w:val="-3"/>
        </w:rPr>
        <w:t xml:space="preserve"> </w:t>
      </w:r>
      <w:r>
        <w:t>the</w:t>
      </w:r>
      <w:r>
        <w:rPr>
          <w:spacing w:val="-2"/>
        </w:rPr>
        <w:t xml:space="preserve"> </w:t>
      </w:r>
      <w:r>
        <w:t>annual</w:t>
      </w:r>
      <w:r>
        <w:rPr>
          <w:spacing w:val="-9"/>
        </w:rPr>
        <w:t xml:space="preserve"> </w:t>
      </w:r>
      <w:r>
        <w:t>tax</w:t>
      </w:r>
      <w:r>
        <w:rPr>
          <w:spacing w:val="-1"/>
        </w:rPr>
        <w:t xml:space="preserve"> </w:t>
      </w:r>
      <w:r>
        <w:rPr>
          <w:spacing w:val="-2"/>
        </w:rPr>
        <w:t>liability.</w:t>
      </w:r>
    </w:p>
    <w:p w14:paraId="46EF18B7">
      <w:pPr>
        <w:pStyle w:val="3"/>
        <w:spacing w:before="248"/>
      </w:pPr>
      <w:r>
        <w:t>Compensation</w:t>
      </w:r>
      <w:r>
        <w:rPr>
          <w:spacing w:val="-2"/>
        </w:rPr>
        <w:t xml:space="preserve"> </w:t>
      </w:r>
      <w:r>
        <w:t>for</w:t>
      </w:r>
      <w:r>
        <w:rPr>
          <w:spacing w:val="-10"/>
        </w:rPr>
        <w:t xml:space="preserve"> </w:t>
      </w:r>
      <w:r>
        <w:t>termination of</w:t>
      </w:r>
      <w:r>
        <w:rPr>
          <w:spacing w:val="-9"/>
        </w:rPr>
        <w:t xml:space="preserve"> </w:t>
      </w:r>
      <w:r>
        <w:t>employment</w:t>
      </w:r>
      <w:r>
        <w:rPr>
          <w:spacing w:val="-3"/>
        </w:rPr>
        <w:t xml:space="preserve"> </w:t>
      </w:r>
      <w:r>
        <w:rPr>
          <w:spacing w:val="-2"/>
        </w:rPr>
        <w:t>contract.</w:t>
      </w:r>
    </w:p>
    <w:p w14:paraId="38640FBD">
      <w:pPr>
        <w:pStyle w:val="6"/>
        <w:spacing w:before="242" w:line="271" w:lineRule="auto"/>
        <w:ind w:left="1080" w:right="1081" w:firstLine="0"/>
      </w:pPr>
      <w:r>
        <w:t>Any</w:t>
      </w:r>
      <w:r>
        <w:rPr>
          <w:spacing w:val="-3"/>
        </w:rPr>
        <w:t xml:space="preserve"> </w:t>
      </w:r>
      <w:r>
        <w:t>amount</w:t>
      </w:r>
      <w:r>
        <w:rPr>
          <w:spacing w:val="-3"/>
        </w:rPr>
        <w:t xml:space="preserve"> </w:t>
      </w:r>
      <w:r>
        <w:t>that</w:t>
      </w:r>
      <w:r>
        <w:rPr>
          <w:spacing w:val="-3"/>
        </w:rPr>
        <w:t xml:space="preserve"> </w:t>
      </w:r>
      <w:r>
        <w:t>is</w:t>
      </w:r>
      <w:r>
        <w:rPr>
          <w:spacing w:val="-3"/>
        </w:rPr>
        <w:t xml:space="preserve"> </w:t>
      </w:r>
      <w:r>
        <w:t>paid</w:t>
      </w:r>
      <w:r>
        <w:rPr>
          <w:spacing w:val="-3"/>
        </w:rPr>
        <w:t xml:space="preserve"> </w:t>
      </w:r>
      <w:r>
        <w:t>to</w:t>
      </w:r>
      <w:r>
        <w:rPr>
          <w:spacing w:val="-3"/>
        </w:rPr>
        <w:t xml:space="preserve"> </w:t>
      </w:r>
      <w:r>
        <w:t>an</w:t>
      </w:r>
      <w:r>
        <w:rPr>
          <w:spacing w:val="-3"/>
        </w:rPr>
        <w:t xml:space="preserve"> </w:t>
      </w:r>
      <w:r>
        <w:t>employee</w:t>
      </w:r>
      <w:r>
        <w:rPr>
          <w:spacing w:val="-2"/>
        </w:rPr>
        <w:t xml:space="preserve"> </w:t>
      </w:r>
      <w:r>
        <w:t>after</w:t>
      </w:r>
      <w:r>
        <w:rPr>
          <w:spacing w:val="-3"/>
        </w:rPr>
        <w:t xml:space="preserve"> </w:t>
      </w:r>
      <w:r>
        <w:t>premature</w:t>
      </w:r>
      <w:r>
        <w:rPr>
          <w:spacing w:val="-5"/>
        </w:rPr>
        <w:t xml:space="preserve"> </w:t>
      </w:r>
      <w:r>
        <w:t>termination</w:t>
      </w:r>
      <w:r>
        <w:rPr>
          <w:spacing w:val="-3"/>
        </w:rPr>
        <w:t xml:space="preserve"> </w:t>
      </w:r>
      <w:r>
        <w:t>of</w:t>
      </w:r>
      <w:r>
        <w:rPr>
          <w:spacing w:val="-2"/>
        </w:rPr>
        <w:t xml:space="preserve"> </w:t>
      </w:r>
      <w:r>
        <w:t>a</w:t>
      </w:r>
      <w:r>
        <w:rPr>
          <w:spacing w:val="-4"/>
        </w:rPr>
        <w:t xml:space="preserve"> </w:t>
      </w:r>
      <w:r>
        <w:t>contract</w:t>
      </w:r>
      <w:r>
        <w:rPr>
          <w:spacing w:val="-3"/>
        </w:rPr>
        <w:t xml:space="preserve"> </w:t>
      </w:r>
      <w:r>
        <w:t>is</w:t>
      </w:r>
      <w:r>
        <w:rPr>
          <w:spacing w:val="-3"/>
        </w:rPr>
        <w:t xml:space="preserve"> </w:t>
      </w:r>
      <w:r>
        <w:t>considered</w:t>
      </w:r>
      <w:r>
        <w:rPr>
          <w:spacing w:val="-3"/>
        </w:rPr>
        <w:t xml:space="preserve"> </w:t>
      </w:r>
      <w:r>
        <w:t>to be taxable income. There are 3 types of contract:</w:t>
      </w:r>
    </w:p>
    <w:p w14:paraId="5F1860BE">
      <w:pPr>
        <w:pStyle w:val="8"/>
        <w:numPr>
          <w:ilvl w:val="0"/>
          <w:numId w:val="39"/>
        </w:numPr>
        <w:tabs>
          <w:tab w:val="left" w:pos="1799"/>
        </w:tabs>
        <w:spacing w:before="212" w:after="0" w:line="240" w:lineRule="auto"/>
        <w:ind w:left="1799" w:right="0" w:hanging="359"/>
        <w:jc w:val="left"/>
        <w:rPr>
          <w:sz w:val="24"/>
        </w:rPr>
      </w:pPr>
      <w:r>
        <w:rPr>
          <w:sz w:val="24"/>
        </w:rPr>
        <w:t>Contract</w:t>
      </w:r>
      <w:r>
        <w:rPr>
          <w:spacing w:val="-1"/>
          <w:sz w:val="24"/>
        </w:rPr>
        <w:t xml:space="preserve"> </w:t>
      </w:r>
      <w:r>
        <w:rPr>
          <w:sz w:val="24"/>
        </w:rPr>
        <w:t>for</w:t>
      </w:r>
      <w:r>
        <w:rPr>
          <w:spacing w:val="-8"/>
          <w:sz w:val="24"/>
        </w:rPr>
        <w:t xml:space="preserve"> </w:t>
      </w:r>
      <w:r>
        <w:rPr>
          <w:sz w:val="24"/>
        </w:rPr>
        <w:t>specified</w:t>
      </w:r>
      <w:r>
        <w:rPr>
          <w:spacing w:val="-1"/>
          <w:sz w:val="24"/>
        </w:rPr>
        <w:t xml:space="preserve"> </w:t>
      </w:r>
      <w:r>
        <w:rPr>
          <w:sz w:val="24"/>
        </w:rPr>
        <w:t>term</w:t>
      </w:r>
      <w:r>
        <w:rPr>
          <w:spacing w:val="-10"/>
          <w:sz w:val="24"/>
        </w:rPr>
        <w:t xml:space="preserve"> </w:t>
      </w:r>
      <w:r>
        <w:rPr>
          <w:sz w:val="24"/>
        </w:rPr>
        <w:t>and</w:t>
      </w:r>
      <w:r>
        <w:rPr>
          <w:spacing w:val="-4"/>
          <w:sz w:val="24"/>
        </w:rPr>
        <w:t xml:space="preserve"> </w:t>
      </w:r>
      <w:r>
        <w:rPr>
          <w:sz w:val="24"/>
        </w:rPr>
        <w:t>provides</w:t>
      </w:r>
      <w:r>
        <w:rPr>
          <w:spacing w:val="-1"/>
          <w:sz w:val="24"/>
        </w:rPr>
        <w:t xml:space="preserve"> </w:t>
      </w:r>
      <w:r>
        <w:rPr>
          <w:sz w:val="24"/>
        </w:rPr>
        <w:t>for</w:t>
      </w:r>
      <w:r>
        <w:rPr>
          <w:spacing w:val="-2"/>
          <w:sz w:val="24"/>
        </w:rPr>
        <w:t xml:space="preserve"> </w:t>
      </w:r>
      <w:r>
        <w:rPr>
          <w:sz w:val="24"/>
        </w:rPr>
        <w:t>compensation</w:t>
      </w:r>
      <w:r>
        <w:rPr>
          <w:spacing w:val="-8"/>
          <w:sz w:val="24"/>
        </w:rPr>
        <w:t xml:space="preserve"> </w:t>
      </w:r>
      <w:r>
        <w:rPr>
          <w:sz w:val="24"/>
        </w:rPr>
        <w:t>upon</w:t>
      </w:r>
      <w:r>
        <w:rPr>
          <w:spacing w:val="-12"/>
          <w:sz w:val="24"/>
        </w:rPr>
        <w:t xml:space="preserve"> </w:t>
      </w:r>
      <w:r>
        <w:rPr>
          <w:spacing w:val="-2"/>
          <w:sz w:val="24"/>
        </w:rPr>
        <w:t>termination.</w:t>
      </w:r>
    </w:p>
    <w:p w14:paraId="06C554C2">
      <w:pPr>
        <w:pStyle w:val="6"/>
        <w:spacing w:before="40" w:line="278" w:lineRule="auto"/>
        <w:ind w:left="1800" w:right="1081" w:firstLine="0"/>
      </w:pPr>
      <w:r>
        <w:t xml:space="preserve">The amount of compensation is spread forward evenly over the remaining period of the </w:t>
      </w:r>
      <w:r>
        <w:rPr>
          <w:spacing w:val="-2"/>
        </w:rPr>
        <w:t>contract.</w:t>
      </w:r>
    </w:p>
    <w:p w14:paraId="2409DAAA">
      <w:pPr>
        <w:pStyle w:val="8"/>
        <w:numPr>
          <w:ilvl w:val="0"/>
          <w:numId w:val="39"/>
        </w:numPr>
        <w:tabs>
          <w:tab w:val="left" w:pos="1799"/>
        </w:tabs>
        <w:spacing w:before="0" w:after="0" w:line="268" w:lineRule="exact"/>
        <w:ind w:left="1799" w:right="0" w:hanging="359"/>
        <w:jc w:val="left"/>
        <w:rPr>
          <w:sz w:val="24"/>
        </w:rPr>
      </w:pPr>
      <w:r>
        <w:rPr>
          <w:sz w:val="24"/>
        </w:rPr>
        <w:t>Contract</w:t>
      </w:r>
      <w:r>
        <w:rPr>
          <w:spacing w:val="-3"/>
          <w:sz w:val="24"/>
        </w:rPr>
        <w:t xml:space="preserve"> </w:t>
      </w:r>
      <w:r>
        <w:rPr>
          <w:sz w:val="24"/>
        </w:rPr>
        <w:t>of</w:t>
      </w:r>
      <w:r>
        <w:rPr>
          <w:spacing w:val="-12"/>
          <w:sz w:val="24"/>
        </w:rPr>
        <w:t xml:space="preserve"> </w:t>
      </w:r>
      <w:r>
        <w:rPr>
          <w:sz w:val="24"/>
        </w:rPr>
        <w:t>unspecified</w:t>
      </w:r>
      <w:r>
        <w:rPr>
          <w:spacing w:val="-3"/>
          <w:sz w:val="24"/>
        </w:rPr>
        <w:t xml:space="preserve"> </w:t>
      </w:r>
      <w:r>
        <w:rPr>
          <w:sz w:val="24"/>
        </w:rPr>
        <w:t>term</w:t>
      </w:r>
      <w:r>
        <w:rPr>
          <w:spacing w:val="-4"/>
          <w:sz w:val="24"/>
        </w:rPr>
        <w:t xml:space="preserve"> </w:t>
      </w:r>
      <w:r>
        <w:rPr>
          <w:sz w:val="24"/>
        </w:rPr>
        <w:t>but</w:t>
      </w:r>
      <w:r>
        <w:rPr>
          <w:spacing w:val="1"/>
          <w:sz w:val="24"/>
        </w:rPr>
        <w:t xml:space="preserve"> </w:t>
      </w:r>
      <w:r>
        <w:rPr>
          <w:sz w:val="24"/>
        </w:rPr>
        <w:t>provides</w:t>
      </w:r>
      <w:r>
        <w:rPr>
          <w:spacing w:val="-1"/>
          <w:sz w:val="24"/>
        </w:rPr>
        <w:t xml:space="preserve"> </w:t>
      </w:r>
      <w:r>
        <w:rPr>
          <w:sz w:val="24"/>
        </w:rPr>
        <w:t>for</w:t>
      </w:r>
      <w:r>
        <w:rPr>
          <w:spacing w:val="-3"/>
          <w:sz w:val="24"/>
        </w:rPr>
        <w:t xml:space="preserve"> </w:t>
      </w:r>
      <w:r>
        <w:rPr>
          <w:spacing w:val="-2"/>
          <w:sz w:val="24"/>
        </w:rPr>
        <w:t>compensation.</w:t>
      </w:r>
    </w:p>
    <w:p w14:paraId="6DE1A083">
      <w:pPr>
        <w:pStyle w:val="8"/>
        <w:numPr>
          <w:ilvl w:val="0"/>
          <w:numId w:val="39"/>
        </w:numPr>
        <w:tabs>
          <w:tab w:val="left" w:pos="1799"/>
        </w:tabs>
        <w:spacing w:before="39" w:after="0" w:line="240" w:lineRule="auto"/>
        <w:ind w:left="1799" w:right="0" w:hanging="359"/>
        <w:jc w:val="left"/>
        <w:rPr>
          <w:sz w:val="24"/>
        </w:rPr>
      </w:pPr>
      <w:r>
        <w:rPr>
          <w:sz w:val="24"/>
        </w:rPr>
        <w:t>Contract for</w:t>
      </w:r>
      <w:r>
        <w:rPr>
          <w:spacing w:val="-9"/>
          <w:sz w:val="24"/>
        </w:rPr>
        <w:t xml:space="preserve"> </w:t>
      </w:r>
      <w:r>
        <w:rPr>
          <w:sz w:val="24"/>
        </w:rPr>
        <w:t>unspecified</w:t>
      </w:r>
      <w:r>
        <w:rPr>
          <w:spacing w:val="-3"/>
          <w:sz w:val="24"/>
        </w:rPr>
        <w:t xml:space="preserve"> </w:t>
      </w:r>
      <w:r>
        <w:rPr>
          <w:sz w:val="24"/>
        </w:rPr>
        <w:t>term</w:t>
      </w:r>
      <w:r>
        <w:rPr>
          <w:spacing w:val="-12"/>
          <w:sz w:val="24"/>
        </w:rPr>
        <w:t xml:space="preserve"> </w:t>
      </w:r>
      <w:r>
        <w:rPr>
          <w:sz w:val="24"/>
        </w:rPr>
        <w:t>and</w:t>
      </w:r>
      <w:r>
        <w:rPr>
          <w:spacing w:val="-4"/>
          <w:sz w:val="24"/>
        </w:rPr>
        <w:t xml:space="preserve"> </w:t>
      </w:r>
      <w:r>
        <w:rPr>
          <w:sz w:val="24"/>
        </w:rPr>
        <w:t>provides for</w:t>
      </w:r>
      <w:r>
        <w:rPr>
          <w:spacing w:val="-3"/>
          <w:sz w:val="24"/>
        </w:rPr>
        <w:t xml:space="preserve"> </w:t>
      </w:r>
      <w:r>
        <w:rPr>
          <w:sz w:val="24"/>
        </w:rPr>
        <w:t>no</w:t>
      </w:r>
      <w:r>
        <w:rPr>
          <w:spacing w:val="-3"/>
          <w:sz w:val="24"/>
        </w:rPr>
        <w:t xml:space="preserve"> </w:t>
      </w:r>
      <w:r>
        <w:rPr>
          <w:spacing w:val="-2"/>
          <w:sz w:val="24"/>
        </w:rPr>
        <w:t>compensation.</w:t>
      </w:r>
    </w:p>
    <w:p w14:paraId="7D817936">
      <w:pPr>
        <w:pStyle w:val="3"/>
        <w:spacing w:before="122"/>
        <w:rPr>
          <w:b w:val="0"/>
        </w:rPr>
      </w:pPr>
      <w:r>
        <w:t>Roles</w:t>
      </w:r>
      <w:r>
        <w:rPr>
          <w:spacing w:val="-4"/>
        </w:rPr>
        <w:t xml:space="preserve"> </w:t>
      </w:r>
      <w:r>
        <w:t>of</w:t>
      </w:r>
      <w:r>
        <w:rPr>
          <w:spacing w:val="-4"/>
        </w:rPr>
        <w:t xml:space="preserve"> </w:t>
      </w:r>
      <w:r>
        <w:t>employer</w:t>
      </w:r>
      <w:r>
        <w:rPr>
          <w:spacing w:val="-6"/>
        </w:rPr>
        <w:t xml:space="preserve"> </w:t>
      </w:r>
      <w:r>
        <w:t>in relation</w:t>
      </w:r>
      <w:r>
        <w:rPr>
          <w:spacing w:val="4"/>
        </w:rPr>
        <w:t xml:space="preserve"> </w:t>
      </w:r>
      <w:r>
        <w:t xml:space="preserve">to </w:t>
      </w:r>
      <w:r>
        <w:rPr>
          <w:spacing w:val="-4"/>
        </w:rPr>
        <w:t>PAYE</w:t>
      </w:r>
      <w:r>
        <w:rPr>
          <w:b w:val="0"/>
          <w:spacing w:val="-4"/>
        </w:rPr>
        <w:t>.</w:t>
      </w:r>
    </w:p>
    <w:p w14:paraId="79A3F1D8">
      <w:pPr>
        <w:pStyle w:val="8"/>
        <w:numPr>
          <w:ilvl w:val="1"/>
          <w:numId w:val="39"/>
        </w:numPr>
        <w:tabs>
          <w:tab w:val="left" w:pos="1800"/>
        </w:tabs>
        <w:spacing w:before="245" w:after="0" w:line="240" w:lineRule="auto"/>
        <w:ind w:left="1800" w:right="0" w:hanging="360"/>
        <w:jc w:val="left"/>
        <w:rPr>
          <w:sz w:val="24"/>
        </w:rPr>
      </w:pPr>
      <w:r>
        <w:rPr>
          <w:sz w:val="24"/>
        </w:rPr>
        <w:t>Determine</w:t>
      </w:r>
      <w:r>
        <w:rPr>
          <w:spacing w:val="-6"/>
          <w:sz w:val="24"/>
        </w:rPr>
        <w:t xml:space="preserve"> </w:t>
      </w:r>
      <w:r>
        <w:rPr>
          <w:sz w:val="24"/>
        </w:rPr>
        <w:t>the</w:t>
      </w:r>
      <w:r>
        <w:rPr>
          <w:spacing w:val="-4"/>
          <w:sz w:val="24"/>
        </w:rPr>
        <w:t xml:space="preserve"> </w:t>
      </w:r>
      <w:r>
        <w:rPr>
          <w:sz w:val="24"/>
        </w:rPr>
        <w:t>PAYE</w:t>
      </w:r>
      <w:r>
        <w:rPr>
          <w:spacing w:val="56"/>
          <w:sz w:val="24"/>
        </w:rPr>
        <w:t xml:space="preserve"> </w:t>
      </w:r>
      <w:r>
        <w:rPr>
          <w:sz w:val="24"/>
        </w:rPr>
        <w:t>payable</w:t>
      </w:r>
      <w:r>
        <w:rPr>
          <w:spacing w:val="-4"/>
          <w:sz w:val="24"/>
        </w:rPr>
        <w:t xml:space="preserve"> </w:t>
      </w:r>
      <w:r>
        <w:rPr>
          <w:sz w:val="24"/>
        </w:rPr>
        <w:t>and</w:t>
      </w:r>
      <w:r>
        <w:rPr>
          <w:spacing w:val="-4"/>
          <w:sz w:val="24"/>
        </w:rPr>
        <w:t xml:space="preserve"> </w:t>
      </w:r>
      <w:r>
        <w:rPr>
          <w:sz w:val="24"/>
        </w:rPr>
        <w:t>deduct</w:t>
      </w:r>
      <w:r>
        <w:rPr>
          <w:spacing w:val="3"/>
          <w:sz w:val="24"/>
        </w:rPr>
        <w:t xml:space="preserve"> </w:t>
      </w:r>
      <w:r>
        <w:rPr>
          <w:spacing w:val="-5"/>
          <w:sz w:val="24"/>
        </w:rPr>
        <w:t>it.</w:t>
      </w:r>
    </w:p>
    <w:p w14:paraId="62F6FF8B">
      <w:pPr>
        <w:pStyle w:val="8"/>
        <w:numPr>
          <w:ilvl w:val="1"/>
          <w:numId w:val="39"/>
        </w:numPr>
        <w:tabs>
          <w:tab w:val="left" w:pos="1800"/>
        </w:tabs>
        <w:spacing w:before="42" w:after="0" w:line="240" w:lineRule="auto"/>
        <w:ind w:left="1800" w:right="0" w:hanging="360"/>
        <w:jc w:val="left"/>
        <w:rPr>
          <w:sz w:val="24"/>
        </w:rPr>
      </w:pPr>
      <w:r>
        <w:rPr>
          <w:sz w:val="24"/>
        </w:rPr>
        <w:t>Remit</w:t>
      </w:r>
      <w:r>
        <w:rPr>
          <w:spacing w:val="2"/>
          <w:sz w:val="24"/>
        </w:rPr>
        <w:t xml:space="preserve"> </w:t>
      </w:r>
      <w:r>
        <w:rPr>
          <w:sz w:val="24"/>
        </w:rPr>
        <w:t>PAYE</w:t>
      </w:r>
      <w:r>
        <w:rPr>
          <w:spacing w:val="-2"/>
          <w:sz w:val="24"/>
        </w:rPr>
        <w:t xml:space="preserve"> </w:t>
      </w:r>
      <w:r>
        <w:rPr>
          <w:sz w:val="24"/>
        </w:rPr>
        <w:t>deducted</w:t>
      </w:r>
      <w:r>
        <w:rPr>
          <w:spacing w:val="-8"/>
          <w:sz w:val="24"/>
        </w:rPr>
        <w:t xml:space="preserve"> </w:t>
      </w:r>
      <w:r>
        <w:rPr>
          <w:sz w:val="24"/>
        </w:rPr>
        <w:t>to</w:t>
      </w:r>
      <w:r>
        <w:rPr>
          <w:spacing w:val="-9"/>
          <w:sz w:val="24"/>
        </w:rPr>
        <w:t xml:space="preserve"> </w:t>
      </w:r>
      <w:r>
        <w:rPr>
          <w:sz w:val="24"/>
        </w:rPr>
        <w:t>the</w:t>
      </w:r>
      <w:r>
        <w:rPr>
          <w:spacing w:val="-3"/>
          <w:sz w:val="24"/>
        </w:rPr>
        <w:t xml:space="preserve"> </w:t>
      </w:r>
      <w:r>
        <w:rPr>
          <w:spacing w:val="-2"/>
          <w:sz w:val="24"/>
        </w:rPr>
        <w:t>authority.</w:t>
      </w:r>
    </w:p>
    <w:p w14:paraId="39B081B0">
      <w:pPr>
        <w:pStyle w:val="8"/>
        <w:numPr>
          <w:ilvl w:val="1"/>
          <w:numId w:val="39"/>
        </w:numPr>
        <w:tabs>
          <w:tab w:val="left" w:pos="1800"/>
        </w:tabs>
        <w:spacing w:before="37" w:after="0" w:line="240" w:lineRule="auto"/>
        <w:ind w:left="1800" w:right="0" w:hanging="360"/>
        <w:jc w:val="left"/>
        <w:rPr>
          <w:sz w:val="24"/>
        </w:rPr>
      </w:pPr>
      <w:r>
        <w:rPr>
          <w:sz w:val="24"/>
        </w:rPr>
        <w:t>Issue</w:t>
      </w:r>
      <w:r>
        <w:rPr>
          <w:spacing w:val="-7"/>
          <w:sz w:val="24"/>
        </w:rPr>
        <w:t xml:space="preserve"> </w:t>
      </w:r>
      <w:r>
        <w:rPr>
          <w:sz w:val="24"/>
        </w:rPr>
        <w:t>a</w:t>
      </w:r>
      <w:r>
        <w:rPr>
          <w:spacing w:val="-2"/>
          <w:sz w:val="24"/>
        </w:rPr>
        <w:t xml:space="preserve"> </w:t>
      </w:r>
      <w:r>
        <w:rPr>
          <w:sz w:val="24"/>
        </w:rPr>
        <w:t>certificate</w:t>
      </w:r>
      <w:r>
        <w:rPr>
          <w:spacing w:val="-8"/>
          <w:sz w:val="24"/>
        </w:rPr>
        <w:t xml:space="preserve"> </w:t>
      </w:r>
      <w:r>
        <w:rPr>
          <w:sz w:val="24"/>
        </w:rPr>
        <w:t>to the</w:t>
      </w:r>
      <w:r>
        <w:rPr>
          <w:spacing w:val="-2"/>
          <w:sz w:val="24"/>
        </w:rPr>
        <w:t xml:space="preserve"> </w:t>
      </w:r>
      <w:r>
        <w:rPr>
          <w:sz w:val="24"/>
        </w:rPr>
        <w:t>employee</w:t>
      </w:r>
      <w:r>
        <w:rPr>
          <w:spacing w:val="1"/>
          <w:sz w:val="24"/>
        </w:rPr>
        <w:t xml:space="preserve"> </w:t>
      </w:r>
      <w:r>
        <w:rPr>
          <w:sz w:val="24"/>
        </w:rPr>
        <w:t>showing</w:t>
      </w:r>
      <w:r>
        <w:rPr>
          <w:spacing w:val="-1"/>
          <w:sz w:val="24"/>
        </w:rPr>
        <w:t xml:space="preserve"> </w:t>
      </w:r>
      <w:r>
        <w:rPr>
          <w:sz w:val="24"/>
        </w:rPr>
        <w:t>the</w:t>
      </w:r>
      <w:r>
        <w:rPr>
          <w:spacing w:val="-3"/>
          <w:sz w:val="24"/>
        </w:rPr>
        <w:t xml:space="preserve"> </w:t>
      </w:r>
      <w:r>
        <w:rPr>
          <w:sz w:val="24"/>
        </w:rPr>
        <w:t>PAYE</w:t>
      </w:r>
      <w:r>
        <w:rPr>
          <w:spacing w:val="1"/>
          <w:sz w:val="24"/>
        </w:rPr>
        <w:t xml:space="preserve"> </w:t>
      </w:r>
      <w:r>
        <w:rPr>
          <w:sz w:val="24"/>
        </w:rPr>
        <w:t>has</w:t>
      </w:r>
      <w:r>
        <w:rPr>
          <w:spacing w:val="-4"/>
          <w:sz w:val="24"/>
        </w:rPr>
        <w:t xml:space="preserve"> </w:t>
      </w:r>
      <w:r>
        <w:rPr>
          <w:sz w:val="24"/>
        </w:rPr>
        <w:t>been</w:t>
      </w:r>
      <w:r>
        <w:rPr>
          <w:spacing w:val="-5"/>
          <w:sz w:val="24"/>
        </w:rPr>
        <w:t xml:space="preserve"> </w:t>
      </w:r>
      <w:r>
        <w:rPr>
          <w:spacing w:val="-2"/>
          <w:sz w:val="24"/>
        </w:rPr>
        <w:t>deducted.</w:t>
      </w:r>
    </w:p>
    <w:p w14:paraId="588C5D5D">
      <w:pPr>
        <w:pStyle w:val="8"/>
        <w:numPr>
          <w:ilvl w:val="1"/>
          <w:numId w:val="39"/>
        </w:numPr>
        <w:tabs>
          <w:tab w:val="left" w:pos="1800"/>
        </w:tabs>
        <w:spacing w:before="42" w:after="0" w:line="240" w:lineRule="auto"/>
        <w:ind w:left="1800" w:right="0" w:hanging="360"/>
        <w:jc w:val="left"/>
        <w:rPr>
          <w:sz w:val="24"/>
        </w:rPr>
      </w:pPr>
      <w:r>
        <w:rPr>
          <w:sz w:val="24"/>
        </w:rPr>
        <w:t>Grant personal</w:t>
      </w:r>
      <w:r>
        <w:rPr>
          <w:spacing w:val="-10"/>
          <w:sz w:val="24"/>
        </w:rPr>
        <w:t xml:space="preserve"> </w:t>
      </w:r>
      <w:r>
        <w:rPr>
          <w:sz w:val="24"/>
        </w:rPr>
        <w:t>relief</w:t>
      </w:r>
      <w:r>
        <w:rPr>
          <w:spacing w:val="-10"/>
          <w:sz w:val="24"/>
        </w:rPr>
        <w:t xml:space="preserve"> </w:t>
      </w:r>
      <w:r>
        <w:rPr>
          <w:sz w:val="24"/>
        </w:rPr>
        <w:t>to</w:t>
      </w:r>
      <w:r>
        <w:rPr>
          <w:spacing w:val="-1"/>
          <w:sz w:val="24"/>
        </w:rPr>
        <w:t xml:space="preserve"> </w:t>
      </w:r>
      <w:r>
        <w:rPr>
          <w:sz w:val="24"/>
        </w:rPr>
        <w:t>the</w:t>
      </w:r>
      <w:r>
        <w:rPr>
          <w:spacing w:val="-4"/>
          <w:sz w:val="24"/>
        </w:rPr>
        <w:t xml:space="preserve"> </w:t>
      </w:r>
      <w:r>
        <w:rPr>
          <w:spacing w:val="-2"/>
          <w:sz w:val="24"/>
        </w:rPr>
        <w:t>employee.</w:t>
      </w:r>
    </w:p>
    <w:p w14:paraId="70FEE983">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8E6BF1E">
      <w:pPr>
        <w:pStyle w:val="8"/>
        <w:numPr>
          <w:ilvl w:val="1"/>
          <w:numId w:val="39"/>
        </w:numPr>
        <w:tabs>
          <w:tab w:val="left" w:pos="1800"/>
        </w:tabs>
        <w:spacing w:before="87" w:after="0" w:line="240" w:lineRule="auto"/>
        <w:ind w:left="1800" w:right="0" w:hanging="360"/>
        <w:jc w:val="left"/>
        <w:rPr>
          <w:sz w:val="24"/>
        </w:rPr>
      </w:pPr>
      <w:r>
        <w:rPr>
          <w:sz w:val="24"/>
        </w:rPr>
        <w:t>File</w:t>
      </w:r>
      <w:r>
        <w:rPr>
          <w:spacing w:val="-5"/>
          <w:sz w:val="24"/>
        </w:rPr>
        <w:t xml:space="preserve"> </w:t>
      </w:r>
      <w:r>
        <w:rPr>
          <w:sz w:val="24"/>
        </w:rPr>
        <w:t>PAYE</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z w:val="24"/>
        </w:rPr>
        <w:t>end</w:t>
      </w:r>
      <w:r>
        <w:rPr>
          <w:spacing w:val="-1"/>
          <w:sz w:val="24"/>
        </w:rPr>
        <w:t xml:space="preserve"> </w:t>
      </w:r>
      <w:r>
        <w:rPr>
          <w:sz w:val="24"/>
        </w:rPr>
        <w:t>of</w:t>
      </w:r>
      <w:r>
        <w:rPr>
          <w:spacing w:val="-3"/>
          <w:sz w:val="24"/>
        </w:rPr>
        <w:t xml:space="preserve"> </w:t>
      </w:r>
      <w:r>
        <w:rPr>
          <w:spacing w:val="-2"/>
          <w:sz w:val="24"/>
        </w:rPr>
        <w:t>year.</w:t>
      </w:r>
    </w:p>
    <w:p w14:paraId="5999D4F2">
      <w:pPr>
        <w:pStyle w:val="8"/>
        <w:numPr>
          <w:ilvl w:val="1"/>
          <w:numId w:val="39"/>
        </w:numPr>
        <w:tabs>
          <w:tab w:val="left" w:pos="1800"/>
        </w:tabs>
        <w:spacing w:before="42" w:after="0" w:line="240" w:lineRule="auto"/>
        <w:ind w:left="1800" w:right="0" w:hanging="360"/>
        <w:jc w:val="left"/>
        <w:rPr>
          <w:sz w:val="24"/>
        </w:rPr>
      </w:pPr>
      <w:r>
        <w:rPr>
          <w:sz w:val="24"/>
        </w:rPr>
        <w:t>Maintain</w:t>
      </w:r>
      <w:r>
        <w:rPr>
          <w:spacing w:val="-8"/>
          <w:sz w:val="24"/>
        </w:rPr>
        <w:t xml:space="preserve"> </w:t>
      </w:r>
      <w:r>
        <w:rPr>
          <w:sz w:val="24"/>
        </w:rPr>
        <w:t>proper</w:t>
      </w:r>
      <w:r>
        <w:rPr>
          <w:spacing w:val="-1"/>
          <w:sz w:val="24"/>
        </w:rPr>
        <w:t xml:space="preserve"> </w:t>
      </w:r>
      <w:r>
        <w:rPr>
          <w:spacing w:val="-2"/>
          <w:sz w:val="24"/>
        </w:rPr>
        <w:t>records</w:t>
      </w:r>
    </w:p>
    <w:p w14:paraId="42C74533">
      <w:pPr>
        <w:pStyle w:val="2"/>
        <w:spacing w:before="121"/>
        <w:ind w:left="15" w:right="7"/>
      </w:pPr>
      <w:r>
        <w:t>INCOME</w:t>
      </w:r>
      <w:r>
        <w:rPr>
          <w:spacing w:val="-3"/>
        </w:rPr>
        <w:t xml:space="preserve"> </w:t>
      </w:r>
      <w:r>
        <w:t>FROM</w:t>
      </w:r>
      <w:r>
        <w:rPr>
          <w:spacing w:val="2"/>
        </w:rPr>
        <w:t xml:space="preserve"> </w:t>
      </w:r>
      <w:r>
        <w:t>PAST</w:t>
      </w:r>
      <w:r>
        <w:rPr>
          <w:spacing w:val="-2"/>
        </w:rPr>
        <w:t xml:space="preserve"> EMPLOYMENT</w:t>
      </w:r>
    </w:p>
    <w:p w14:paraId="1C75824B">
      <w:pPr>
        <w:pStyle w:val="6"/>
        <w:spacing w:before="243" w:line="271" w:lineRule="auto"/>
        <w:ind w:left="1080" w:right="1094" w:firstLine="55"/>
        <w:jc w:val="both"/>
      </w:pPr>
      <w:r>
        <w:rPr>
          <w:b/>
        </w:rPr>
        <w:t xml:space="preserve">A pension fund </w:t>
      </w:r>
      <w:r>
        <w:t>is created by both the employer and employee with the objective of securing payment to the employee upon retirement.</w:t>
      </w:r>
    </w:p>
    <w:p w14:paraId="6B7E57CE">
      <w:pPr>
        <w:pStyle w:val="6"/>
        <w:spacing w:before="211" w:line="271" w:lineRule="auto"/>
        <w:ind w:left="1080" w:right="1074" w:firstLine="0"/>
        <w:jc w:val="both"/>
      </w:pPr>
      <w:r>
        <w:rPr>
          <w:b/>
        </w:rPr>
        <w:t xml:space="preserve">Provident fund </w:t>
      </w:r>
      <w:r>
        <w:t>is created by the employer and employee to secure lump-sum payment to the employee when he leaves employment before retirement.</w:t>
      </w:r>
    </w:p>
    <w:p w14:paraId="75775F0C">
      <w:pPr>
        <w:pStyle w:val="3"/>
        <w:spacing w:before="212"/>
      </w:pPr>
      <w:r>
        <w:t>Withdrawal</w:t>
      </w:r>
      <w:r>
        <w:rPr>
          <w:spacing w:val="-9"/>
        </w:rPr>
        <w:t xml:space="preserve"> </w:t>
      </w:r>
      <w:r>
        <w:t>from</w:t>
      </w:r>
      <w:r>
        <w:rPr>
          <w:spacing w:val="-6"/>
        </w:rPr>
        <w:t xml:space="preserve"> </w:t>
      </w:r>
      <w:r>
        <w:t>pension</w:t>
      </w:r>
      <w:r>
        <w:rPr>
          <w:spacing w:val="-1"/>
        </w:rPr>
        <w:t xml:space="preserve"> </w:t>
      </w:r>
      <w:r>
        <w:rPr>
          <w:spacing w:val="-2"/>
        </w:rPr>
        <w:t>schemes.</w:t>
      </w:r>
    </w:p>
    <w:p w14:paraId="6E54751D">
      <w:pPr>
        <w:pStyle w:val="6"/>
        <w:spacing w:before="238" w:line="276" w:lineRule="auto"/>
        <w:ind w:left="1080" w:right="1072" w:firstLine="0"/>
        <w:jc w:val="both"/>
      </w:pPr>
      <w:r>
        <w:t>The pension scheme can either be an annuity or a lump-sum. In-case of an annuity, the 1</w:t>
      </w:r>
      <w:r>
        <w:rPr>
          <w:vertAlign w:val="superscript"/>
        </w:rPr>
        <w:t>st</w:t>
      </w:r>
      <w:r>
        <w:rPr>
          <w:vertAlign w:val="baseline"/>
        </w:rPr>
        <w:t xml:space="preserve"> sh. 25,000 pm or 300,000 pa are tax exempt. Any other amount is taxed as an aggregate with other incomes. In case of lump-sum, the first 600,000 or 60,000 x number of years of service whichever is lower is tax exempt.</w:t>
      </w:r>
    </w:p>
    <w:p w14:paraId="3DABAEAE">
      <w:pPr>
        <w:pStyle w:val="3"/>
        <w:spacing w:before="204"/>
        <w:ind w:left="12" w:right="7"/>
        <w:jc w:val="center"/>
      </w:pPr>
      <w:r>
        <w:t>Withdrawal</w:t>
      </w:r>
      <w:r>
        <w:rPr>
          <w:spacing w:val="-9"/>
        </w:rPr>
        <w:t xml:space="preserve"> </w:t>
      </w:r>
      <w:r>
        <w:t>from</w:t>
      </w:r>
      <w:r>
        <w:rPr>
          <w:spacing w:val="-2"/>
        </w:rPr>
        <w:t xml:space="preserve"> </w:t>
      </w:r>
      <w:r>
        <w:t>provident</w:t>
      </w:r>
      <w:r>
        <w:rPr>
          <w:spacing w:val="-1"/>
        </w:rPr>
        <w:t xml:space="preserve"> </w:t>
      </w:r>
      <w:r>
        <w:rPr>
          <w:spacing w:val="-2"/>
        </w:rPr>
        <w:t>fund.</w:t>
      </w:r>
    </w:p>
    <w:p w14:paraId="52D711B0">
      <w:pPr>
        <w:pStyle w:val="6"/>
        <w:spacing w:before="238" w:line="278" w:lineRule="auto"/>
        <w:ind w:left="1080" w:right="1083" w:firstLine="0"/>
        <w:jc w:val="both"/>
      </w:pPr>
      <w:r>
        <w:t>This can only be in form of a lump-sum. The 1</w:t>
      </w:r>
      <w:r>
        <w:rPr>
          <w:vertAlign w:val="superscript"/>
        </w:rPr>
        <w:t>st</w:t>
      </w:r>
      <w:r>
        <w:rPr>
          <w:vertAlign w:val="baseline"/>
        </w:rPr>
        <w:t xml:space="preserve"> 600,000 or 60,000 x number of years of service whichever is lower is tax exempt.</w:t>
      </w:r>
    </w:p>
    <w:p w14:paraId="231FFE1A">
      <w:pPr>
        <w:pStyle w:val="3"/>
        <w:spacing w:before="197"/>
      </w:pPr>
      <w:r>
        <w:t>Withholding</w:t>
      </w:r>
      <w:r>
        <w:rPr>
          <w:spacing w:val="-3"/>
        </w:rPr>
        <w:t xml:space="preserve"> </w:t>
      </w:r>
      <w:r>
        <w:rPr>
          <w:spacing w:val="-5"/>
        </w:rPr>
        <w:t>tax</w:t>
      </w:r>
    </w:p>
    <w:p w14:paraId="0CCC9A7D">
      <w:pPr>
        <w:pStyle w:val="6"/>
        <w:spacing w:before="241" w:line="273" w:lineRule="auto"/>
        <w:ind w:left="1080" w:right="1079" w:firstLine="0"/>
        <w:jc w:val="both"/>
      </w:pPr>
      <w:r>
        <w:t xml:space="preserve">This is known as </w:t>
      </w:r>
      <w:r>
        <w:rPr>
          <w:b/>
          <w:i/>
        </w:rPr>
        <w:t>tax at the source</w:t>
      </w:r>
      <w:r>
        <w:t>. This is where the tax is deducted on incomes before the tax payer receives the income. The person making the payment of income has a statutory obligation to deduct and remit the tax to the revenue authority.</w:t>
      </w:r>
    </w:p>
    <w:p w14:paraId="0F7B2312">
      <w:pPr>
        <w:pStyle w:val="3"/>
        <w:spacing w:before="208"/>
      </w:pPr>
      <w:r>
        <w:rPr>
          <w:spacing w:val="-2"/>
        </w:rPr>
        <w:t>Advantages.</w:t>
      </w:r>
    </w:p>
    <w:p w14:paraId="05DE1826">
      <w:pPr>
        <w:pStyle w:val="8"/>
        <w:numPr>
          <w:ilvl w:val="1"/>
          <w:numId w:val="39"/>
        </w:numPr>
        <w:tabs>
          <w:tab w:val="left" w:pos="1800"/>
        </w:tabs>
        <w:spacing w:before="239" w:after="0" w:line="240" w:lineRule="auto"/>
        <w:ind w:left="1800" w:right="0" w:hanging="360"/>
        <w:jc w:val="left"/>
        <w:rPr>
          <w:sz w:val="24"/>
        </w:rPr>
      </w:pPr>
      <w:r>
        <w:rPr>
          <w:sz w:val="24"/>
        </w:rPr>
        <w:t>It reduces</w:t>
      </w:r>
      <w:r>
        <w:rPr>
          <w:spacing w:val="-8"/>
          <w:sz w:val="24"/>
        </w:rPr>
        <w:t xml:space="preserve"> </w:t>
      </w:r>
      <w:r>
        <w:rPr>
          <w:sz w:val="24"/>
        </w:rPr>
        <w:t>the</w:t>
      </w:r>
      <w:r>
        <w:rPr>
          <w:spacing w:val="-2"/>
          <w:sz w:val="24"/>
        </w:rPr>
        <w:t xml:space="preserve"> </w:t>
      </w:r>
      <w:r>
        <w:rPr>
          <w:sz w:val="24"/>
        </w:rPr>
        <w:t>chances</w:t>
      </w:r>
      <w:r>
        <w:rPr>
          <w:spacing w:val="-1"/>
          <w:sz w:val="24"/>
        </w:rPr>
        <w:t xml:space="preserve"> </w:t>
      </w:r>
      <w:r>
        <w:rPr>
          <w:sz w:val="24"/>
        </w:rPr>
        <w:t>of</w:t>
      </w:r>
      <w:r>
        <w:rPr>
          <w:spacing w:val="-6"/>
          <w:sz w:val="24"/>
        </w:rPr>
        <w:t xml:space="preserve"> </w:t>
      </w:r>
      <w:r>
        <w:rPr>
          <w:sz w:val="24"/>
        </w:rPr>
        <w:t>tax</w:t>
      </w:r>
      <w:r>
        <w:rPr>
          <w:spacing w:val="-6"/>
          <w:sz w:val="24"/>
        </w:rPr>
        <w:t xml:space="preserve"> </w:t>
      </w:r>
      <w:r>
        <w:rPr>
          <w:spacing w:val="-2"/>
          <w:sz w:val="24"/>
        </w:rPr>
        <w:t>evasion.</w:t>
      </w:r>
    </w:p>
    <w:p w14:paraId="0BEC8A44">
      <w:pPr>
        <w:pStyle w:val="8"/>
        <w:numPr>
          <w:ilvl w:val="1"/>
          <w:numId w:val="39"/>
        </w:numPr>
        <w:tabs>
          <w:tab w:val="left" w:pos="1800"/>
        </w:tabs>
        <w:spacing w:before="42" w:after="0" w:line="240" w:lineRule="auto"/>
        <w:ind w:left="1800" w:right="0" w:hanging="360"/>
        <w:jc w:val="left"/>
        <w:rPr>
          <w:sz w:val="24"/>
        </w:rPr>
      </w:pPr>
      <w:r>
        <w:rPr>
          <w:sz w:val="24"/>
        </w:rPr>
        <w:t>It</w:t>
      </w:r>
      <w:r>
        <w:rPr>
          <w:spacing w:val="-1"/>
          <w:sz w:val="24"/>
        </w:rPr>
        <w:t xml:space="preserve"> </w:t>
      </w:r>
      <w:r>
        <w:rPr>
          <w:sz w:val="24"/>
        </w:rPr>
        <w:t>reduces</w:t>
      </w:r>
      <w:r>
        <w:rPr>
          <w:spacing w:val="-7"/>
          <w:sz w:val="24"/>
        </w:rPr>
        <w:t xml:space="preserve"> </w:t>
      </w:r>
      <w:r>
        <w:rPr>
          <w:sz w:val="24"/>
        </w:rPr>
        <w:t>the</w:t>
      </w:r>
      <w:r>
        <w:rPr>
          <w:spacing w:val="-2"/>
          <w:sz w:val="24"/>
        </w:rPr>
        <w:t xml:space="preserve"> </w:t>
      </w:r>
      <w:r>
        <w:rPr>
          <w:sz w:val="24"/>
        </w:rPr>
        <w:t>cost</w:t>
      </w:r>
      <w:r>
        <w:rPr>
          <w:spacing w:val="1"/>
          <w:sz w:val="24"/>
        </w:rPr>
        <w:t xml:space="preserve"> </w:t>
      </w:r>
      <w:r>
        <w:rPr>
          <w:sz w:val="24"/>
        </w:rPr>
        <w:t>of</w:t>
      </w:r>
      <w:r>
        <w:rPr>
          <w:spacing w:val="-9"/>
          <w:sz w:val="24"/>
        </w:rPr>
        <w:t xml:space="preserve"> </w:t>
      </w:r>
      <w:r>
        <w:rPr>
          <w:sz w:val="24"/>
        </w:rPr>
        <w:t>collection</w:t>
      </w:r>
      <w:r>
        <w:rPr>
          <w:spacing w:val="5"/>
          <w:sz w:val="24"/>
        </w:rPr>
        <w:t xml:space="preserve"> </w:t>
      </w:r>
      <w:r>
        <w:rPr>
          <w:sz w:val="24"/>
        </w:rPr>
        <w:t>by</w:t>
      </w:r>
      <w:r>
        <w:rPr>
          <w:spacing w:val="-11"/>
          <w:sz w:val="24"/>
        </w:rPr>
        <w:t xml:space="preserve"> </w:t>
      </w:r>
      <w:r>
        <w:rPr>
          <w:sz w:val="24"/>
        </w:rPr>
        <w:t>the tax</w:t>
      </w:r>
      <w:r>
        <w:rPr>
          <w:spacing w:val="-5"/>
          <w:sz w:val="24"/>
        </w:rPr>
        <w:t xml:space="preserve"> </w:t>
      </w:r>
      <w:r>
        <w:rPr>
          <w:spacing w:val="-2"/>
          <w:sz w:val="24"/>
        </w:rPr>
        <w:t>authority.</w:t>
      </w:r>
    </w:p>
    <w:p w14:paraId="03C9D4B6">
      <w:pPr>
        <w:pStyle w:val="8"/>
        <w:numPr>
          <w:ilvl w:val="1"/>
          <w:numId w:val="39"/>
        </w:numPr>
        <w:tabs>
          <w:tab w:val="left" w:pos="1800"/>
        </w:tabs>
        <w:spacing w:before="35" w:after="0" w:line="240" w:lineRule="auto"/>
        <w:ind w:left="1800" w:right="0" w:hanging="360"/>
        <w:jc w:val="left"/>
        <w:rPr>
          <w:sz w:val="24"/>
        </w:rPr>
      </w:pPr>
      <w:r>
        <w:rPr>
          <w:sz w:val="24"/>
        </w:rPr>
        <w:t>It</w:t>
      </w:r>
      <w:r>
        <w:rPr>
          <w:spacing w:val="-1"/>
          <w:sz w:val="24"/>
        </w:rPr>
        <w:t xml:space="preserve"> </w:t>
      </w:r>
      <w:r>
        <w:rPr>
          <w:sz w:val="24"/>
        </w:rPr>
        <w:t>is</w:t>
      </w:r>
      <w:r>
        <w:rPr>
          <w:spacing w:val="-4"/>
          <w:sz w:val="24"/>
        </w:rPr>
        <w:t xml:space="preserve"> </w:t>
      </w:r>
      <w:r>
        <w:rPr>
          <w:sz w:val="24"/>
        </w:rPr>
        <w:t>convenient</w:t>
      </w:r>
      <w:r>
        <w:rPr>
          <w:spacing w:val="4"/>
          <w:sz w:val="24"/>
        </w:rPr>
        <w:t xml:space="preserve"> </w:t>
      </w:r>
      <w:r>
        <w:rPr>
          <w:sz w:val="24"/>
        </w:rPr>
        <w:t>to</w:t>
      </w:r>
      <w:r>
        <w:rPr>
          <w:spacing w:val="-6"/>
          <w:sz w:val="24"/>
        </w:rPr>
        <w:t xml:space="preserve"> </w:t>
      </w:r>
      <w:r>
        <w:rPr>
          <w:sz w:val="24"/>
        </w:rPr>
        <w:t>the</w:t>
      </w:r>
      <w:r>
        <w:rPr>
          <w:spacing w:val="-2"/>
          <w:sz w:val="24"/>
        </w:rPr>
        <w:t xml:space="preserve"> </w:t>
      </w:r>
      <w:r>
        <w:rPr>
          <w:sz w:val="24"/>
        </w:rPr>
        <w:t>tax</w:t>
      </w:r>
      <w:r>
        <w:rPr>
          <w:spacing w:val="-6"/>
          <w:sz w:val="24"/>
        </w:rPr>
        <w:t xml:space="preserve"> </w:t>
      </w:r>
      <w:r>
        <w:rPr>
          <w:spacing w:val="-2"/>
          <w:sz w:val="24"/>
        </w:rPr>
        <w:t>payer.</w:t>
      </w:r>
    </w:p>
    <w:p w14:paraId="227BA323">
      <w:pPr>
        <w:pStyle w:val="8"/>
        <w:numPr>
          <w:ilvl w:val="1"/>
          <w:numId w:val="39"/>
        </w:numPr>
        <w:tabs>
          <w:tab w:val="left" w:pos="1800"/>
        </w:tabs>
        <w:spacing w:before="42" w:after="0" w:line="240" w:lineRule="auto"/>
        <w:ind w:left="1800" w:right="0" w:hanging="360"/>
        <w:jc w:val="left"/>
        <w:rPr>
          <w:sz w:val="24"/>
        </w:rPr>
      </w:pPr>
      <w:r>
        <w:rPr>
          <w:sz w:val="24"/>
        </w:rPr>
        <w:t>It</w:t>
      </w:r>
      <w:r>
        <w:rPr>
          <w:spacing w:val="-1"/>
          <w:sz w:val="24"/>
        </w:rPr>
        <w:t xml:space="preserve"> </w:t>
      </w:r>
      <w:r>
        <w:rPr>
          <w:sz w:val="24"/>
        </w:rPr>
        <w:t>ensures</w:t>
      </w:r>
      <w:r>
        <w:rPr>
          <w:spacing w:val="-3"/>
          <w:sz w:val="24"/>
        </w:rPr>
        <w:t xml:space="preserve"> </w:t>
      </w:r>
      <w:r>
        <w:rPr>
          <w:sz w:val="24"/>
        </w:rPr>
        <w:t>that</w:t>
      </w:r>
      <w:r>
        <w:rPr>
          <w:spacing w:val="-1"/>
          <w:sz w:val="24"/>
        </w:rPr>
        <w:t xml:space="preserve"> </w:t>
      </w:r>
      <w:r>
        <w:rPr>
          <w:sz w:val="24"/>
        </w:rPr>
        <w:t>the</w:t>
      </w:r>
      <w:r>
        <w:rPr>
          <w:spacing w:val="-8"/>
          <w:sz w:val="24"/>
        </w:rPr>
        <w:t xml:space="preserve"> </w:t>
      </w:r>
      <w:r>
        <w:rPr>
          <w:sz w:val="24"/>
        </w:rPr>
        <w:t>taxes</w:t>
      </w:r>
      <w:r>
        <w:rPr>
          <w:spacing w:val="-3"/>
          <w:sz w:val="24"/>
        </w:rPr>
        <w:t xml:space="preserve"> </w:t>
      </w:r>
      <w:r>
        <w:rPr>
          <w:sz w:val="24"/>
        </w:rPr>
        <w:t>are</w:t>
      </w:r>
      <w:r>
        <w:rPr>
          <w:spacing w:val="-3"/>
          <w:sz w:val="24"/>
        </w:rPr>
        <w:t xml:space="preserve"> </w:t>
      </w:r>
      <w:r>
        <w:rPr>
          <w:sz w:val="24"/>
        </w:rPr>
        <w:t>collected</w:t>
      </w:r>
      <w:r>
        <w:rPr>
          <w:spacing w:val="-6"/>
          <w:sz w:val="24"/>
        </w:rPr>
        <w:t xml:space="preserve"> </w:t>
      </w:r>
      <w:r>
        <w:rPr>
          <w:sz w:val="24"/>
        </w:rPr>
        <w:t>on</w:t>
      </w:r>
      <w:r>
        <w:rPr>
          <w:spacing w:val="-5"/>
          <w:sz w:val="24"/>
        </w:rPr>
        <w:t xml:space="preserve"> </w:t>
      </w:r>
      <w:r>
        <w:rPr>
          <w:spacing w:val="-2"/>
          <w:sz w:val="24"/>
        </w:rPr>
        <w:t>time.</w:t>
      </w:r>
    </w:p>
    <w:p w14:paraId="1D1E3EFA">
      <w:pPr>
        <w:pStyle w:val="3"/>
        <w:spacing w:before="122"/>
      </w:pPr>
      <w:r>
        <w:rPr>
          <w:spacing w:val="-2"/>
        </w:rPr>
        <w:t>Limitation.</w:t>
      </w:r>
    </w:p>
    <w:p w14:paraId="0D396414">
      <w:pPr>
        <w:pStyle w:val="8"/>
        <w:numPr>
          <w:ilvl w:val="1"/>
          <w:numId w:val="39"/>
        </w:numPr>
        <w:tabs>
          <w:tab w:val="left" w:pos="1800"/>
        </w:tabs>
        <w:spacing w:before="240" w:after="0" w:line="240" w:lineRule="auto"/>
        <w:ind w:left="1800" w:right="0" w:hanging="360"/>
        <w:jc w:val="left"/>
        <w:rPr>
          <w:sz w:val="24"/>
        </w:rPr>
      </w:pPr>
      <w:r>
        <w:rPr>
          <w:sz w:val="24"/>
        </w:rPr>
        <w:t>It</w:t>
      </w:r>
      <w:r>
        <w:rPr>
          <w:spacing w:val="-5"/>
          <w:sz w:val="24"/>
        </w:rPr>
        <w:t xml:space="preserve"> </w:t>
      </w:r>
      <w:r>
        <w:rPr>
          <w:sz w:val="24"/>
        </w:rPr>
        <w:t>is</w:t>
      </w:r>
      <w:r>
        <w:rPr>
          <w:spacing w:val="-3"/>
          <w:sz w:val="24"/>
        </w:rPr>
        <w:t xml:space="preserve"> </w:t>
      </w:r>
      <w:r>
        <w:rPr>
          <w:sz w:val="24"/>
        </w:rPr>
        <w:t>expensive</w:t>
      </w:r>
      <w:r>
        <w:rPr>
          <w:spacing w:val="-4"/>
          <w:sz w:val="24"/>
        </w:rPr>
        <w:t xml:space="preserve"> </w:t>
      </w:r>
      <w:r>
        <w:rPr>
          <w:sz w:val="24"/>
        </w:rPr>
        <w:t>to the</w:t>
      </w:r>
      <w:r>
        <w:rPr>
          <w:spacing w:val="-3"/>
          <w:sz w:val="24"/>
        </w:rPr>
        <w:t xml:space="preserve"> </w:t>
      </w:r>
      <w:r>
        <w:rPr>
          <w:sz w:val="24"/>
        </w:rPr>
        <w:t>person</w:t>
      </w:r>
      <w:r>
        <w:rPr>
          <w:spacing w:val="-8"/>
          <w:sz w:val="24"/>
        </w:rPr>
        <w:t xml:space="preserve"> </w:t>
      </w:r>
      <w:r>
        <w:rPr>
          <w:sz w:val="24"/>
        </w:rPr>
        <w:t>making</w:t>
      </w:r>
      <w:r>
        <w:rPr>
          <w:spacing w:val="-3"/>
          <w:sz w:val="24"/>
        </w:rPr>
        <w:t xml:space="preserve"> </w:t>
      </w:r>
      <w:r>
        <w:rPr>
          <w:sz w:val="24"/>
        </w:rPr>
        <w:t>the</w:t>
      </w:r>
      <w:r>
        <w:rPr>
          <w:spacing w:val="-3"/>
          <w:sz w:val="24"/>
        </w:rPr>
        <w:t xml:space="preserve"> </w:t>
      </w:r>
      <w:r>
        <w:rPr>
          <w:sz w:val="24"/>
        </w:rPr>
        <w:t>payment</w:t>
      </w:r>
      <w:r>
        <w:rPr>
          <w:spacing w:val="5"/>
          <w:sz w:val="24"/>
        </w:rPr>
        <w:t xml:space="preserve"> </w:t>
      </w:r>
      <w:r>
        <w:rPr>
          <w:sz w:val="24"/>
        </w:rPr>
        <w:t>of</w:t>
      </w:r>
      <w:r>
        <w:rPr>
          <w:spacing w:val="-11"/>
          <w:sz w:val="24"/>
        </w:rPr>
        <w:t xml:space="preserve"> </w:t>
      </w:r>
      <w:r>
        <w:rPr>
          <w:sz w:val="24"/>
        </w:rPr>
        <w:t>the</w:t>
      </w:r>
      <w:r>
        <w:rPr>
          <w:spacing w:val="2"/>
          <w:sz w:val="24"/>
        </w:rPr>
        <w:t xml:space="preserve"> </w:t>
      </w:r>
      <w:r>
        <w:rPr>
          <w:spacing w:val="-2"/>
          <w:sz w:val="24"/>
        </w:rPr>
        <w:t>income.</w:t>
      </w:r>
    </w:p>
    <w:p w14:paraId="7759EF4A">
      <w:pPr>
        <w:pStyle w:val="8"/>
        <w:numPr>
          <w:ilvl w:val="1"/>
          <w:numId w:val="39"/>
        </w:numPr>
        <w:tabs>
          <w:tab w:val="left" w:pos="1800"/>
        </w:tabs>
        <w:spacing w:before="39" w:after="0" w:line="240" w:lineRule="auto"/>
        <w:ind w:left="1800" w:right="0" w:hanging="360"/>
        <w:jc w:val="left"/>
        <w:rPr>
          <w:sz w:val="24"/>
        </w:rPr>
      </w:pPr>
      <w:r>
        <w:rPr>
          <w:sz w:val="24"/>
        </w:rPr>
        <w:t>It</w:t>
      </w:r>
      <w:r>
        <w:rPr>
          <w:spacing w:val="-3"/>
          <w:sz w:val="24"/>
        </w:rPr>
        <w:t xml:space="preserve"> </w:t>
      </w:r>
      <w:r>
        <w:rPr>
          <w:sz w:val="24"/>
        </w:rPr>
        <w:t>may</w:t>
      </w:r>
      <w:r>
        <w:rPr>
          <w:spacing w:val="-2"/>
          <w:sz w:val="24"/>
        </w:rPr>
        <w:t xml:space="preserve"> </w:t>
      </w:r>
      <w:r>
        <w:rPr>
          <w:sz w:val="24"/>
        </w:rPr>
        <w:t>lead</w:t>
      </w:r>
      <w:r>
        <w:rPr>
          <w:spacing w:val="-3"/>
          <w:sz w:val="24"/>
        </w:rPr>
        <w:t xml:space="preserve"> </w:t>
      </w:r>
      <w:r>
        <w:rPr>
          <w:sz w:val="24"/>
        </w:rPr>
        <w:t>to</w:t>
      </w:r>
      <w:r>
        <w:rPr>
          <w:spacing w:val="1"/>
          <w:sz w:val="24"/>
        </w:rPr>
        <w:t xml:space="preserve"> </w:t>
      </w:r>
      <w:r>
        <w:rPr>
          <w:sz w:val="24"/>
        </w:rPr>
        <w:t>delay</w:t>
      </w:r>
      <w:r>
        <w:rPr>
          <w:spacing w:val="-1"/>
          <w:sz w:val="24"/>
        </w:rPr>
        <w:t xml:space="preserve"> </w:t>
      </w:r>
      <w:r>
        <w:rPr>
          <w:sz w:val="24"/>
        </w:rPr>
        <w:t>in</w:t>
      </w:r>
      <w:r>
        <w:rPr>
          <w:spacing w:val="-5"/>
          <w:sz w:val="24"/>
        </w:rPr>
        <w:t xml:space="preserve"> </w:t>
      </w:r>
      <w:r>
        <w:rPr>
          <w:sz w:val="24"/>
        </w:rPr>
        <w:t>remitting</w:t>
      </w:r>
      <w:r>
        <w:rPr>
          <w:spacing w:val="-2"/>
          <w:sz w:val="24"/>
        </w:rPr>
        <w:t xml:space="preserve"> </w:t>
      </w:r>
      <w:r>
        <w:rPr>
          <w:sz w:val="24"/>
        </w:rPr>
        <w:t>the</w:t>
      </w:r>
      <w:r>
        <w:rPr>
          <w:spacing w:val="-3"/>
          <w:sz w:val="24"/>
        </w:rPr>
        <w:t xml:space="preserve"> </w:t>
      </w:r>
      <w:r>
        <w:rPr>
          <w:spacing w:val="-4"/>
          <w:sz w:val="24"/>
        </w:rPr>
        <w:t>tax.</w:t>
      </w:r>
    </w:p>
    <w:p w14:paraId="1059DA37">
      <w:pPr>
        <w:pStyle w:val="2"/>
        <w:spacing w:before="122"/>
        <w:ind w:right="11"/>
      </w:pPr>
      <w:r>
        <w:t>TAX</w:t>
      </w:r>
      <w:r>
        <w:rPr>
          <w:spacing w:val="-4"/>
        </w:rPr>
        <w:t xml:space="preserve"> </w:t>
      </w:r>
      <w:r>
        <w:t>SET</w:t>
      </w:r>
      <w:r>
        <w:rPr>
          <w:spacing w:val="-1"/>
        </w:rPr>
        <w:t xml:space="preserve"> </w:t>
      </w:r>
      <w:r>
        <w:rPr>
          <w:spacing w:val="-5"/>
        </w:rPr>
        <w:t>OFF</w:t>
      </w:r>
    </w:p>
    <w:p w14:paraId="241C7513">
      <w:pPr>
        <w:pStyle w:val="6"/>
        <w:spacing w:before="242" w:line="271" w:lineRule="auto"/>
        <w:ind w:left="1080" w:right="1085" w:firstLine="0"/>
        <w:jc w:val="both"/>
      </w:pPr>
      <w:r>
        <w:t>This is taking credit of taxes already paid. It reduces the gross tax liability. It</w:t>
      </w:r>
      <w:r>
        <w:rPr>
          <w:spacing w:val="40"/>
        </w:rPr>
        <w:t xml:space="preserve"> </w:t>
      </w:r>
      <w:r>
        <w:t>is granted where the withholding tax has been deducted but is not final tax.</w:t>
      </w:r>
    </w:p>
    <w:p w14:paraId="6B45E8D3">
      <w:pPr>
        <w:pStyle w:val="6"/>
        <w:spacing w:after="0" w:line="271" w:lineRule="auto"/>
        <w:jc w:val="both"/>
        <w:sectPr>
          <w:pgSz w:w="12240" w:h="15840"/>
          <w:pgMar w:top="134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44A250EC">
      <w:pPr>
        <w:pStyle w:val="3"/>
        <w:spacing w:before="72"/>
        <w:ind w:left="12" w:right="7"/>
        <w:jc w:val="center"/>
      </w:pPr>
      <w:r>
        <w:t>Taxation of</w:t>
      </w:r>
      <w:r>
        <w:rPr>
          <w:spacing w:val="-6"/>
        </w:rPr>
        <w:t xml:space="preserve"> </w:t>
      </w:r>
      <w:r>
        <w:rPr>
          <w:spacing w:val="-2"/>
        </w:rPr>
        <w:t>dividends.</w:t>
      </w:r>
    </w:p>
    <w:p w14:paraId="47396790">
      <w:pPr>
        <w:pStyle w:val="6"/>
        <w:spacing w:before="242" w:line="271" w:lineRule="auto"/>
        <w:ind w:left="1080" w:right="1081" w:firstLine="0"/>
      </w:pPr>
      <w:r>
        <w:t>Dividend is</w:t>
      </w:r>
      <w:r>
        <w:rPr>
          <w:spacing w:val="-2"/>
        </w:rPr>
        <w:t xml:space="preserve"> </w:t>
      </w:r>
      <w:r>
        <w:t>the distribution</w:t>
      </w:r>
      <w:r>
        <w:rPr>
          <w:spacing w:val="40"/>
        </w:rPr>
        <w:t xml:space="preserve"> </w:t>
      </w:r>
      <w:r>
        <w:t>of</w:t>
      </w:r>
      <w:r>
        <w:rPr>
          <w:spacing w:val="40"/>
        </w:rPr>
        <w:t xml:space="preserve"> </w:t>
      </w:r>
      <w:r>
        <w:t>profits</w:t>
      </w:r>
      <w:r>
        <w:rPr>
          <w:spacing w:val="-2"/>
        </w:rPr>
        <w:t xml:space="preserve"> </w:t>
      </w:r>
      <w:r>
        <w:t>to the shareholders</w:t>
      </w:r>
      <w:r>
        <w:rPr>
          <w:spacing w:val="-2"/>
        </w:rPr>
        <w:t xml:space="preserve"> </w:t>
      </w:r>
      <w:r>
        <w:t>of</w:t>
      </w:r>
      <w:r>
        <w:rPr>
          <w:spacing w:val="40"/>
        </w:rPr>
        <w:t xml:space="preserve"> </w:t>
      </w:r>
      <w:r>
        <w:t>the company. Usually in the proportion of one’s shareholding.</w:t>
      </w:r>
    </w:p>
    <w:p w14:paraId="228EC7B9">
      <w:pPr>
        <w:pStyle w:val="6"/>
        <w:spacing w:before="210" w:line="273" w:lineRule="auto"/>
        <w:ind w:left="1080" w:right="1081" w:firstLine="0"/>
      </w:pPr>
      <w:r>
        <w:t>Dividends</w:t>
      </w:r>
      <w:r>
        <w:rPr>
          <w:spacing w:val="16"/>
        </w:rPr>
        <w:t xml:space="preserve"> </w:t>
      </w:r>
      <w:r>
        <w:t>are</w:t>
      </w:r>
      <w:r>
        <w:rPr>
          <w:spacing w:val="18"/>
        </w:rPr>
        <w:t xml:space="preserve"> </w:t>
      </w:r>
      <w:r>
        <w:t>taxable</w:t>
      </w:r>
      <w:r>
        <w:rPr>
          <w:spacing w:val="23"/>
        </w:rPr>
        <w:t xml:space="preserve"> </w:t>
      </w:r>
      <w:r>
        <w:t>in</w:t>
      </w:r>
      <w:r>
        <w:rPr>
          <w:spacing w:val="15"/>
        </w:rPr>
        <w:t xml:space="preserve"> </w:t>
      </w:r>
      <w:r>
        <w:t>the</w:t>
      </w:r>
      <w:r>
        <w:rPr>
          <w:spacing w:val="21"/>
        </w:rPr>
        <w:t xml:space="preserve"> </w:t>
      </w:r>
      <w:r>
        <w:t>hands</w:t>
      </w:r>
      <w:r>
        <w:rPr>
          <w:spacing w:val="17"/>
        </w:rPr>
        <w:t xml:space="preserve"> </w:t>
      </w:r>
      <w:r>
        <w:t>of recipient</w:t>
      </w:r>
      <w:r>
        <w:rPr>
          <w:spacing w:val="25"/>
        </w:rPr>
        <w:t xml:space="preserve"> </w:t>
      </w:r>
      <w:r>
        <w:t>in</w:t>
      </w:r>
      <w:r>
        <w:rPr>
          <w:spacing w:val="15"/>
        </w:rPr>
        <w:t xml:space="preserve"> </w:t>
      </w:r>
      <w:r>
        <w:t>the</w:t>
      </w:r>
      <w:r>
        <w:rPr>
          <w:spacing w:val="24"/>
        </w:rPr>
        <w:t xml:space="preserve"> </w:t>
      </w:r>
      <w:r>
        <w:t>year</w:t>
      </w:r>
      <w:r>
        <w:rPr>
          <w:spacing w:val="23"/>
        </w:rPr>
        <w:t xml:space="preserve"> </w:t>
      </w:r>
      <w:r>
        <w:t>it</w:t>
      </w:r>
      <w:r>
        <w:rPr>
          <w:spacing w:val="24"/>
        </w:rPr>
        <w:t xml:space="preserve"> </w:t>
      </w:r>
      <w:r>
        <w:t>is</w:t>
      </w:r>
      <w:r>
        <w:rPr>
          <w:spacing w:val="17"/>
        </w:rPr>
        <w:t xml:space="preserve"> </w:t>
      </w:r>
      <w:r>
        <w:t>received</w:t>
      </w:r>
      <w:r>
        <w:rPr>
          <w:spacing w:val="22"/>
        </w:rPr>
        <w:t xml:space="preserve"> </w:t>
      </w:r>
      <w:r>
        <w:t>and</w:t>
      </w:r>
      <w:r>
        <w:rPr>
          <w:spacing w:val="25"/>
        </w:rPr>
        <w:t xml:space="preserve"> </w:t>
      </w:r>
      <w:r>
        <w:t>not</w:t>
      </w:r>
      <w:r>
        <w:rPr>
          <w:spacing w:val="20"/>
        </w:rPr>
        <w:t xml:space="preserve"> </w:t>
      </w:r>
      <w:r>
        <w:t>in</w:t>
      </w:r>
      <w:r>
        <w:rPr>
          <w:spacing w:val="14"/>
        </w:rPr>
        <w:t xml:space="preserve"> </w:t>
      </w:r>
      <w:r>
        <w:t>the</w:t>
      </w:r>
      <w:r>
        <w:rPr>
          <w:spacing w:val="21"/>
        </w:rPr>
        <w:t xml:space="preserve"> </w:t>
      </w:r>
      <w:r>
        <w:t>year</w:t>
      </w:r>
      <w:r>
        <w:rPr>
          <w:spacing w:val="26"/>
        </w:rPr>
        <w:t xml:space="preserve"> </w:t>
      </w:r>
      <w:r>
        <w:t xml:space="preserve">is </w:t>
      </w:r>
      <w:r>
        <w:rPr>
          <w:spacing w:val="-2"/>
        </w:rPr>
        <w:t>earned.</w:t>
      </w:r>
    </w:p>
    <w:p w14:paraId="44D8F1E8">
      <w:pPr>
        <w:pStyle w:val="3"/>
        <w:spacing w:before="206"/>
      </w:pPr>
      <w:r>
        <w:t>Exempt</w:t>
      </w:r>
      <w:r>
        <w:rPr>
          <w:spacing w:val="-1"/>
        </w:rPr>
        <w:t xml:space="preserve"> </w:t>
      </w:r>
      <w:r>
        <w:rPr>
          <w:spacing w:val="-2"/>
        </w:rPr>
        <w:t>dividends</w:t>
      </w:r>
    </w:p>
    <w:p w14:paraId="1BCDA96B">
      <w:pPr>
        <w:pStyle w:val="8"/>
        <w:numPr>
          <w:ilvl w:val="0"/>
          <w:numId w:val="40"/>
        </w:numPr>
        <w:tabs>
          <w:tab w:val="left" w:pos="1799"/>
        </w:tabs>
        <w:spacing w:before="237" w:after="0" w:line="240" w:lineRule="auto"/>
        <w:ind w:left="1799" w:right="0" w:hanging="359"/>
        <w:jc w:val="left"/>
        <w:rPr>
          <w:sz w:val="24"/>
        </w:rPr>
      </w:pPr>
      <w:r>
        <w:rPr>
          <w:sz w:val="24"/>
        </w:rPr>
        <w:t>Dividend</w:t>
      </w:r>
      <w:r>
        <w:rPr>
          <w:spacing w:val="-4"/>
          <w:sz w:val="24"/>
        </w:rPr>
        <w:t xml:space="preserve"> </w:t>
      </w:r>
      <w:r>
        <w:rPr>
          <w:sz w:val="24"/>
        </w:rPr>
        <w:t>received from</w:t>
      </w:r>
      <w:r>
        <w:rPr>
          <w:spacing w:val="-11"/>
          <w:sz w:val="24"/>
        </w:rPr>
        <w:t xml:space="preserve"> </w:t>
      </w:r>
      <w:r>
        <w:rPr>
          <w:sz w:val="24"/>
        </w:rPr>
        <w:t>outside</w:t>
      </w:r>
      <w:r>
        <w:rPr>
          <w:spacing w:val="-1"/>
          <w:sz w:val="24"/>
        </w:rPr>
        <w:t xml:space="preserve"> </w:t>
      </w:r>
      <w:r>
        <w:rPr>
          <w:sz w:val="24"/>
        </w:rPr>
        <w:t>Kenya</w:t>
      </w:r>
      <w:r>
        <w:rPr>
          <w:spacing w:val="-5"/>
          <w:sz w:val="24"/>
        </w:rPr>
        <w:t xml:space="preserve"> </w:t>
      </w:r>
      <w:r>
        <w:rPr>
          <w:sz w:val="24"/>
        </w:rPr>
        <w:t>or</w:t>
      </w:r>
      <w:r>
        <w:rPr>
          <w:spacing w:val="-5"/>
          <w:sz w:val="24"/>
        </w:rPr>
        <w:t xml:space="preserve"> </w:t>
      </w:r>
      <w:r>
        <w:rPr>
          <w:sz w:val="24"/>
        </w:rPr>
        <w:t>Non-residence</w:t>
      </w:r>
      <w:r>
        <w:rPr>
          <w:spacing w:val="-6"/>
          <w:sz w:val="24"/>
        </w:rPr>
        <w:t xml:space="preserve"> </w:t>
      </w:r>
      <w:r>
        <w:rPr>
          <w:spacing w:val="-2"/>
          <w:sz w:val="24"/>
        </w:rPr>
        <w:t>Company.</w:t>
      </w:r>
    </w:p>
    <w:p w14:paraId="5230C441">
      <w:pPr>
        <w:pStyle w:val="8"/>
        <w:numPr>
          <w:ilvl w:val="0"/>
          <w:numId w:val="40"/>
        </w:numPr>
        <w:tabs>
          <w:tab w:val="left" w:pos="1800"/>
        </w:tabs>
        <w:spacing w:before="48" w:after="0" w:line="276" w:lineRule="auto"/>
        <w:ind w:left="1800" w:right="1109" w:hanging="360"/>
        <w:jc w:val="left"/>
        <w:rPr>
          <w:sz w:val="24"/>
        </w:rPr>
      </w:pPr>
      <w:r>
        <w:rPr>
          <w:sz w:val="24"/>
        </w:rPr>
        <w:t>Dividend</w:t>
      </w:r>
      <w:r>
        <w:rPr>
          <w:spacing w:val="20"/>
          <w:sz w:val="24"/>
        </w:rPr>
        <w:t xml:space="preserve"> </w:t>
      </w:r>
      <w:r>
        <w:rPr>
          <w:sz w:val="24"/>
        </w:rPr>
        <w:t>received</w:t>
      </w:r>
      <w:r>
        <w:rPr>
          <w:spacing w:val="26"/>
          <w:sz w:val="24"/>
        </w:rPr>
        <w:t xml:space="preserve"> </w:t>
      </w:r>
      <w:r>
        <w:rPr>
          <w:sz w:val="24"/>
        </w:rPr>
        <w:t>by</w:t>
      </w:r>
      <w:r>
        <w:rPr>
          <w:spacing w:val="23"/>
          <w:sz w:val="24"/>
        </w:rPr>
        <w:t xml:space="preserve"> </w:t>
      </w:r>
      <w:r>
        <w:rPr>
          <w:sz w:val="24"/>
        </w:rPr>
        <w:t>a</w:t>
      </w:r>
      <w:r>
        <w:rPr>
          <w:spacing w:val="22"/>
          <w:sz w:val="24"/>
        </w:rPr>
        <w:t xml:space="preserve"> </w:t>
      </w:r>
      <w:r>
        <w:rPr>
          <w:sz w:val="24"/>
        </w:rPr>
        <w:t>company</w:t>
      </w:r>
      <w:r>
        <w:rPr>
          <w:spacing w:val="20"/>
          <w:sz w:val="24"/>
        </w:rPr>
        <w:t xml:space="preserve"> </w:t>
      </w:r>
      <w:r>
        <w:rPr>
          <w:sz w:val="24"/>
        </w:rPr>
        <w:t>that</w:t>
      </w:r>
      <w:r>
        <w:rPr>
          <w:spacing w:val="28"/>
          <w:sz w:val="24"/>
        </w:rPr>
        <w:t xml:space="preserve"> </w:t>
      </w:r>
      <w:r>
        <w:rPr>
          <w:sz w:val="24"/>
        </w:rPr>
        <w:t>owns</w:t>
      </w:r>
      <w:r>
        <w:rPr>
          <w:spacing w:val="21"/>
          <w:sz w:val="24"/>
        </w:rPr>
        <w:t xml:space="preserve"> </w:t>
      </w:r>
      <w:r>
        <w:rPr>
          <w:sz w:val="24"/>
        </w:rPr>
        <w:t>or</w:t>
      </w:r>
      <w:r>
        <w:rPr>
          <w:spacing w:val="22"/>
          <w:sz w:val="24"/>
        </w:rPr>
        <w:t xml:space="preserve"> </w:t>
      </w:r>
      <w:r>
        <w:rPr>
          <w:sz w:val="24"/>
        </w:rPr>
        <w:t>controls</w:t>
      </w:r>
      <w:r>
        <w:rPr>
          <w:spacing w:val="24"/>
          <w:sz w:val="24"/>
        </w:rPr>
        <w:t xml:space="preserve"> </w:t>
      </w:r>
      <w:r>
        <w:rPr>
          <w:sz w:val="24"/>
        </w:rPr>
        <w:t>more than</w:t>
      </w:r>
      <w:r>
        <w:rPr>
          <w:spacing w:val="23"/>
          <w:sz w:val="24"/>
        </w:rPr>
        <w:t xml:space="preserve"> </w:t>
      </w:r>
      <w:r>
        <w:rPr>
          <w:sz w:val="24"/>
        </w:rPr>
        <w:t>12.5%</w:t>
      </w:r>
      <w:r>
        <w:rPr>
          <w:spacing w:val="25"/>
          <w:sz w:val="24"/>
        </w:rPr>
        <w:t xml:space="preserve"> </w:t>
      </w:r>
      <w:r>
        <w:rPr>
          <w:sz w:val="24"/>
        </w:rPr>
        <w:t>of the</w:t>
      </w:r>
      <w:r>
        <w:rPr>
          <w:spacing w:val="30"/>
          <w:sz w:val="24"/>
        </w:rPr>
        <w:t xml:space="preserve"> </w:t>
      </w:r>
      <w:r>
        <w:rPr>
          <w:sz w:val="24"/>
        </w:rPr>
        <w:t>voting power of the paying company.</w:t>
      </w:r>
    </w:p>
    <w:p w14:paraId="07A13DC5">
      <w:pPr>
        <w:pStyle w:val="8"/>
        <w:numPr>
          <w:ilvl w:val="0"/>
          <w:numId w:val="40"/>
        </w:numPr>
        <w:tabs>
          <w:tab w:val="left" w:pos="1800"/>
        </w:tabs>
        <w:spacing w:before="0" w:after="0" w:line="276" w:lineRule="auto"/>
        <w:ind w:left="1800" w:right="1114" w:hanging="360"/>
        <w:jc w:val="left"/>
        <w:rPr>
          <w:sz w:val="24"/>
        </w:rPr>
      </w:pPr>
      <w:r>
        <w:rPr>
          <w:sz w:val="24"/>
        </w:rPr>
        <w:t>Dividend received by residence insurance company from investment income of the life</w:t>
      </w:r>
      <w:r>
        <w:rPr>
          <w:spacing w:val="40"/>
          <w:sz w:val="24"/>
        </w:rPr>
        <w:t xml:space="preserve"> </w:t>
      </w:r>
      <w:r>
        <w:rPr>
          <w:sz w:val="24"/>
        </w:rPr>
        <w:t>assurance funds.</w:t>
      </w:r>
    </w:p>
    <w:p w14:paraId="6E290E98">
      <w:pPr>
        <w:pStyle w:val="8"/>
        <w:numPr>
          <w:ilvl w:val="0"/>
          <w:numId w:val="40"/>
        </w:numPr>
        <w:tabs>
          <w:tab w:val="left" w:pos="1800"/>
        </w:tabs>
        <w:spacing w:before="1" w:after="0" w:line="276" w:lineRule="auto"/>
        <w:ind w:left="1800" w:right="1102" w:hanging="360"/>
        <w:jc w:val="left"/>
        <w:rPr>
          <w:sz w:val="24"/>
        </w:rPr>
      </w:pPr>
      <w:r>
        <w:rPr>
          <w:sz w:val="24"/>
        </w:rPr>
        <w:t>Dividend being discount factor on the issue of shares or debentures at a discount of less than 5%.</w:t>
      </w:r>
    </w:p>
    <w:p w14:paraId="7462D36F">
      <w:pPr>
        <w:pStyle w:val="8"/>
        <w:numPr>
          <w:ilvl w:val="0"/>
          <w:numId w:val="40"/>
        </w:numPr>
        <w:tabs>
          <w:tab w:val="left" w:pos="1800"/>
        </w:tabs>
        <w:spacing w:before="0" w:after="0" w:line="271" w:lineRule="auto"/>
        <w:ind w:left="1800" w:right="1109" w:hanging="360"/>
        <w:jc w:val="left"/>
        <w:rPr>
          <w:sz w:val="24"/>
        </w:rPr>
      </w:pPr>
      <w:r>
        <w:rPr>
          <w:sz w:val="24"/>
        </w:rPr>
        <w:t>Dividend received by financial institutions specified in</w:t>
      </w:r>
      <w:r>
        <w:rPr>
          <w:spacing w:val="-3"/>
          <w:sz w:val="24"/>
        </w:rPr>
        <w:t xml:space="preserve"> </w:t>
      </w:r>
      <w:r>
        <w:rPr>
          <w:sz w:val="24"/>
        </w:rPr>
        <w:t>the 4</w:t>
      </w:r>
      <w:r>
        <w:rPr>
          <w:sz w:val="24"/>
          <w:vertAlign w:val="superscript"/>
        </w:rPr>
        <w:t>th</w:t>
      </w:r>
      <w:r>
        <w:rPr>
          <w:sz w:val="24"/>
          <w:vertAlign w:val="baseline"/>
        </w:rPr>
        <w:t xml:space="preserve"> schedule of</w:t>
      </w:r>
      <w:r>
        <w:rPr>
          <w:spacing w:val="-7"/>
          <w:sz w:val="24"/>
          <w:vertAlign w:val="baseline"/>
        </w:rPr>
        <w:t xml:space="preserve"> </w:t>
      </w:r>
      <w:r>
        <w:rPr>
          <w:sz w:val="24"/>
          <w:vertAlign w:val="baseline"/>
        </w:rPr>
        <w:t xml:space="preserve">the income tax </w:t>
      </w:r>
      <w:r>
        <w:rPr>
          <w:spacing w:val="-4"/>
          <w:sz w:val="24"/>
          <w:vertAlign w:val="baseline"/>
        </w:rPr>
        <w:t>Act.</w:t>
      </w:r>
    </w:p>
    <w:p w14:paraId="61F63405">
      <w:pPr>
        <w:pStyle w:val="2"/>
        <w:spacing w:before="88"/>
        <w:ind w:right="12"/>
      </w:pPr>
      <w:r>
        <w:t>QUALIFYING</w:t>
      </w:r>
      <w:r>
        <w:rPr>
          <w:spacing w:val="-5"/>
        </w:rPr>
        <w:t xml:space="preserve"> </w:t>
      </w:r>
      <w:r>
        <w:rPr>
          <w:spacing w:val="-2"/>
        </w:rPr>
        <w:t>DIVIDENDS</w:t>
      </w:r>
    </w:p>
    <w:p w14:paraId="5F962362">
      <w:pPr>
        <w:pStyle w:val="6"/>
        <w:spacing w:before="242" w:line="271" w:lineRule="auto"/>
        <w:ind w:left="1080" w:right="1081" w:firstLine="0"/>
      </w:pPr>
      <w:r>
        <w:t>These</w:t>
      </w:r>
      <w:r>
        <w:rPr>
          <w:spacing w:val="-2"/>
        </w:rPr>
        <w:t xml:space="preserve"> </w:t>
      </w:r>
      <w:r>
        <w:t>are</w:t>
      </w:r>
      <w:r>
        <w:rPr>
          <w:spacing w:val="-5"/>
        </w:rPr>
        <w:t xml:space="preserve"> </w:t>
      </w:r>
      <w:r>
        <w:t>dividends</w:t>
      </w:r>
      <w:r>
        <w:rPr>
          <w:spacing w:val="-3"/>
        </w:rPr>
        <w:t xml:space="preserve"> </w:t>
      </w:r>
      <w:r>
        <w:t>that are</w:t>
      </w:r>
      <w:r>
        <w:rPr>
          <w:spacing w:val="-5"/>
        </w:rPr>
        <w:t xml:space="preserve"> </w:t>
      </w:r>
      <w:r>
        <w:t>subjected</w:t>
      </w:r>
      <w:r>
        <w:rPr>
          <w:spacing w:val="-3"/>
        </w:rPr>
        <w:t xml:space="preserve"> </w:t>
      </w:r>
      <w:r>
        <w:t>to</w:t>
      </w:r>
      <w:r>
        <w:rPr>
          <w:spacing w:val="-3"/>
        </w:rPr>
        <w:t xml:space="preserve"> </w:t>
      </w:r>
      <w:r>
        <w:t>withholding</w:t>
      </w:r>
      <w:r>
        <w:rPr>
          <w:spacing w:val="-3"/>
        </w:rPr>
        <w:t xml:space="preserve"> </w:t>
      </w:r>
      <w:r>
        <w:t>tax</w:t>
      </w:r>
      <w:r>
        <w:rPr>
          <w:spacing w:val="-3"/>
        </w:rPr>
        <w:t xml:space="preserve"> </w:t>
      </w:r>
      <w:r>
        <w:t>of</w:t>
      </w:r>
      <w:r>
        <w:rPr>
          <w:spacing w:val="-3"/>
        </w:rPr>
        <w:t xml:space="preserve"> </w:t>
      </w:r>
      <w:r>
        <w:t>5%</w:t>
      </w:r>
      <w:r>
        <w:rPr>
          <w:spacing w:val="-4"/>
        </w:rPr>
        <w:t xml:space="preserve"> </w:t>
      </w:r>
      <w:r>
        <w:t>which</w:t>
      </w:r>
      <w:r>
        <w:rPr>
          <w:spacing w:val="-2"/>
        </w:rPr>
        <w:t xml:space="preserve"> </w:t>
      </w:r>
      <w:r>
        <w:t>is</w:t>
      </w:r>
      <w:r>
        <w:rPr>
          <w:spacing w:val="-1"/>
        </w:rPr>
        <w:t xml:space="preserve"> </w:t>
      </w:r>
      <w:r>
        <w:t>a</w:t>
      </w:r>
      <w:r>
        <w:rPr>
          <w:spacing w:val="-2"/>
        </w:rPr>
        <w:t xml:space="preserve"> </w:t>
      </w:r>
      <w:r>
        <w:t>final</w:t>
      </w:r>
      <w:r>
        <w:rPr>
          <w:spacing w:val="-3"/>
        </w:rPr>
        <w:t xml:space="preserve"> </w:t>
      </w:r>
      <w:r>
        <w:t>tax.</w:t>
      </w:r>
      <w:r>
        <w:rPr>
          <w:spacing w:val="-3"/>
        </w:rPr>
        <w:t xml:space="preserve"> </w:t>
      </w:r>
      <w:r>
        <w:t>They</w:t>
      </w:r>
      <w:r>
        <w:rPr>
          <w:spacing w:val="-3"/>
        </w:rPr>
        <w:t xml:space="preserve"> </w:t>
      </w:r>
      <w:r>
        <w:t>are dividend received from residence public company, private company and Sacco’s.</w:t>
      </w:r>
    </w:p>
    <w:p w14:paraId="3C3286E2">
      <w:pPr>
        <w:pStyle w:val="2"/>
        <w:spacing w:before="212"/>
        <w:ind w:right="7"/>
      </w:pPr>
      <w:r>
        <w:t>NON-QUALIFYING</w:t>
      </w:r>
      <w:r>
        <w:rPr>
          <w:spacing w:val="-7"/>
        </w:rPr>
        <w:t xml:space="preserve"> </w:t>
      </w:r>
      <w:r>
        <w:rPr>
          <w:spacing w:val="-2"/>
        </w:rPr>
        <w:t>DIVIDENDS.</w:t>
      </w:r>
    </w:p>
    <w:p w14:paraId="57459170">
      <w:pPr>
        <w:pStyle w:val="6"/>
        <w:spacing w:before="240" w:line="273" w:lineRule="auto"/>
        <w:ind w:left="1080" w:right="1081" w:firstLine="0"/>
      </w:pPr>
      <w:r>
        <w:t>They</w:t>
      </w:r>
      <w:r>
        <w:rPr>
          <w:spacing w:val="-3"/>
        </w:rPr>
        <w:t xml:space="preserve"> </w:t>
      </w:r>
      <w:r>
        <w:t>are dividend</w:t>
      </w:r>
      <w:r>
        <w:rPr>
          <w:spacing w:val="-1"/>
        </w:rPr>
        <w:t xml:space="preserve"> </w:t>
      </w:r>
      <w:r>
        <w:t>whose withholding tax</w:t>
      </w:r>
      <w:r>
        <w:rPr>
          <w:spacing w:val="-1"/>
        </w:rPr>
        <w:t xml:space="preserve"> </w:t>
      </w:r>
      <w:r>
        <w:t>is</w:t>
      </w:r>
      <w:r>
        <w:rPr>
          <w:spacing w:val="-1"/>
        </w:rPr>
        <w:t xml:space="preserve"> </w:t>
      </w:r>
      <w:r>
        <w:t>15% and which is not a final</w:t>
      </w:r>
      <w:r>
        <w:rPr>
          <w:spacing w:val="-3"/>
        </w:rPr>
        <w:t xml:space="preserve"> </w:t>
      </w:r>
      <w:r>
        <w:t>tax. They</w:t>
      </w:r>
      <w:r>
        <w:rPr>
          <w:spacing w:val="-3"/>
        </w:rPr>
        <w:t xml:space="preserve"> </w:t>
      </w:r>
      <w:r>
        <w:t>are dividend received from cooperative societies other than Sacco’s.</w:t>
      </w:r>
    </w:p>
    <w:p w14:paraId="233BB96E">
      <w:pPr>
        <w:pStyle w:val="3"/>
        <w:spacing w:before="209"/>
        <w:ind w:left="11" w:right="9"/>
        <w:jc w:val="center"/>
      </w:pPr>
      <w:r>
        <w:t>Interest</w:t>
      </w:r>
      <w:r>
        <w:rPr>
          <w:spacing w:val="-7"/>
        </w:rPr>
        <w:t xml:space="preserve"> </w:t>
      </w:r>
      <w:r>
        <w:rPr>
          <w:spacing w:val="-2"/>
        </w:rPr>
        <w:t>income</w:t>
      </w:r>
    </w:p>
    <w:p w14:paraId="6E3110BE">
      <w:pPr>
        <w:spacing w:before="235"/>
        <w:ind w:left="1080" w:right="0" w:firstLine="0"/>
        <w:jc w:val="left"/>
        <w:rPr>
          <w:b/>
          <w:sz w:val="24"/>
        </w:rPr>
      </w:pPr>
      <w:r>
        <w:rPr>
          <w:b/>
          <w:sz w:val="24"/>
        </w:rPr>
        <w:t>Exempt</w:t>
      </w:r>
      <w:r>
        <w:rPr>
          <w:b/>
          <w:spacing w:val="-3"/>
          <w:sz w:val="24"/>
        </w:rPr>
        <w:t xml:space="preserve"> </w:t>
      </w:r>
      <w:r>
        <w:rPr>
          <w:b/>
          <w:spacing w:val="-2"/>
          <w:sz w:val="24"/>
        </w:rPr>
        <w:t>interests.</w:t>
      </w:r>
    </w:p>
    <w:p w14:paraId="653B3D3D">
      <w:pPr>
        <w:pStyle w:val="8"/>
        <w:numPr>
          <w:ilvl w:val="0"/>
          <w:numId w:val="41"/>
        </w:numPr>
        <w:tabs>
          <w:tab w:val="left" w:pos="1799"/>
        </w:tabs>
        <w:spacing w:before="245" w:after="0" w:line="240" w:lineRule="auto"/>
        <w:ind w:left="1799" w:right="0" w:hanging="359"/>
        <w:jc w:val="left"/>
        <w:rPr>
          <w:sz w:val="24"/>
        </w:rPr>
      </w:pPr>
      <w:r>
        <w:rPr>
          <w:sz w:val="24"/>
        </w:rPr>
        <w:t>Foreign</w:t>
      </w:r>
      <w:r>
        <w:rPr>
          <w:spacing w:val="-4"/>
          <w:sz w:val="24"/>
        </w:rPr>
        <w:t xml:space="preserve"> </w:t>
      </w:r>
      <w:r>
        <w:rPr>
          <w:spacing w:val="-2"/>
          <w:sz w:val="24"/>
        </w:rPr>
        <w:t>interest.</w:t>
      </w:r>
    </w:p>
    <w:p w14:paraId="2880D117">
      <w:pPr>
        <w:pStyle w:val="8"/>
        <w:numPr>
          <w:ilvl w:val="0"/>
          <w:numId w:val="41"/>
        </w:numPr>
        <w:tabs>
          <w:tab w:val="left" w:pos="1800"/>
        </w:tabs>
        <w:spacing w:before="40" w:after="0" w:line="276" w:lineRule="auto"/>
        <w:ind w:left="1800" w:right="1115" w:hanging="360"/>
        <w:jc w:val="left"/>
        <w:rPr>
          <w:sz w:val="24"/>
        </w:rPr>
      </w:pPr>
      <w:r>
        <w:rPr>
          <w:sz w:val="24"/>
        </w:rPr>
        <w:t>Interest earned from</w:t>
      </w:r>
      <w:r>
        <w:rPr>
          <w:spacing w:val="-4"/>
          <w:sz w:val="24"/>
        </w:rPr>
        <w:t xml:space="preserve"> </w:t>
      </w:r>
      <w:r>
        <w:rPr>
          <w:sz w:val="24"/>
        </w:rPr>
        <w:t>government infrastructural bonds with maturity</w:t>
      </w:r>
      <w:r>
        <w:rPr>
          <w:spacing w:val="-4"/>
          <w:sz w:val="24"/>
        </w:rPr>
        <w:t xml:space="preserve"> </w:t>
      </w:r>
      <w:r>
        <w:rPr>
          <w:sz w:val="24"/>
        </w:rPr>
        <w:t>period of more than 2 years.</w:t>
      </w:r>
    </w:p>
    <w:p w14:paraId="299AACCF">
      <w:pPr>
        <w:pStyle w:val="8"/>
        <w:numPr>
          <w:ilvl w:val="0"/>
          <w:numId w:val="41"/>
        </w:numPr>
        <w:tabs>
          <w:tab w:val="left" w:pos="1799"/>
        </w:tabs>
        <w:spacing w:before="0" w:after="0" w:line="273" w:lineRule="exact"/>
        <w:ind w:left="1799" w:right="0" w:hanging="359"/>
        <w:jc w:val="left"/>
        <w:rPr>
          <w:sz w:val="24"/>
        </w:rPr>
      </w:pPr>
      <w:r>
        <w:rPr>
          <w:sz w:val="24"/>
        </w:rPr>
        <w:t>Interest</w:t>
      </w:r>
      <w:r>
        <w:rPr>
          <w:spacing w:val="-4"/>
          <w:sz w:val="24"/>
        </w:rPr>
        <w:t xml:space="preserve"> </w:t>
      </w:r>
      <w:r>
        <w:rPr>
          <w:sz w:val="24"/>
        </w:rPr>
        <w:t>earned</w:t>
      </w:r>
      <w:r>
        <w:rPr>
          <w:spacing w:val="1"/>
          <w:sz w:val="24"/>
        </w:rPr>
        <w:t xml:space="preserve"> </w:t>
      </w:r>
      <w:r>
        <w:rPr>
          <w:sz w:val="24"/>
        </w:rPr>
        <w:t>from</w:t>
      </w:r>
      <w:r>
        <w:rPr>
          <w:spacing w:val="-10"/>
          <w:sz w:val="24"/>
        </w:rPr>
        <w:t xml:space="preserve"> </w:t>
      </w:r>
      <w:r>
        <w:rPr>
          <w:sz w:val="24"/>
        </w:rPr>
        <w:t>savings</w:t>
      </w:r>
      <w:r>
        <w:rPr>
          <w:spacing w:val="-4"/>
          <w:sz w:val="24"/>
        </w:rPr>
        <w:t xml:space="preserve"> </w:t>
      </w:r>
      <w:r>
        <w:rPr>
          <w:sz w:val="24"/>
        </w:rPr>
        <w:t>account</w:t>
      </w:r>
      <w:r>
        <w:rPr>
          <w:spacing w:val="2"/>
          <w:sz w:val="24"/>
        </w:rPr>
        <w:t xml:space="preserve"> </w:t>
      </w:r>
      <w:r>
        <w:rPr>
          <w:sz w:val="24"/>
        </w:rPr>
        <w:t>in</w:t>
      </w:r>
      <w:r>
        <w:rPr>
          <w:spacing w:val="-9"/>
          <w:sz w:val="24"/>
        </w:rPr>
        <w:t xml:space="preserve"> </w:t>
      </w:r>
      <w:r>
        <w:rPr>
          <w:sz w:val="24"/>
        </w:rPr>
        <w:t>post</w:t>
      </w:r>
      <w:r>
        <w:rPr>
          <w:spacing w:val="-3"/>
          <w:sz w:val="24"/>
        </w:rPr>
        <w:t xml:space="preserve"> </w:t>
      </w:r>
      <w:r>
        <w:rPr>
          <w:spacing w:val="-2"/>
          <w:sz w:val="24"/>
        </w:rPr>
        <w:t>bank.</w:t>
      </w:r>
    </w:p>
    <w:p w14:paraId="29BB0246">
      <w:pPr>
        <w:pStyle w:val="8"/>
        <w:numPr>
          <w:ilvl w:val="0"/>
          <w:numId w:val="41"/>
        </w:numPr>
        <w:tabs>
          <w:tab w:val="left" w:pos="1799"/>
        </w:tabs>
        <w:spacing w:before="48" w:after="0" w:line="240" w:lineRule="auto"/>
        <w:ind w:left="1799" w:right="0" w:hanging="359"/>
        <w:jc w:val="left"/>
        <w:rPr>
          <w:sz w:val="24"/>
        </w:rPr>
      </w:pPr>
      <w:r>
        <w:rPr>
          <w:sz w:val="24"/>
        </w:rPr>
        <w:t>Upto</w:t>
      </w:r>
      <w:r>
        <w:rPr>
          <w:spacing w:val="-1"/>
          <w:sz w:val="24"/>
        </w:rPr>
        <w:t xml:space="preserve"> </w:t>
      </w:r>
      <w:r>
        <w:rPr>
          <w:sz w:val="24"/>
        </w:rPr>
        <w:t>sh</w:t>
      </w:r>
      <w:r>
        <w:rPr>
          <w:spacing w:val="-5"/>
          <w:sz w:val="24"/>
        </w:rPr>
        <w:t xml:space="preserve"> </w:t>
      </w:r>
      <w:r>
        <w:rPr>
          <w:sz w:val="24"/>
        </w:rPr>
        <w:t>300,000</w:t>
      </w:r>
      <w:r>
        <w:rPr>
          <w:spacing w:val="-1"/>
          <w:sz w:val="24"/>
        </w:rPr>
        <w:t xml:space="preserve"> </w:t>
      </w:r>
      <w:r>
        <w:rPr>
          <w:sz w:val="24"/>
        </w:rPr>
        <w:t>pa</w:t>
      </w:r>
      <w:r>
        <w:rPr>
          <w:spacing w:val="-8"/>
          <w:sz w:val="24"/>
        </w:rPr>
        <w:t xml:space="preserve"> </w:t>
      </w:r>
      <w:r>
        <w:rPr>
          <w:sz w:val="24"/>
        </w:rPr>
        <w:t>or</w:t>
      </w:r>
      <w:r>
        <w:rPr>
          <w:spacing w:val="-4"/>
          <w:sz w:val="24"/>
        </w:rPr>
        <w:t xml:space="preserve"> </w:t>
      </w:r>
      <w:r>
        <w:rPr>
          <w:sz w:val="24"/>
        </w:rPr>
        <w:t>25,000</w:t>
      </w:r>
      <w:r>
        <w:rPr>
          <w:spacing w:val="-6"/>
          <w:sz w:val="24"/>
        </w:rPr>
        <w:t xml:space="preserve"> </w:t>
      </w:r>
      <w:r>
        <w:rPr>
          <w:sz w:val="24"/>
        </w:rPr>
        <w:t>pm</w:t>
      </w:r>
      <w:r>
        <w:rPr>
          <w:spacing w:val="-7"/>
          <w:sz w:val="24"/>
        </w:rPr>
        <w:t xml:space="preserve"> </w:t>
      </w:r>
      <w:r>
        <w:rPr>
          <w:sz w:val="24"/>
        </w:rPr>
        <w:t>of</w:t>
      </w:r>
      <w:r>
        <w:rPr>
          <w:spacing w:val="-4"/>
          <w:sz w:val="24"/>
        </w:rPr>
        <w:t xml:space="preserve"> </w:t>
      </w:r>
      <w:r>
        <w:rPr>
          <w:sz w:val="24"/>
        </w:rPr>
        <w:t>interest</w:t>
      </w:r>
      <w:r>
        <w:rPr>
          <w:spacing w:val="5"/>
          <w:sz w:val="24"/>
        </w:rPr>
        <w:t xml:space="preserve"> </w:t>
      </w:r>
      <w:r>
        <w:rPr>
          <w:sz w:val="24"/>
        </w:rPr>
        <w:t>earned from</w:t>
      </w:r>
      <w:r>
        <w:rPr>
          <w:spacing w:val="-10"/>
          <w:sz w:val="24"/>
        </w:rPr>
        <w:t xml:space="preserve"> </w:t>
      </w:r>
      <w:r>
        <w:rPr>
          <w:sz w:val="24"/>
        </w:rPr>
        <w:t>housing development</w:t>
      </w:r>
      <w:r>
        <w:rPr>
          <w:spacing w:val="15"/>
          <w:sz w:val="24"/>
        </w:rPr>
        <w:t xml:space="preserve"> </w:t>
      </w:r>
      <w:r>
        <w:rPr>
          <w:spacing w:val="-2"/>
          <w:sz w:val="24"/>
        </w:rPr>
        <w:t>bonds.</w:t>
      </w:r>
    </w:p>
    <w:p w14:paraId="65FD5986">
      <w:pPr>
        <w:pStyle w:val="8"/>
        <w:numPr>
          <w:ilvl w:val="1"/>
          <w:numId w:val="41"/>
        </w:numPr>
        <w:tabs>
          <w:tab w:val="left" w:pos="1800"/>
        </w:tabs>
        <w:spacing w:before="41" w:after="0" w:line="271" w:lineRule="auto"/>
        <w:ind w:left="1800" w:right="1110" w:hanging="360"/>
        <w:jc w:val="left"/>
        <w:rPr>
          <w:sz w:val="24"/>
        </w:rPr>
      </w:pPr>
      <w:r>
        <w:rPr>
          <w:i/>
          <w:sz w:val="24"/>
        </w:rPr>
        <w:t xml:space="preserve">WHT on interest received by an individual is a final tax while WHT on interest received by companies </w:t>
      </w:r>
      <w:r>
        <w:rPr>
          <w:sz w:val="24"/>
        </w:rPr>
        <w:t>is not final. It is subjected to corporation tax and a set off is granted.</w:t>
      </w:r>
    </w:p>
    <w:p w14:paraId="06410150">
      <w:pPr>
        <w:pStyle w:val="2"/>
        <w:spacing w:before="92"/>
        <w:ind w:right="12"/>
      </w:pPr>
      <w:r>
        <w:t>RENTAL</w:t>
      </w:r>
      <w:r>
        <w:rPr>
          <w:spacing w:val="-5"/>
        </w:rPr>
        <w:t xml:space="preserve"> </w:t>
      </w:r>
      <w:r>
        <w:rPr>
          <w:spacing w:val="-2"/>
        </w:rPr>
        <w:t>INCOMES</w:t>
      </w:r>
    </w:p>
    <w:p w14:paraId="3BDE04EB">
      <w:pPr>
        <w:pStyle w:val="6"/>
        <w:spacing w:before="237" w:line="271" w:lineRule="auto"/>
        <w:ind w:left="1080" w:right="1081" w:firstLine="0"/>
      </w:pPr>
      <w:r>
        <w:t>This</w:t>
      </w:r>
      <w:r>
        <w:rPr>
          <w:spacing w:val="-1"/>
        </w:rPr>
        <w:t xml:space="preserve"> </w:t>
      </w:r>
      <w:r>
        <w:t>is</w:t>
      </w:r>
      <w:r>
        <w:rPr>
          <w:spacing w:val="-1"/>
        </w:rPr>
        <w:t xml:space="preserve"> </w:t>
      </w:r>
      <w:r>
        <w:t>an</w:t>
      </w:r>
      <w:r>
        <w:rPr>
          <w:spacing w:val="-3"/>
        </w:rPr>
        <w:t xml:space="preserve"> </w:t>
      </w:r>
      <w:r>
        <w:t>income</w:t>
      </w:r>
      <w:r>
        <w:rPr>
          <w:spacing w:val="-4"/>
        </w:rPr>
        <w:t xml:space="preserve"> </w:t>
      </w:r>
      <w:r>
        <w:t>earned from</w:t>
      </w:r>
      <w:r>
        <w:rPr>
          <w:spacing w:val="-10"/>
        </w:rPr>
        <w:t xml:space="preserve"> </w:t>
      </w:r>
      <w:r>
        <w:t>occupation</w:t>
      </w:r>
      <w:r>
        <w:rPr>
          <w:spacing w:val="-3"/>
        </w:rPr>
        <w:t xml:space="preserve"> </w:t>
      </w:r>
      <w:r>
        <w:t>and</w:t>
      </w:r>
      <w:r>
        <w:rPr>
          <w:spacing w:val="-1"/>
        </w:rPr>
        <w:t xml:space="preserve"> </w:t>
      </w:r>
      <w:r>
        <w:t>use of</w:t>
      </w:r>
      <w:r>
        <w:rPr>
          <w:spacing w:val="-6"/>
        </w:rPr>
        <w:t xml:space="preserve"> </w:t>
      </w:r>
      <w:r>
        <w:t>immovable</w:t>
      </w:r>
      <w:r>
        <w:rPr>
          <w:spacing w:val="-4"/>
        </w:rPr>
        <w:t xml:space="preserve"> </w:t>
      </w:r>
      <w:r>
        <w:t>property. It is</w:t>
      </w:r>
      <w:r>
        <w:rPr>
          <w:spacing w:val="-3"/>
        </w:rPr>
        <w:t xml:space="preserve"> </w:t>
      </w:r>
      <w:r>
        <w:t>one</w:t>
      </w:r>
      <w:r>
        <w:rPr>
          <w:spacing w:val="-4"/>
        </w:rPr>
        <w:t xml:space="preserve"> </w:t>
      </w:r>
      <w:r>
        <w:t>of</w:t>
      </w:r>
      <w:r>
        <w:rPr>
          <w:spacing w:val="-7"/>
        </w:rPr>
        <w:t xml:space="preserve"> </w:t>
      </w:r>
      <w:r>
        <w:t>t specified sources of income as per Sec 3(2) of the income tax Act.</w:t>
      </w:r>
    </w:p>
    <w:p w14:paraId="63A00C6C">
      <w:pPr>
        <w:pStyle w:val="6"/>
        <w:spacing w:after="0" w:line="271" w:lineRule="auto"/>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71910DD1">
      <w:pPr>
        <w:pStyle w:val="6"/>
        <w:spacing w:before="67" w:line="451" w:lineRule="auto"/>
        <w:ind w:left="1080" w:right="1081" w:firstLine="0"/>
      </w:pPr>
      <w:r>
        <w:t>Rent earned</w:t>
      </w:r>
      <w:r>
        <w:rPr>
          <w:spacing w:val="-2"/>
        </w:rPr>
        <w:t xml:space="preserve"> </w:t>
      </w:r>
      <w:r>
        <w:t>by</w:t>
      </w:r>
      <w:r>
        <w:rPr>
          <w:spacing w:val="-14"/>
        </w:rPr>
        <w:t xml:space="preserve"> </w:t>
      </w:r>
      <w:r>
        <w:t>a</w:t>
      </w:r>
      <w:r>
        <w:rPr>
          <w:spacing w:val="-1"/>
        </w:rPr>
        <w:t xml:space="preserve"> </w:t>
      </w:r>
      <w:r>
        <w:t>non-resident person</w:t>
      </w:r>
      <w:r>
        <w:rPr>
          <w:spacing w:val="-5"/>
        </w:rPr>
        <w:t xml:space="preserve"> </w:t>
      </w:r>
      <w:r>
        <w:t>is</w:t>
      </w:r>
      <w:r>
        <w:rPr>
          <w:spacing w:val="-5"/>
        </w:rPr>
        <w:t xml:space="preserve"> </w:t>
      </w:r>
      <w:r>
        <w:t>subject</w:t>
      </w:r>
      <w:r>
        <w:rPr>
          <w:spacing w:val="-2"/>
        </w:rPr>
        <w:t xml:space="preserve"> </w:t>
      </w:r>
      <w:r>
        <w:t>to</w:t>
      </w:r>
      <w:r>
        <w:rPr>
          <w:spacing w:val="-10"/>
        </w:rPr>
        <w:t xml:space="preserve"> </w:t>
      </w:r>
      <w:r>
        <w:t>withholding</w:t>
      </w:r>
      <w:r>
        <w:rPr>
          <w:spacing w:val="-4"/>
        </w:rPr>
        <w:t xml:space="preserve"> </w:t>
      </w:r>
      <w:r>
        <w:t>tax</w:t>
      </w:r>
      <w:r>
        <w:rPr>
          <w:spacing w:val="-10"/>
        </w:rPr>
        <w:t xml:space="preserve"> </w:t>
      </w:r>
      <w:r>
        <w:t>at</w:t>
      </w:r>
      <w:r>
        <w:rPr>
          <w:spacing w:val="-2"/>
        </w:rPr>
        <w:t xml:space="preserve"> </w:t>
      </w:r>
      <w:r>
        <w:t>30%</w:t>
      </w:r>
      <w:r>
        <w:rPr>
          <w:spacing w:val="-6"/>
        </w:rPr>
        <w:t xml:space="preserve"> </w:t>
      </w:r>
      <w:r>
        <w:t>which</w:t>
      </w:r>
      <w:r>
        <w:rPr>
          <w:spacing w:val="-4"/>
        </w:rPr>
        <w:t xml:space="preserve"> </w:t>
      </w:r>
      <w:r>
        <w:t>is</w:t>
      </w:r>
      <w:r>
        <w:rPr>
          <w:spacing w:val="-5"/>
        </w:rPr>
        <w:t xml:space="preserve"> </w:t>
      </w:r>
      <w:r>
        <w:t>a</w:t>
      </w:r>
      <w:r>
        <w:rPr>
          <w:spacing w:val="-1"/>
        </w:rPr>
        <w:t xml:space="preserve"> </w:t>
      </w:r>
      <w:r>
        <w:t>final</w:t>
      </w:r>
      <w:r>
        <w:rPr>
          <w:spacing w:val="-9"/>
        </w:rPr>
        <w:t xml:space="preserve"> </w:t>
      </w:r>
      <w:r>
        <w:t>tax. Rent income earned by resident person is subjected to annual tax return.</w:t>
      </w:r>
    </w:p>
    <w:p w14:paraId="0055AF48">
      <w:pPr>
        <w:pStyle w:val="3"/>
        <w:spacing w:before="4"/>
      </w:pPr>
      <w:r>
        <w:t>Allowable</w:t>
      </w:r>
      <w:r>
        <w:rPr>
          <w:spacing w:val="-9"/>
        </w:rPr>
        <w:t xml:space="preserve"> </w:t>
      </w:r>
      <w:r>
        <w:t>deduction</w:t>
      </w:r>
      <w:r>
        <w:rPr>
          <w:spacing w:val="-1"/>
        </w:rPr>
        <w:t xml:space="preserve"> </w:t>
      </w:r>
      <w:r>
        <w:t>in</w:t>
      </w:r>
      <w:r>
        <w:rPr>
          <w:spacing w:val="-7"/>
        </w:rPr>
        <w:t xml:space="preserve"> </w:t>
      </w:r>
      <w:r>
        <w:t>determining</w:t>
      </w:r>
      <w:r>
        <w:rPr>
          <w:spacing w:val="-3"/>
        </w:rPr>
        <w:t xml:space="preserve"> </w:t>
      </w:r>
      <w:r>
        <w:t>the</w:t>
      </w:r>
      <w:r>
        <w:rPr>
          <w:spacing w:val="-9"/>
        </w:rPr>
        <w:t xml:space="preserve"> </w:t>
      </w:r>
      <w:r>
        <w:t>taxable</w:t>
      </w:r>
      <w:r>
        <w:rPr>
          <w:spacing w:val="-5"/>
        </w:rPr>
        <w:t xml:space="preserve"> </w:t>
      </w:r>
      <w:r>
        <w:t>rental</w:t>
      </w:r>
      <w:r>
        <w:rPr>
          <w:spacing w:val="-7"/>
        </w:rPr>
        <w:t xml:space="preserve"> </w:t>
      </w:r>
      <w:r>
        <w:rPr>
          <w:spacing w:val="-2"/>
        </w:rPr>
        <w:t>income.</w:t>
      </w:r>
    </w:p>
    <w:p w14:paraId="1A882B9B">
      <w:pPr>
        <w:pStyle w:val="8"/>
        <w:numPr>
          <w:ilvl w:val="0"/>
          <w:numId w:val="42"/>
        </w:numPr>
        <w:tabs>
          <w:tab w:val="left" w:pos="1800"/>
        </w:tabs>
        <w:spacing w:before="238" w:after="0" w:line="276" w:lineRule="auto"/>
        <w:ind w:left="1800" w:right="1119" w:hanging="360"/>
        <w:jc w:val="left"/>
        <w:rPr>
          <w:sz w:val="24"/>
        </w:rPr>
      </w:pPr>
      <w:r>
        <w:rPr>
          <w:sz w:val="24"/>
        </w:rPr>
        <w:t>Expenses incurred as structural alterations to the premises where such alteration do not</w:t>
      </w:r>
      <w:r>
        <w:rPr>
          <w:spacing w:val="40"/>
          <w:sz w:val="24"/>
        </w:rPr>
        <w:t xml:space="preserve"> </w:t>
      </w:r>
      <w:r>
        <w:rPr>
          <w:sz w:val="24"/>
        </w:rPr>
        <w:t>lead to increase in rent.</w:t>
      </w:r>
    </w:p>
    <w:p w14:paraId="58337594">
      <w:pPr>
        <w:pStyle w:val="8"/>
        <w:numPr>
          <w:ilvl w:val="0"/>
          <w:numId w:val="42"/>
        </w:numPr>
        <w:tabs>
          <w:tab w:val="left" w:pos="1799"/>
        </w:tabs>
        <w:spacing w:before="3" w:after="0" w:line="240" w:lineRule="auto"/>
        <w:ind w:left="1799" w:right="0" w:hanging="359"/>
        <w:jc w:val="left"/>
        <w:rPr>
          <w:sz w:val="24"/>
        </w:rPr>
      </w:pPr>
      <w:r>
        <w:rPr>
          <w:sz w:val="24"/>
        </w:rPr>
        <w:t>Maintenance</w:t>
      </w:r>
      <w:r>
        <w:rPr>
          <w:spacing w:val="-4"/>
          <w:sz w:val="24"/>
        </w:rPr>
        <w:t xml:space="preserve"> </w:t>
      </w:r>
      <w:r>
        <w:rPr>
          <w:sz w:val="24"/>
        </w:rPr>
        <w:t>expenditure</w:t>
      </w:r>
      <w:r>
        <w:rPr>
          <w:spacing w:val="1"/>
          <w:sz w:val="24"/>
        </w:rPr>
        <w:t xml:space="preserve"> </w:t>
      </w:r>
      <w:r>
        <w:rPr>
          <w:sz w:val="24"/>
        </w:rPr>
        <w:t>on</w:t>
      </w:r>
      <w:r>
        <w:rPr>
          <w:spacing w:val="-6"/>
          <w:sz w:val="24"/>
        </w:rPr>
        <w:t xml:space="preserve"> </w:t>
      </w:r>
      <w:r>
        <w:rPr>
          <w:sz w:val="24"/>
        </w:rPr>
        <w:t>the</w:t>
      </w:r>
      <w:r>
        <w:rPr>
          <w:spacing w:val="-3"/>
          <w:sz w:val="24"/>
        </w:rPr>
        <w:t xml:space="preserve"> </w:t>
      </w:r>
      <w:r>
        <w:rPr>
          <w:sz w:val="24"/>
        </w:rPr>
        <w:t>upkeep</w:t>
      </w:r>
      <w:r>
        <w:rPr>
          <w:spacing w:val="-6"/>
          <w:sz w:val="24"/>
        </w:rPr>
        <w:t xml:space="preserve"> </w:t>
      </w:r>
      <w:r>
        <w:rPr>
          <w:sz w:val="24"/>
        </w:rPr>
        <w:t>of</w:t>
      </w:r>
      <w:r>
        <w:rPr>
          <w:spacing w:val="-9"/>
          <w:sz w:val="24"/>
        </w:rPr>
        <w:t xml:space="preserve"> </w:t>
      </w:r>
      <w:r>
        <w:rPr>
          <w:sz w:val="24"/>
        </w:rPr>
        <w:t>the property</w:t>
      </w:r>
      <w:r>
        <w:rPr>
          <w:spacing w:val="-6"/>
          <w:sz w:val="24"/>
        </w:rPr>
        <w:t xml:space="preserve"> </w:t>
      </w:r>
      <w:r>
        <w:rPr>
          <w:sz w:val="24"/>
        </w:rPr>
        <w:t>including</w:t>
      </w:r>
      <w:r>
        <w:rPr>
          <w:spacing w:val="2"/>
          <w:sz w:val="24"/>
        </w:rPr>
        <w:t xml:space="preserve"> </w:t>
      </w:r>
      <w:r>
        <w:rPr>
          <w:sz w:val="24"/>
        </w:rPr>
        <w:t>land</w:t>
      </w:r>
      <w:r>
        <w:rPr>
          <w:spacing w:val="7"/>
          <w:sz w:val="24"/>
        </w:rPr>
        <w:t xml:space="preserve"> </w:t>
      </w:r>
      <w:r>
        <w:rPr>
          <w:spacing w:val="-2"/>
          <w:sz w:val="24"/>
        </w:rPr>
        <w:t>rates.</w:t>
      </w:r>
    </w:p>
    <w:p w14:paraId="25743ED7">
      <w:pPr>
        <w:pStyle w:val="8"/>
        <w:numPr>
          <w:ilvl w:val="0"/>
          <w:numId w:val="42"/>
        </w:numPr>
        <w:tabs>
          <w:tab w:val="left" w:pos="1800"/>
        </w:tabs>
        <w:spacing w:before="41" w:after="0" w:line="276" w:lineRule="auto"/>
        <w:ind w:left="1800" w:right="1714" w:hanging="360"/>
        <w:jc w:val="left"/>
        <w:rPr>
          <w:sz w:val="24"/>
        </w:rPr>
      </w:pPr>
      <w:r>
        <w:rPr>
          <w:sz w:val="24"/>
        </w:rPr>
        <w:t>Operational expenses such as salaries and wages to caretaker, repainting, repairs, valuation, insurance etc.</w:t>
      </w:r>
    </w:p>
    <w:p w14:paraId="42B0AC24">
      <w:pPr>
        <w:pStyle w:val="8"/>
        <w:numPr>
          <w:ilvl w:val="0"/>
          <w:numId w:val="42"/>
        </w:numPr>
        <w:tabs>
          <w:tab w:val="left" w:pos="1799"/>
        </w:tabs>
        <w:spacing w:before="0" w:after="0" w:line="272" w:lineRule="exact"/>
        <w:ind w:left="1799" w:right="0" w:hanging="359"/>
        <w:jc w:val="left"/>
        <w:rPr>
          <w:sz w:val="24"/>
        </w:rPr>
      </w:pPr>
      <w:r>
        <w:rPr>
          <w:sz w:val="24"/>
        </w:rPr>
        <w:t>Bad</w:t>
      </w:r>
      <w:r>
        <w:rPr>
          <w:spacing w:val="-2"/>
          <w:sz w:val="24"/>
        </w:rPr>
        <w:t xml:space="preserve"> </w:t>
      </w:r>
      <w:r>
        <w:rPr>
          <w:sz w:val="24"/>
        </w:rPr>
        <w:t>debt</w:t>
      </w:r>
      <w:r>
        <w:rPr>
          <w:spacing w:val="4"/>
          <w:sz w:val="24"/>
        </w:rPr>
        <w:t xml:space="preserve"> </w:t>
      </w:r>
      <w:r>
        <w:rPr>
          <w:sz w:val="24"/>
        </w:rPr>
        <w:t>in</w:t>
      </w:r>
      <w:r>
        <w:rPr>
          <w:spacing w:val="-1"/>
          <w:sz w:val="24"/>
        </w:rPr>
        <w:t xml:space="preserve"> </w:t>
      </w:r>
      <w:r>
        <w:rPr>
          <w:sz w:val="24"/>
        </w:rPr>
        <w:t>form</w:t>
      </w:r>
      <w:r>
        <w:rPr>
          <w:spacing w:val="-8"/>
          <w:sz w:val="24"/>
        </w:rPr>
        <w:t xml:space="preserve"> </w:t>
      </w:r>
      <w:r>
        <w:rPr>
          <w:sz w:val="24"/>
        </w:rPr>
        <w:t>of</w:t>
      </w:r>
      <w:r>
        <w:rPr>
          <w:spacing w:val="-9"/>
          <w:sz w:val="24"/>
        </w:rPr>
        <w:t xml:space="preserve"> </w:t>
      </w:r>
      <w:r>
        <w:rPr>
          <w:sz w:val="24"/>
        </w:rPr>
        <w:t>unrecovered</w:t>
      </w:r>
      <w:r>
        <w:rPr>
          <w:spacing w:val="1"/>
          <w:sz w:val="24"/>
        </w:rPr>
        <w:t xml:space="preserve"> </w:t>
      </w:r>
      <w:r>
        <w:rPr>
          <w:spacing w:val="-2"/>
          <w:sz w:val="24"/>
        </w:rPr>
        <w:t>rent.</w:t>
      </w:r>
    </w:p>
    <w:p w14:paraId="27C3B174">
      <w:pPr>
        <w:pStyle w:val="8"/>
        <w:numPr>
          <w:ilvl w:val="0"/>
          <w:numId w:val="42"/>
        </w:numPr>
        <w:tabs>
          <w:tab w:val="left" w:pos="1799"/>
        </w:tabs>
        <w:spacing w:before="44" w:after="0" w:line="240" w:lineRule="auto"/>
        <w:ind w:left="1799" w:right="0" w:hanging="359"/>
        <w:jc w:val="left"/>
        <w:rPr>
          <w:sz w:val="24"/>
        </w:rPr>
      </w:pPr>
      <w:r>
        <w:rPr>
          <w:sz w:val="24"/>
        </w:rPr>
        <w:t>Interests</w:t>
      </w:r>
      <w:r>
        <w:rPr>
          <w:spacing w:val="-10"/>
          <w:sz w:val="24"/>
        </w:rPr>
        <w:t xml:space="preserve"> </w:t>
      </w:r>
      <w:r>
        <w:rPr>
          <w:sz w:val="24"/>
        </w:rPr>
        <w:t>on</w:t>
      </w:r>
      <w:r>
        <w:rPr>
          <w:spacing w:val="-6"/>
          <w:sz w:val="24"/>
        </w:rPr>
        <w:t xml:space="preserve"> </w:t>
      </w:r>
      <w:r>
        <w:rPr>
          <w:sz w:val="24"/>
        </w:rPr>
        <w:t>mortgage</w:t>
      </w:r>
      <w:r>
        <w:rPr>
          <w:spacing w:val="-9"/>
          <w:sz w:val="24"/>
        </w:rPr>
        <w:t xml:space="preserve"> </w:t>
      </w:r>
      <w:r>
        <w:rPr>
          <w:sz w:val="24"/>
        </w:rPr>
        <w:t>or loan</w:t>
      </w:r>
      <w:r>
        <w:rPr>
          <w:spacing w:val="-8"/>
          <w:sz w:val="24"/>
        </w:rPr>
        <w:t xml:space="preserve"> </w:t>
      </w:r>
      <w:r>
        <w:rPr>
          <w:sz w:val="24"/>
        </w:rPr>
        <w:t>acquired</w:t>
      </w:r>
      <w:r>
        <w:rPr>
          <w:spacing w:val="-1"/>
          <w:sz w:val="24"/>
        </w:rPr>
        <w:t xml:space="preserve"> </w:t>
      </w:r>
      <w:r>
        <w:rPr>
          <w:sz w:val="24"/>
        </w:rPr>
        <w:t>to</w:t>
      </w:r>
      <w:r>
        <w:rPr>
          <w:spacing w:val="-1"/>
          <w:sz w:val="24"/>
        </w:rPr>
        <w:t xml:space="preserve"> </w:t>
      </w:r>
      <w:r>
        <w:rPr>
          <w:sz w:val="24"/>
        </w:rPr>
        <w:t>purchase</w:t>
      </w:r>
      <w:r>
        <w:rPr>
          <w:spacing w:val="-1"/>
          <w:sz w:val="24"/>
        </w:rPr>
        <w:t xml:space="preserve"> </w:t>
      </w:r>
      <w:r>
        <w:rPr>
          <w:sz w:val="24"/>
        </w:rPr>
        <w:t>or</w:t>
      </w:r>
      <w:r>
        <w:rPr>
          <w:spacing w:val="-1"/>
          <w:sz w:val="24"/>
        </w:rPr>
        <w:t xml:space="preserve"> </w:t>
      </w:r>
      <w:r>
        <w:rPr>
          <w:sz w:val="24"/>
        </w:rPr>
        <w:t>develop</w:t>
      </w:r>
      <w:r>
        <w:rPr>
          <w:spacing w:val="-1"/>
          <w:sz w:val="24"/>
        </w:rPr>
        <w:t xml:space="preserve"> </w:t>
      </w:r>
      <w:r>
        <w:rPr>
          <w:spacing w:val="-2"/>
          <w:sz w:val="24"/>
        </w:rPr>
        <w:t>property.</w:t>
      </w:r>
    </w:p>
    <w:p w14:paraId="4BB26B57">
      <w:pPr>
        <w:pStyle w:val="8"/>
        <w:numPr>
          <w:ilvl w:val="0"/>
          <w:numId w:val="42"/>
        </w:numPr>
        <w:tabs>
          <w:tab w:val="left" w:pos="1799"/>
        </w:tabs>
        <w:spacing w:before="41" w:after="0" w:line="240" w:lineRule="auto"/>
        <w:ind w:left="1799" w:right="0" w:hanging="359"/>
        <w:jc w:val="left"/>
        <w:rPr>
          <w:sz w:val="24"/>
        </w:rPr>
      </w:pPr>
      <w:r>
        <w:rPr>
          <w:sz w:val="24"/>
        </w:rPr>
        <w:t>Legal</w:t>
      </w:r>
      <w:r>
        <w:rPr>
          <w:spacing w:val="-10"/>
          <w:sz w:val="24"/>
        </w:rPr>
        <w:t xml:space="preserve"> </w:t>
      </w:r>
      <w:r>
        <w:rPr>
          <w:sz w:val="24"/>
        </w:rPr>
        <w:t>cost</w:t>
      </w:r>
      <w:r>
        <w:rPr>
          <w:spacing w:val="-1"/>
          <w:sz w:val="24"/>
        </w:rPr>
        <w:t xml:space="preserve"> </w:t>
      </w:r>
      <w:r>
        <w:rPr>
          <w:sz w:val="24"/>
        </w:rPr>
        <w:t>on</w:t>
      </w:r>
      <w:r>
        <w:rPr>
          <w:spacing w:val="-6"/>
          <w:sz w:val="24"/>
        </w:rPr>
        <w:t xml:space="preserve"> </w:t>
      </w:r>
      <w:r>
        <w:rPr>
          <w:sz w:val="24"/>
        </w:rPr>
        <w:t>recovery</w:t>
      </w:r>
      <w:r>
        <w:rPr>
          <w:spacing w:val="-11"/>
          <w:sz w:val="24"/>
        </w:rPr>
        <w:t xml:space="preserve"> </w:t>
      </w:r>
      <w:r>
        <w:rPr>
          <w:sz w:val="24"/>
        </w:rPr>
        <w:t>of</w:t>
      </w:r>
      <w:r>
        <w:rPr>
          <w:spacing w:val="-7"/>
          <w:sz w:val="24"/>
        </w:rPr>
        <w:t xml:space="preserve"> </w:t>
      </w:r>
      <w:r>
        <w:rPr>
          <w:sz w:val="24"/>
        </w:rPr>
        <w:t>bad</w:t>
      </w:r>
      <w:r>
        <w:rPr>
          <w:spacing w:val="3"/>
          <w:sz w:val="24"/>
        </w:rPr>
        <w:t xml:space="preserve"> </w:t>
      </w:r>
      <w:r>
        <w:rPr>
          <w:sz w:val="24"/>
        </w:rPr>
        <w:t>debt</w:t>
      </w:r>
      <w:r>
        <w:rPr>
          <w:spacing w:val="6"/>
          <w:sz w:val="24"/>
        </w:rPr>
        <w:t xml:space="preserve"> </w:t>
      </w:r>
      <w:r>
        <w:rPr>
          <w:sz w:val="24"/>
        </w:rPr>
        <w:t>and</w:t>
      </w:r>
      <w:r>
        <w:rPr>
          <w:spacing w:val="-1"/>
          <w:sz w:val="24"/>
        </w:rPr>
        <w:t xml:space="preserve"> </w:t>
      </w:r>
      <w:r>
        <w:rPr>
          <w:sz w:val="24"/>
        </w:rPr>
        <w:t>defending</w:t>
      </w:r>
      <w:r>
        <w:rPr>
          <w:spacing w:val="6"/>
          <w:sz w:val="24"/>
        </w:rPr>
        <w:t xml:space="preserve"> </w:t>
      </w:r>
      <w:r>
        <w:rPr>
          <w:sz w:val="24"/>
        </w:rPr>
        <w:t>property</w:t>
      </w:r>
      <w:r>
        <w:rPr>
          <w:spacing w:val="-10"/>
          <w:sz w:val="24"/>
        </w:rPr>
        <w:t xml:space="preserve"> </w:t>
      </w:r>
      <w:r>
        <w:rPr>
          <w:spacing w:val="-2"/>
          <w:sz w:val="24"/>
        </w:rPr>
        <w:t>right.</w:t>
      </w:r>
    </w:p>
    <w:p w14:paraId="7818CC00">
      <w:pPr>
        <w:pStyle w:val="8"/>
        <w:numPr>
          <w:ilvl w:val="0"/>
          <w:numId w:val="42"/>
        </w:numPr>
        <w:tabs>
          <w:tab w:val="left" w:pos="1799"/>
        </w:tabs>
        <w:spacing w:before="41" w:after="0" w:line="240" w:lineRule="auto"/>
        <w:ind w:left="1799" w:right="0" w:hanging="359"/>
        <w:jc w:val="left"/>
        <w:rPr>
          <w:sz w:val="24"/>
        </w:rPr>
      </w:pPr>
      <w:r>
        <w:rPr>
          <w:sz w:val="24"/>
        </w:rPr>
        <w:t>Capital</w:t>
      </w:r>
      <w:r>
        <w:rPr>
          <w:spacing w:val="-11"/>
          <w:sz w:val="24"/>
        </w:rPr>
        <w:t xml:space="preserve"> </w:t>
      </w:r>
      <w:r>
        <w:rPr>
          <w:spacing w:val="-2"/>
          <w:sz w:val="24"/>
        </w:rPr>
        <w:t>allowances.</w:t>
      </w:r>
    </w:p>
    <w:p w14:paraId="0A82EEC4">
      <w:pPr>
        <w:pStyle w:val="8"/>
        <w:numPr>
          <w:ilvl w:val="0"/>
          <w:numId w:val="42"/>
        </w:numPr>
        <w:tabs>
          <w:tab w:val="left" w:pos="1799"/>
        </w:tabs>
        <w:spacing w:before="41" w:after="0" w:line="240" w:lineRule="auto"/>
        <w:ind w:left="1799" w:right="0" w:hanging="359"/>
        <w:jc w:val="left"/>
        <w:rPr>
          <w:sz w:val="24"/>
        </w:rPr>
      </w:pPr>
      <w:r>
        <w:rPr>
          <w:sz w:val="24"/>
        </w:rPr>
        <w:t>Advertising</w:t>
      </w:r>
      <w:r>
        <w:rPr>
          <w:spacing w:val="-5"/>
          <w:sz w:val="24"/>
        </w:rPr>
        <w:t xml:space="preserve"> </w:t>
      </w:r>
      <w:r>
        <w:rPr>
          <w:sz w:val="24"/>
        </w:rPr>
        <w:t>and</w:t>
      </w:r>
      <w:r>
        <w:rPr>
          <w:spacing w:val="-4"/>
          <w:sz w:val="24"/>
        </w:rPr>
        <w:t xml:space="preserve"> </w:t>
      </w:r>
      <w:r>
        <w:rPr>
          <w:sz w:val="24"/>
        </w:rPr>
        <w:t>promotional</w:t>
      </w:r>
      <w:r>
        <w:rPr>
          <w:spacing w:val="-12"/>
          <w:sz w:val="24"/>
        </w:rPr>
        <w:t xml:space="preserve"> </w:t>
      </w:r>
      <w:r>
        <w:rPr>
          <w:spacing w:val="-2"/>
          <w:sz w:val="24"/>
        </w:rPr>
        <w:t>expenses.</w:t>
      </w:r>
    </w:p>
    <w:p w14:paraId="27FB18EB">
      <w:pPr>
        <w:pStyle w:val="8"/>
        <w:numPr>
          <w:ilvl w:val="0"/>
          <w:numId w:val="42"/>
        </w:numPr>
        <w:tabs>
          <w:tab w:val="left" w:pos="1799"/>
        </w:tabs>
        <w:spacing w:before="45" w:after="0" w:line="240" w:lineRule="auto"/>
        <w:ind w:left="1799" w:right="0" w:hanging="359"/>
        <w:jc w:val="left"/>
        <w:rPr>
          <w:sz w:val="24"/>
        </w:rPr>
      </w:pPr>
      <w:r>
        <w:rPr>
          <w:sz w:val="24"/>
        </w:rPr>
        <w:t>Management</w:t>
      </w:r>
      <w:r>
        <w:rPr>
          <w:spacing w:val="1"/>
          <w:sz w:val="24"/>
        </w:rPr>
        <w:t xml:space="preserve"> </w:t>
      </w:r>
      <w:r>
        <w:rPr>
          <w:sz w:val="24"/>
        </w:rPr>
        <w:t>fees</w:t>
      </w:r>
      <w:r>
        <w:rPr>
          <w:spacing w:val="-5"/>
          <w:sz w:val="24"/>
        </w:rPr>
        <w:t xml:space="preserve"> </w:t>
      </w:r>
      <w:r>
        <w:rPr>
          <w:sz w:val="24"/>
        </w:rPr>
        <w:t>or</w:t>
      </w:r>
      <w:r>
        <w:rPr>
          <w:spacing w:val="-2"/>
          <w:sz w:val="24"/>
        </w:rPr>
        <w:t xml:space="preserve"> </w:t>
      </w:r>
      <w:r>
        <w:rPr>
          <w:sz w:val="24"/>
        </w:rPr>
        <w:t>commission</w:t>
      </w:r>
      <w:r>
        <w:rPr>
          <w:spacing w:val="-7"/>
          <w:sz w:val="24"/>
        </w:rPr>
        <w:t xml:space="preserve"> </w:t>
      </w:r>
      <w:r>
        <w:rPr>
          <w:sz w:val="24"/>
        </w:rPr>
        <w:t>paid</w:t>
      </w:r>
      <w:r>
        <w:rPr>
          <w:spacing w:val="-3"/>
          <w:sz w:val="24"/>
        </w:rPr>
        <w:t xml:space="preserve"> </w:t>
      </w:r>
      <w:r>
        <w:rPr>
          <w:sz w:val="24"/>
        </w:rPr>
        <w:t>to</w:t>
      </w:r>
      <w:r>
        <w:rPr>
          <w:spacing w:val="2"/>
          <w:sz w:val="24"/>
        </w:rPr>
        <w:t xml:space="preserve"> </w:t>
      </w:r>
      <w:r>
        <w:rPr>
          <w:spacing w:val="-2"/>
          <w:sz w:val="24"/>
        </w:rPr>
        <w:t>agents.</w:t>
      </w:r>
    </w:p>
    <w:p w14:paraId="05DAB0ED">
      <w:pPr>
        <w:pStyle w:val="8"/>
        <w:numPr>
          <w:ilvl w:val="0"/>
          <w:numId w:val="42"/>
        </w:numPr>
        <w:tabs>
          <w:tab w:val="left" w:pos="1799"/>
        </w:tabs>
        <w:spacing w:before="36" w:after="0" w:line="240" w:lineRule="auto"/>
        <w:ind w:left="1799" w:right="0" w:hanging="359"/>
        <w:jc w:val="left"/>
        <w:rPr>
          <w:sz w:val="24"/>
        </w:rPr>
      </w:pPr>
      <w:r>
        <w:rPr>
          <w:sz w:val="24"/>
        </w:rPr>
        <w:t>Cost</w:t>
      </w:r>
      <w:r>
        <w:rPr>
          <w:spacing w:val="-7"/>
          <w:sz w:val="24"/>
        </w:rPr>
        <w:t xml:space="preserve"> </w:t>
      </w:r>
      <w:r>
        <w:rPr>
          <w:sz w:val="24"/>
        </w:rPr>
        <w:t>of</w:t>
      </w:r>
      <w:r>
        <w:rPr>
          <w:spacing w:val="-12"/>
          <w:sz w:val="24"/>
        </w:rPr>
        <w:t xml:space="preserve"> </w:t>
      </w:r>
      <w:r>
        <w:rPr>
          <w:sz w:val="24"/>
        </w:rPr>
        <w:t>water,</w:t>
      </w:r>
      <w:r>
        <w:rPr>
          <w:spacing w:val="-9"/>
          <w:sz w:val="24"/>
        </w:rPr>
        <w:t xml:space="preserve"> </w:t>
      </w:r>
      <w:r>
        <w:rPr>
          <w:sz w:val="24"/>
        </w:rPr>
        <w:t>telephone,</w:t>
      </w:r>
      <w:r>
        <w:rPr>
          <w:spacing w:val="9"/>
          <w:sz w:val="24"/>
        </w:rPr>
        <w:t xml:space="preserve"> </w:t>
      </w:r>
      <w:r>
        <w:rPr>
          <w:sz w:val="24"/>
        </w:rPr>
        <w:t>lighting,</w:t>
      </w:r>
      <w:r>
        <w:rPr>
          <w:spacing w:val="-1"/>
          <w:sz w:val="24"/>
        </w:rPr>
        <w:t xml:space="preserve"> </w:t>
      </w:r>
      <w:r>
        <w:rPr>
          <w:sz w:val="24"/>
        </w:rPr>
        <w:t>cleaning</w:t>
      </w:r>
      <w:r>
        <w:rPr>
          <w:spacing w:val="2"/>
          <w:sz w:val="24"/>
        </w:rPr>
        <w:t xml:space="preserve"> </w:t>
      </w:r>
      <w:r>
        <w:rPr>
          <w:sz w:val="24"/>
        </w:rPr>
        <w:t>if</w:t>
      </w:r>
      <w:r>
        <w:rPr>
          <w:spacing w:val="-8"/>
          <w:sz w:val="24"/>
        </w:rPr>
        <w:t xml:space="preserve"> </w:t>
      </w:r>
      <w:r>
        <w:rPr>
          <w:sz w:val="24"/>
        </w:rPr>
        <w:t>they</w:t>
      </w:r>
      <w:r>
        <w:rPr>
          <w:spacing w:val="-4"/>
          <w:sz w:val="24"/>
        </w:rPr>
        <w:t xml:space="preserve"> </w:t>
      </w:r>
      <w:r>
        <w:rPr>
          <w:sz w:val="24"/>
        </w:rPr>
        <w:t>are</w:t>
      </w:r>
      <w:r>
        <w:rPr>
          <w:spacing w:val="-5"/>
          <w:sz w:val="24"/>
        </w:rPr>
        <w:t xml:space="preserve"> </w:t>
      </w:r>
      <w:r>
        <w:rPr>
          <w:sz w:val="24"/>
        </w:rPr>
        <w:t>included</w:t>
      </w:r>
      <w:r>
        <w:rPr>
          <w:spacing w:val="1"/>
          <w:sz w:val="24"/>
        </w:rPr>
        <w:t xml:space="preserve"> </w:t>
      </w:r>
      <w:r>
        <w:rPr>
          <w:sz w:val="24"/>
        </w:rPr>
        <w:t>in</w:t>
      </w:r>
      <w:r>
        <w:rPr>
          <w:spacing w:val="-9"/>
          <w:sz w:val="24"/>
        </w:rPr>
        <w:t xml:space="preserve"> </w:t>
      </w:r>
      <w:r>
        <w:rPr>
          <w:sz w:val="24"/>
        </w:rPr>
        <w:t>the</w:t>
      </w:r>
      <w:r>
        <w:rPr>
          <w:spacing w:val="-2"/>
          <w:sz w:val="24"/>
        </w:rPr>
        <w:t xml:space="preserve"> </w:t>
      </w:r>
      <w:r>
        <w:rPr>
          <w:sz w:val="24"/>
        </w:rPr>
        <w:t>rental</w:t>
      </w:r>
      <w:r>
        <w:rPr>
          <w:spacing w:val="-2"/>
          <w:sz w:val="24"/>
        </w:rPr>
        <w:t xml:space="preserve"> income.</w:t>
      </w:r>
    </w:p>
    <w:p w14:paraId="6763F727">
      <w:pPr>
        <w:pStyle w:val="3"/>
        <w:spacing w:before="123"/>
      </w:pPr>
      <w:r>
        <w:t>Disallowable</w:t>
      </w:r>
      <w:r>
        <w:rPr>
          <w:spacing w:val="-3"/>
        </w:rPr>
        <w:t xml:space="preserve"> </w:t>
      </w:r>
      <w:r>
        <w:rPr>
          <w:spacing w:val="-2"/>
        </w:rPr>
        <w:t>deduction.</w:t>
      </w:r>
    </w:p>
    <w:p w14:paraId="2998E5A4">
      <w:pPr>
        <w:pStyle w:val="8"/>
        <w:numPr>
          <w:ilvl w:val="0"/>
          <w:numId w:val="43"/>
        </w:numPr>
        <w:tabs>
          <w:tab w:val="left" w:pos="1799"/>
        </w:tabs>
        <w:spacing w:before="242" w:after="0" w:line="240" w:lineRule="auto"/>
        <w:ind w:left="1799" w:right="0" w:hanging="359"/>
        <w:jc w:val="left"/>
        <w:rPr>
          <w:sz w:val="24"/>
        </w:rPr>
      </w:pPr>
      <w:r>
        <w:rPr>
          <w:sz w:val="24"/>
        </w:rPr>
        <w:t>Cost</w:t>
      </w:r>
      <w:r>
        <w:rPr>
          <w:spacing w:val="-3"/>
          <w:sz w:val="24"/>
        </w:rPr>
        <w:t xml:space="preserve"> </w:t>
      </w:r>
      <w:r>
        <w:rPr>
          <w:sz w:val="24"/>
        </w:rPr>
        <w:t>of</w:t>
      </w:r>
      <w:r>
        <w:rPr>
          <w:spacing w:val="-6"/>
          <w:sz w:val="24"/>
        </w:rPr>
        <w:t xml:space="preserve"> </w:t>
      </w:r>
      <w:r>
        <w:rPr>
          <w:sz w:val="24"/>
        </w:rPr>
        <w:t>any</w:t>
      </w:r>
      <w:r>
        <w:rPr>
          <w:spacing w:val="-8"/>
          <w:sz w:val="24"/>
        </w:rPr>
        <w:t xml:space="preserve"> </w:t>
      </w:r>
      <w:r>
        <w:rPr>
          <w:sz w:val="24"/>
        </w:rPr>
        <w:t>extension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pacing w:val="-2"/>
          <w:sz w:val="24"/>
        </w:rPr>
        <w:t>property.</w:t>
      </w:r>
    </w:p>
    <w:p w14:paraId="2B78BF8F">
      <w:pPr>
        <w:pStyle w:val="8"/>
        <w:numPr>
          <w:ilvl w:val="0"/>
          <w:numId w:val="43"/>
        </w:numPr>
        <w:tabs>
          <w:tab w:val="left" w:pos="1799"/>
        </w:tabs>
        <w:spacing w:before="41" w:after="0" w:line="240" w:lineRule="auto"/>
        <w:ind w:left="1799" w:right="0" w:hanging="359"/>
        <w:jc w:val="left"/>
        <w:rPr>
          <w:sz w:val="24"/>
        </w:rPr>
      </w:pPr>
      <w:r>
        <w:rPr>
          <w:sz w:val="24"/>
        </w:rPr>
        <w:t>Structural</w:t>
      </w:r>
      <w:r>
        <w:rPr>
          <w:spacing w:val="-14"/>
          <w:sz w:val="24"/>
        </w:rPr>
        <w:t xml:space="preserve"> </w:t>
      </w:r>
      <w:r>
        <w:rPr>
          <w:sz w:val="24"/>
        </w:rPr>
        <w:t>alteration</w:t>
      </w:r>
      <w:r>
        <w:rPr>
          <w:spacing w:val="-1"/>
          <w:sz w:val="24"/>
        </w:rPr>
        <w:t xml:space="preserve"> </w:t>
      </w:r>
      <w:r>
        <w:rPr>
          <w:sz w:val="24"/>
        </w:rPr>
        <w:t>leading</w:t>
      </w:r>
      <w:r>
        <w:rPr>
          <w:spacing w:val="-3"/>
          <w:sz w:val="24"/>
        </w:rPr>
        <w:t xml:space="preserve"> </w:t>
      </w:r>
      <w:r>
        <w:rPr>
          <w:sz w:val="24"/>
        </w:rPr>
        <w:t>to increase</w:t>
      </w:r>
      <w:r>
        <w:rPr>
          <w:spacing w:val="-1"/>
          <w:sz w:val="24"/>
        </w:rPr>
        <w:t xml:space="preserve"> </w:t>
      </w:r>
      <w:r>
        <w:rPr>
          <w:sz w:val="24"/>
        </w:rPr>
        <w:t>in</w:t>
      </w:r>
      <w:r>
        <w:rPr>
          <w:spacing w:val="-9"/>
          <w:sz w:val="24"/>
        </w:rPr>
        <w:t xml:space="preserve"> </w:t>
      </w:r>
      <w:r>
        <w:rPr>
          <w:spacing w:val="-2"/>
          <w:sz w:val="24"/>
        </w:rPr>
        <w:t>rent.</w:t>
      </w:r>
    </w:p>
    <w:p w14:paraId="0AD5020A">
      <w:pPr>
        <w:pStyle w:val="8"/>
        <w:numPr>
          <w:ilvl w:val="0"/>
          <w:numId w:val="43"/>
        </w:numPr>
        <w:tabs>
          <w:tab w:val="left" w:pos="1799"/>
        </w:tabs>
        <w:spacing w:before="41" w:after="0" w:line="240" w:lineRule="auto"/>
        <w:ind w:left="1799" w:right="0" w:hanging="359"/>
        <w:jc w:val="left"/>
        <w:rPr>
          <w:sz w:val="24"/>
        </w:rPr>
      </w:pPr>
      <w:r>
        <w:rPr>
          <w:sz w:val="24"/>
        </w:rPr>
        <w:t>Expenses</w:t>
      </w:r>
      <w:r>
        <w:rPr>
          <w:spacing w:val="-4"/>
          <w:sz w:val="24"/>
        </w:rPr>
        <w:t xml:space="preserve"> </w:t>
      </w:r>
      <w:r>
        <w:rPr>
          <w:sz w:val="24"/>
        </w:rPr>
        <w:t>relating</w:t>
      </w:r>
      <w:r>
        <w:rPr>
          <w:spacing w:val="-1"/>
          <w:sz w:val="24"/>
        </w:rPr>
        <w:t xml:space="preserve"> </w:t>
      </w:r>
      <w:r>
        <w:rPr>
          <w:sz w:val="24"/>
        </w:rPr>
        <w:t>to</w:t>
      </w:r>
      <w:r>
        <w:rPr>
          <w:spacing w:val="4"/>
          <w:sz w:val="24"/>
        </w:rPr>
        <w:t xml:space="preserve"> </w:t>
      </w:r>
      <w:r>
        <w:rPr>
          <w:sz w:val="24"/>
        </w:rPr>
        <w:t>any</w:t>
      </w:r>
      <w:r>
        <w:rPr>
          <w:spacing w:val="-9"/>
          <w:sz w:val="24"/>
        </w:rPr>
        <w:t xml:space="preserve"> </w:t>
      </w:r>
      <w:r>
        <w:rPr>
          <w:sz w:val="24"/>
        </w:rPr>
        <w:t>part</w:t>
      </w:r>
      <w:r>
        <w:rPr>
          <w:spacing w:val="-1"/>
          <w:sz w:val="24"/>
        </w:rPr>
        <w:t xml:space="preserve"> </w:t>
      </w:r>
      <w:r>
        <w:rPr>
          <w:sz w:val="24"/>
        </w:rPr>
        <w:t>of</w:t>
      </w:r>
      <w:r>
        <w:rPr>
          <w:spacing w:val="-10"/>
          <w:sz w:val="24"/>
        </w:rPr>
        <w:t xml:space="preserve"> </w:t>
      </w:r>
      <w:r>
        <w:rPr>
          <w:sz w:val="24"/>
        </w:rPr>
        <w:t>premises</w:t>
      </w:r>
      <w:r>
        <w:rPr>
          <w:spacing w:val="-3"/>
          <w:sz w:val="24"/>
        </w:rPr>
        <w:t xml:space="preserve"> </w:t>
      </w:r>
      <w:r>
        <w:rPr>
          <w:sz w:val="24"/>
        </w:rPr>
        <w:t>occupied</w:t>
      </w:r>
      <w:r>
        <w:rPr>
          <w:spacing w:val="4"/>
          <w:sz w:val="24"/>
        </w:rPr>
        <w:t xml:space="preserve"> </w:t>
      </w:r>
      <w:r>
        <w:rPr>
          <w:sz w:val="24"/>
        </w:rPr>
        <w:t>by</w:t>
      </w:r>
      <w:r>
        <w:rPr>
          <w:spacing w:val="-11"/>
          <w:sz w:val="24"/>
        </w:rPr>
        <w:t xml:space="preserve"> </w:t>
      </w:r>
      <w:r>
        <w:rPr>
          <w:sz w:val="24"/>
        </w:rPr>
        <w:t>the</w:t>
      </w:r>
      <w:r>
        <w:rPr>
          <w:spacing w:val="-1"/>
          <w:sz w:val="24"/>
        </w:rPr>
        <w:t xml:space="preserve"> </w:t>
      </w:r>
      <w:r>
        <w:rPr>
          <w:spacing w:val="-2"/>
          <w:sz w:val="24"/>
        </w:rPr>
        <w:t>owner.</w:t>
      </w:r>
    </w:p>
    <w:p w14:paraId="547CD43F">
      <w:pPr>
        <w:pStyle w:val="8"/>
        <w:numPr>
          <w:ilvl w:val="0"/>
          <w:numId w:val="43"/>
        </w:numPr>
        <w:tabs>
          <w:tab w:val="left" w:pos="1799"/>
        </w:tabs>
        <w:spacing w:before="41" w:after="0" w:line="240" w:lineRule="auto"/>
        <w:ind w:left="1799" w:right="0" w:hanging="359"/>
        <w:jc w:val="left"/>
        <w:rPr>
          <w:sz w:val="24"/>
        </w:rPr>
      </w:pPr>
      <w:r>
        <w:rPr>
          <w:sz w:val="24"/>
        </w:rPr>
        <w:t>Any</w:t>
      </w:r>
      <w:r>
        <w:rPr>
          <w:spacing w:val="-12"/>
          <w:sz w:val="24"/>
        </w:rPr>
        <w:t xml:space="preserve"> </w:t>
      </w:r>
      <w:r>
        <w:rPr>
          <w:sz w:val="24"/>
        </w:rPr>
        <w:t>expenses</w:t>
      </w:r>
      <w:r>
        <w:rPr>
          <w:spacing w:val="-1"/>
          <w:sz w:val="24"/>
        </w:rPr>
        <w:t xml:space="preserve"> </w:t>
      </w:r>
      <w:r>
        <w:rPr>
          <w:sz w:val="24"/>
        </w:rPr>
        <w:t>incurred</w:t>
      </w:r>
      <w:r>
        <w:rPr>
          <w:spacing w:val="-3"/>
          <w:sz w:val="24"/>
        </w:rPr>
        <w:t xml:space="preserve"> </w:t>
      </w:r>
      <w:r>
        <w:rPr>
          <w:sz w:val="24"/>
        </w:rPr>
        <w:t>before</w:t>
      </w:r>
      <w:r>
        <w:rPr>
          <w:spacing w:val="-3"/>
          <w:sz w:val="24"/>
        </w:rPr>
        <w:t xml:space="preserve"> </w:t>
      </w:r>
      <w:r>
        <w:rPr>
          <w:sz w:val="24"/>
        </w:rPr>
        <w:t>the</w:t>
      </w:r>
      <w:r>
        <w:rPr>
          <w:spacing w:val="-4"/>
          <w:sz w:val="24"/>
        </w:rPr>
        <w:t xml:space="preserve"> </w:t>
      </w:r>
      <w:r>
        <w:rPr>
          <w:sz w:val="24"/>
        </w:rPr>
        <w:t>property</w:t>
      </w:r>
      <w:r>
        <w:rPr>
          <w:spacing w:val="-9"/>
          <w:sz w:val="24"/>
        </w:rPr>
        <w:t xml:space="preserve"> </w:t>
      </w:r>
      <w:r>
        <w:rPr>
          <w:sz w:val="24"/>
        </w:rPr>
        <w:t>letting</w:t>
      </w:r>
      <w:r>
        <w:rPr>
          <w:spacing w:val="-2"/>
          <w:sz w:val="24"/>
        </w:rPr>
        <w:t xml:space="preserve"> </w:t>
      </w:r>
      <w:r>
        <w:rPr>
          <w:sz w:val="24"/>
        </w:rPr>
        <w:t>(preliminary</w:t>
      </w:r>
      <w:r>
        <w:rPr>
          <w:spacing w:val="-9"/>
          <w:sz w:val="24"/>
        </w:rPr>
        <w:t xml:space="preserve"> </w:t>
      </w:r>
      <w:r>
        <w:rPr>
          <w:spacing w:val="-2"/>
          <w:sz w:val="24"/>
        </w:rPr>
        <w:t>expenses)</w:t>
      </w:r>
    </w:p>
    <w:p w14:paraId="78D7E3BE">
      <w:pPr>
        <w:pStyle w:val="6"/>
        <w:spacing w:before="0"/>
        <w:ind w:left="0" w:firstLine="0"/>
      </w:pPr>
    </w:p>
    <w:p w14:paraId="4B558907">
      <w:pPr>
        <w:pStyle w:val="6"/>
        <w:spacing w:before="89"/>
        <w:ind w:left="0" w:firstLine="0"/>
      </w:pPr>
    </w:p>
    <w:p w14:paraId="434D094A">
      <w:pPr>
        <w:pStyle w:val="2"/>
        <w:ind w:left="12" w:right="7"/>
      </w:pPr>
      <w:r>
        <w:t xml:space="preserve">BUSINESS </w:t>
      </w:r>
      <w:r>
        <w:rPr>
          <w:spacing w:val="-2"/>
        </w:rPr>
        <w:t>INCOME</w:t>
      </w:r>
    </w:p>
    <w:p w14:paraId="5CE963D6">
      <w:pPr>
        <w:pStyle w:val="6"/>
        <w:spacing w:before="242" w:line="271" w:lineRule="auto"/>
        <w:ind w:left="1080" w:right="1081" w:firstLine="0"/>
      </w:pPr>
      <w:r>
        <w:t>Business</w:t>
      </w:r>
      <w:r>
        <w:rPr>
          <w:spacing w:val="-2"/>
        </w:rPr>
        <w:t xml:space="preserve"> </w:t>
      </w:r>
      <w:r>
        <w:t>income is</w:t>
      </w:r>
      <w:r>
        <w:rPr>
          <w:spacing w:val="-1"/>
        </w:rPr>
        <w:t xml:space="preserve"> </w:t>
      </w:r>
      <w:r>
        <w:t>among</w:t>
      </w:r>
      <w:r>
        <w:rPr>
          <w:spacing w:val="-2"/>
        </w:rPr>
        <w:t xml:space="preserve"> </w:t>
      </w:r>
      <w:r>
        <w:t>the</w:t>
      </w:r>
      <w:r>
        <w:rPr>
          <w:spacing w:val="-1"/>
        </w:rPr>
        <w:t xml:space="preserve"> </w:t>
      </w:r>
      <w:r>
        <w:t>specified sources</w:t>
      </w:r>
      <w:r>
        <w:rPr>
          <w:spacing w:val="-4"/>
        </w:rPr>
        <w:t xml:space="preserve"> </w:t>
      </w:r>
      <w:r>
        <w:t>of</w:t>
      </w:r>
      <w:r>
        <w:rPr>
          <w:spacing w:val="-1"/>
        </w:rPr>
        <w:t xml:space="preserve"> </w:t>
      </w:r>
      <w:r>
        <w:t>income</w:t>
      </w:r>
      <w:r>
        <w:rPr>
          <w:spacing w:val="-2"/>
        </w:rPr>
        <w:t xml:space="preserve"> </w:t>
      </w:r>
      <w:r>
        <w:t>which</w:t>
      </w:r>
      <w:r>
        <w:rPr>
          <w:spacing w:val="-2"/>
        </w:rPr>
        <w:t xml:space="preserve"> </w:t>
      </w:r>
      <w:r>
        <w:t>is</w:t>
      </w:r>
      <w:r>
        <w:rPr>
          <w:spacing w:val="-2"/>
        </w:rPr>
        <w:t xml:space="preserve"> </w:t>
      </w:r>
      <w:r>
        <w:t>taxable</w:t>
      </w:r>
      <w:r>
        <w:rPr>
          <w:spacing w:val="-3"/>
        </w:rPr>
        <w:t xml:space="preserve"> </w:t>
      </w:r>
      <w:r>
        <w:t>under sec</w:t>
      </w:r>
      <w:r>
        <w:rPr>
          <w:spacing w:val="-3"/>
        </w:rPr>
        <w:t xml:space="preserve"> </w:t>
      </w:r>
      <w:r>
        <w:t>3(2)</w:t>
      </w:r>
      <w:r>
        <w:rPr>
          <w:spacing w:val="-3"/>
        </w:rPr>
        <w:t xml:space="preserve"> </w:t>
      </w:r>
      <w:r>
        <w:t>of</w:t>
      </w:r>
      <w:r>
        <w:rPr>
          <w:spacing w:val="-6"/>
        </w:rPr>
        <w:t xml:space="preserve"> </w:t>
      </w:r>
      <w:r>
        <w:t>the income tax. A business can be operated as a corporation, sole proprietorship or as partnership.</w:t>
      </w:r>
    </w:p>
    <w:p w14:paraId="15BB32ED">
      <w:pPr>
        <w:pStyle w:val="3"/>
        <w:spacing w:before="207"/>
        <w:rPr>
          <w:b w:val="0"/>
        </w:rPr>
      </w:pPr>
      <w:r>
        <w:t>Factors</w:t>
      </w:r>
      <w:r>
        <w:rPr>
          <w:spacing w:val="-3"/>
        </w:rPr>
        <w:t xml:space="preserve"> </w:t>
      </w:r>
      <w:r>
        <w:t>to</w:t>
      </w:r>
      <w:r>
        <w:rPr>
          <w:spacing w:val="-1"/>
        </w:rPr>
        <w:t xml:space="preserve"> </w:t>
      </w:r>
      <w:r>
        <w:t>consider</w:t>
      </w:r>
      <w:r>
        <w:rPr>
          <w:spacing w:val="-9"/>
        </w:rPr>
        <w:t xml:space="preserve"> </w:t>
      </w:r>
      <w:r>
        <w:t>in evaluating</w:t>
      </w:r>
      <w:r>
        <w:rPr>
          <w:spacing w:val="-1"/>
        </w:rPr>
        <w:t xml:space="preserve"> </w:t>
      </w:r>
      <w:r>
        <w:t>whether</w:t>
      </w:r>
      <w:r>
        <w:rPr>
          <w:spacing w:val="-6"/>
        </w:rPr>
        <w:t xml:space="preserve"> </w:t>
      </w:r>
      <w:r>
        <w:t>the</w:t>
      </w:r>
      <w:r>
        <w:rPr>
          <w:spacing w:val="-1"/>
        </w:rPr>
        <w:t xml:space="preserve"> </w:t>
      </w:r>
      <w:r>
        <w:t>business</w:t>
      </w:r>
      <w:r>
        <w:rPr>
          <w:spacing w:val="-3"/>
        </w:rPr>
        <w:t xml:space="preserve"> </w:t>
      </w:r>
      <w:r>
        <w:t>is</w:t>
      </w:r>
      <w:r>
        <w:rPr>
          <w:spacing w:val="-4"/>
        </w:rPr>
        <w:t xml:space="preserve"> </w:t>
      </w:r>
      <w:r>
        <w:t>in the</w:t>
      </w:r>
      <w:r>
        <w:rPr>
          <w:spacing w:val="-2"/>
        </w:rPr>
        <w:t xml:space="preserve"> </w:t>
      </w:r>
      <w:r>
        <w:t>nature</w:t>
      </w:r>
      <w:r>
        <w:rPr>
          <w:spacing w:val="-5"/>
        </w:rPr>
        <w:t xml:space="preserve"> </w:t>
      </w:r>
      <w:r>
        <w:t>of</w:t>
      </w:r>
      <w:r>
        <w:rPr>
          <w:spacing w:val="-4"/>
        </w:rPr>
        <w:t xml:space="preserve"> </w:t>
      </w:r>
      <w:r>
        <w:rPr>
          <w:spacing w:val="-2"/>
        </w:rPr>
        <w:t>trade</w:t>
      </w:r>
      <w:r>
        <w:rPr>
          <w:b w:val="0"/>
          <w:spacing w:val="-2"/>
        </w:rPr>
        <w:t>.</w:t>
      </w:r>
    </w:p>
    <w:p w14:paraId="106087DB">
      <w:pPr>
        <w:pStyle w:val="8"/>
        <w:numPr>
          <w:ilvl w:val="1"/>
          <w:numId w:val="43"/>
        </w:numPr>
        <w:tabs>
          <w:tab w:val="left" w:pos="1799"/>
        </w:tabs>
        <w:spacing w:before="247" w:after="0" w:line="240" w:lineRule="auto"/>
        <w:ind w:left="1799" w:right="0" w:hanging="359"/>
        <w:jc w:val="left"/>
        <w:rPr>
          <w:sz w:val="24"/>
        </w:rPr>
      </w:pPr>
      <w:r>
        <w:rPr>
          <w:sz w:val="24"/>
        </w:rPr>
        <w:t>Profit</w:t>
      </w:r>
      <w:r>
        <w:rPr>
          <w:spacing w:val="4"/>
          <w:sz w:val="24"/>
        </w:rPr>
        <w:t xml:space="preserve"> </w:t>
      </w:r>
      <w:r>
        <w:rPr>
          <w:sz w:val="24"/>
        </w:rPr>
        <w:t>motive-this</w:t>
      </w:r>
      <w:r>
        <w:rPr>
          <w:spacing w:val="-3"/>
          <w:sz w:val="24"/>
        </w:rPr>
        <w:t xml:space="preserve"> </w:t>
      </w:r>
      <w:r>
        <w:rPr>
          <w:sz w:val="24"/>
        </w:rPr>
        <w:t>must</w:t>
      </w:r>
      <w:r>
        <w:rPr>
          <w:spacing w:val="-2"/>
          <w:sz w:val="24"/>
        </w:rPr>
        <w:t xml:space="preserve"> </w:t>
      </w:r>
      <w:r>
        <w:rPr>
          <w:sz w:val="24"/>
        </w:rPr>
        <w:t>be</w:t>
      </w:r>
      <w:r>
        <w:rPr>
          <w:spacing w:val="-10"/>
          <w:sz w:val="24"/>
        </w:rPr>
        <w:t xml:space="preserve"> </w:t>
      </w:r>
      <w:r>
        <w:rPr>
          <w:sz w:val="24"/>
        </w:rPr>
        <w:t>underlying</w:t>
      </w:r>
      <w:r>
        <w:rPr>
          <w:spacing w:val="-6"/>
          <w:sz w:val="24"/>
        </w:rPr>
        <w:t xml:space="preserve"> </w:t>
      </w:r>
      <w:r>
        <w:rPr>
          <w:sz w:val="24"/>
        </w:rPr>
        <w:t>objective</w:t>
      </w:r>
      <w:r>
        <w:rPr>
          <w:spacing w:val="-6"/>
          <w:sz w:val="24"/>
        </w:rPr>
        <w:t xml:space="preserve"> </w:t>
      </w:r>
      <w:r>
        <w:rPr>
          <w:sz w:val="24"/>
        </w:rPr>
        <w:t>rather</w:t>
      </w:r>
      <w:r>
        <w:rPr>
          <w:spacing w:val="-4"/>
          <w:sz w:val="24"/>
        </w:rPr>
        <w:t xml:space="preserve"> </w:t>
      </w:r>
      <w:r>
        <w:rPr>
          <w:sz w:val="24"/>
        </w:rPr>
        <w:t>than</w:t>
      </w:r>
      <w:r>
        <w:rPr>
          <w:spacing w:val="-7"/>
          <w:sz w:val="24"/>
        </w:rPr>
        <w:t xml:space="preserve"> </w:t>
      </w:r>
      <w:r>
        <w:rPr>
          <w:spacing w:val="-2"/>
          <w:sz w:val="24"/>
        </w:rPr>
        <w:t>incidental.</w:t>
      </w:r>
    </w:p>
    <w:p w14:paraId="67F86AFF">
      <w:pPr>
        <w:pStyle w:val="8"/>
        <w:numPr>
          <w:ilvl w:val="1"/>
          <w:numId w:val="43"/>
        </w:numPr>
        <w:tabs>
          <w:tab w:val="left" w:pos="1799"/>
        </w:tabs>
        <w:spacing w:before="42" w:after="0" w:line="240" w:lineRule="auto"/>
        <w:ind w:left="1799" w:right="0" w:hanging="359"/>
        <w:jc w:val="left"/>
        <w:rPr>
          <w:sz w:val="24"/>
        </w:rPr>
      </w:pPr>
      <w:r>
        <w:rPr>
          <w:sz w:val="24"/>
        </w:rPr>
        <w:t>The</w:t>
      </w:r>
      <w:r>
        <w:rPr>
          <w:spacing w:val="-5"/>
          <w:sz w:val="24"/>
        </w:rPr>
        <w:t xml:space="preserve"> </w:t>
      </w:r>
      <w:r>
        <w:rPr>
          <w:sz w:val="24"/>
        </w:rPr>
        <w:t>nature</w:t>
      </w:r>
      <w:r>
        <w:rPr>
          <w:spacing w:val="-4"/>
          <w:sz w:val="24"/>
        </w:rPr>
        <w:t xml:space="preserve"> </w:t>
      </w:r>
      <w:r>
        <w:rPr>
          <w:sz w:val="24"/>
        </w:rPr>
        <w:t>of</w:t>
      </w:r>
      <w:r>
        <w:rPr>
          <w:spacing w:val="-11"/>
          <w:sz w:val="24"/>
        </w:rPr>
        <w:t xml:space="preserve"> </w:t>
      </w:r>
      <w:r>
        <w:rPr>
          <w:sz w:val="24"/>
        </w:rPr>
        <w:t>the</w:t>
      </w:r>
      <w:r>
        <w:rPr>
          <w:spacing w:val="-4"/>
          <w:sz w:val="24"/>
        </w:rPr>
        <w:t xml:space="preserve"> </w:t>
      </w:r>
      <w:r>
        <w:rPr>
          <w:sz w:val="24"/>
        </w:rPr>
        <w:t>asset</w:t>
      </w:r>
      <w:r>
        <w:rPr>
          <w:spacing w:val="2"/>
          <w:sz w:val="24"/>
        </w:rPr>
        <w:t xml:space="preserve"> </w:t>
      </w:r>
      <w:r>
        <w:rPr>
          <w:sz w:val="24"/>
        </w:rPr>
        <w:t>acquired</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z w:val="24"/>
        </w:rPr>
        <w:t xml:space="preserve">quantities </w:t>
      </w:r>
      <w:r>
        <w:rPr>
          <w:spacing w:val="-2"/>
          <w:sz w:val="24"/>
        </w:rPr>
        <w:t>involved.</w:t>
      </w:r>
    </w:p>
    <w:p w14:paraId="772E966F">
      <w:pPr>
        <w:pStyle w:val="8"/>
        <w:numPr>
          <w:ilvl w:val="1"/>
          <w:numId w:val="43"/>
        </w:numPr>
        <w:tabs>
          <w:tab w:val="left" w:pos="1799"/>
        </w:tabs>
        <w:spacing w:before="40" w:after="0" w:line="240" w:lineRule="auto"/>
        <w:ind w:left="1799" w:right="0" w:hanging="359"/>
        <w:jc w:val="left"/>
        <w:rPr>
          <w:sz w:val="24"/>
        </w:rPr>
      </w:pPr>
      <w:r>
        <w:rPr>
          <w:sz w:val="24"/>
        </w:rPr>
        <w:t>Method</w:t>
      </w:r>
      <w:r>
        <w:rPr>
          <w:spacing w:val="-8"/>
          <w:sz w:val="24"/>
        </w:rPr>
        <w:t xml:space="preserve"> </w:t>
      </w:r>
      <w:r>
        <w:rPr>
          <w:sz w:val="24"/>
        </w:rPr>
        <w:t>of</w:t>
      </w:r>
      <w:r>
        <w:rPr>
          <w:spacing w:val="-4"/>
          <w:sz w:val="24"/>
        </w:rPr>
        <w:t xml:space="preserve"> </w:t>
      </w:r>
      <w:r>
        <w:rPr>
          <w:spacing w:val="-2"/>
          <w:sz w:val="24"/>
        </w:rPr>
        <w:t>financing.</w:t>
      </w:r>
    </w:p>
    <w:p w14:paraId="346616C8">
      <w:pPr>
        <w:pStyle w:val="8"/>
        <w:numPr>
          <w:ilvl w:val="1"/>
          <w:numId w:val="43"/>
        </w:numPr>
        <w:tabs>
          <w:tab w:val="left" w:pos="1799"/>
        </w:tabs>
        <w:spacing w:before="41" w:after="0" w:line="240" w:lineRule="auto"/>
        <w:ind w:left="1799" w:right="0" w:hanging="359"/>
        <w:jc w:val="left"/>
        <w:rPr>
          <w:sz w:val="24"/>
        </w:rPr>
      </w:pPr>
      <w:r>
        <w:rPr>
          <w:sz w:val="24"/>
        </w:rPr>
        <w:t>Method</w:t>
      </w:r>
      <w:r>
        <w:rPr>
          <w:spacing w:val="-3"/>
          <w:sz w:val="24"/>
        </w:rPr>
        <w:t xml:space="preserve"> </w:t>
      </w:r>
      <w:r>
        <w:rPr>
          <w:sz w:val="24"/>
        </w:rPr>
        <w:t>used</w:t>
      </w:r>
      <w:r>
        <w:rPr>
          <w:spacing w:val="-4"/>
          <w:sz w:val="24"/>
        </w:rPr>
        <w:t xml:space="preserve"> </w:t>
      </w:r>
      <w:r>
        <w:rPr>
          <w:sz w:val="24"/>
        </w:rPr>
        <w:t>in</w:t>
      </w:r>
      <w:r>
        <w:rPr>
          <w:spacing w:val="-8"/>
          <w:sz w:val="24"/>
        </w:rPr>
        <w:t xml:space="preserve"> </w:t>
      </w:r>
      <w:r>
        <w:rPr>
          <w:sz w:val="24"/>
        </w:rPr>
        <w:t>generating sales</w:t>
      </w:r>
      <w:r>
        <w:rPr>
          <w:spacing w:val="-6"/>
          <w:sz w:val="24"/>
        </w:rPr>
        <w:t xml:space="preserve"> </w:t>
      </w:r>
      <w:r>
        <w:rPr>
          <w:sz w:val="24"/>
        </w:rPr>
        <w:t xml:space="preserve">eg </w:t>
      </w:r>
      <w:r>
        <w:rPr>
          <w:spacing w:val="-2"/>
          <w:sz w:val="24"/>
        </w:rPr>
        <w:t>advertising.</w:t>
      </w:r>
    </w:p>
    <w:p w14:paraId="6442A82B">
      <w:pPr>
        <w:pStyle w:val="8"/>
        <w:numPr>
          <w:ilvl w:val="1"/>
          <w:numId w:val="43"/>
        </w:numPr>
        <w:tabs>
          <w:tab w:val="left" w:pos="1799"/>
        </w:tabs>
        <w:spacing w:before="41" w:after="0" w:line="240" w:lineRule="auto"/>
        <w:ind w:left="1799" w:right="0" w:hanging="359"/>
        <w:jc w:val="left"/>
        <w:rPr>
          <w:sz w:val="24"/>
        </w:rPr>
      </w:pPr>
      <w:r>
        <w:rPr>
          <w:sz w:val="24"/>
        </w:rPr>
        <w:t>Mode</w:t>
      </w:r>
      <w:r>
        <w:rPr>
          <w:spacing w:val="-11"/>
          <w:sz w:val="24"/>
        </w:rPr>
        <w:t xml:space="preserve"> </w:t>
      </w:r>
      <w:r>
        <w:rPr>
          <w:sz w:val="24"/>
        </w:rPr>
        <w:t>of</w:t>
      </w:r>
      <w:r>
        <w:rPr>
          <w:spacing w:val="-11"/>
          <w:sz w:val="24"/>
        </w:rPr>
        <w:t xml:space="preserve"> </w:t>
      </w:r>
      <w:r>
        <w:rPr>
          <w:sz w:val="24"/>
        </w:rPr>
        <w:t>asset</w:t>
      </w:r>
      <w:r>
        <w:rPr>
          <w:spacing w:val="4"/>
          <w:sz w:val="24"/>
        </w:rPr>
        <w:t xml:space="preserve"> </w:t>
      </w:r>
      <w:r>
        <w:rPr>
          <w:spacing w:val="-2"/>
          <w:sz w:val="24"/>
        </w:rPr>
        <w:t>acquisition.</w:t>
      </w:r>
    </w:p>
    <w:p w14:paraId="6797887F">
      <w:pPr>
        <w:pStyle w:val="3"/>
        <w:spacing w:before="211"/>
      </w:pPr>
      <w:r>
        <w:t>Taxable</w:t>
      </w:r>
      <w:r>
        <w:rPr>
          <w:spacing w:val="-7"/>
        </w:rPr>
        <w:t xml:space="preserve"> </w:t>
      </w:r>
      <w:r>
        <w:t>business</w:t>
      </w:r>
      <w:r>
        <w:rPr>
          <w:spacing w:val="-3"/>
        </w:rPr>
        <w:t xml:space="preserve"> </w:t>
      </w:r>
      <w:r>
        <w:rPr>
          <w:spacing w:val="-2"/>
        </w:rPr>
        <w:t>income.</w:t>
      </w:r>
    </w:p>
    <w:p w14:paraId="6B786182">
      <w:pPr>
        <w:pStyle w:val="8"/>
        <w:numPr>
          <w:ilvl w:val="0"/>
          <w:numId w:val="44"/>
        </w:numPr>
        <w:tabs>
          <w:tab w:val="left" w:pos="1799"/>
        </w:tabs>
        <w:spacing w:before="192" w:after="0" w:line="240" w:lineRule="auto"/>
        <w:ind w:left="1799" w:right="0" w:hanging="359"/>
        <w:jc w:val="left"/>
        <w:rPr>
          <w:sz w:val="24"/>
        </w:rPr>
      </w:pPr>
      <w:r>
        <w:rPr>
          <w:sz w:val="24"/>
        </w:rPr>
        <w:t>Gains</w:t>
      </w:r>
      <w:r>
        <w:rPr>
          <w:spacing w:val="-7"/>
          <w:sz w:val="24"/>
        </w:rPr>
        <w:t xml:space="preserve"> </w:t>
      </w:r>
      <w:r>
        <w:rPr>
          <w:sz w:val="24"/>
        </w:rPr>
        <w:t>arising</w:t>
      </w:r>
      <w:r>
        <w:rPr>
          <w:spacing w:val="1"/>
          <w:sz w:val="24"/>
        </w:rPr>
        <w:t xml:space="preserve"> </w:t>
      </w:r>
      <w:r>
        <w:rPr>
          <w:sz w:val="24"/>
        </w:rPr>
        <w:t>from</w:t>
      </w:r>
      <w:r>
        <w:rPr>
          <w:spacing w:val="-11"/>
          <w:sz w:val="24"/>
        </w:rPr>
        <w:t xml:space="preserve"> </w:t>
      </w:r>
      <w:r>
        <w:rPr>
          <w:sz w:val="24"/>
        </w:rPr>
        <w:t>selling</w:t>
      </w:r>
      <w:r>
        <w:rPr>
          <w:spacing w:val="-3"/>
          <w:sz w:val="24"/>
        </w:rPr>
        <w:t xml:space="preserve"> </w:t>
      </w:r>
      <w:r>
        <w:rPr>
          <w:sz w:val="24"/>
        </w:rPr>
        <w:t>and</w:t>
      </w:r>
      <w:r>
        <w:rPr>
          <w:spacing w:val="1"/>
          <w:sz w:val="24"/>
        </w:rPr>
        <w:t xml:space="preserve"> </w:t>
      </w:r>
      <w:r>
        <w:rPr>
          <w:spacing w:val="-2"/>
          <w:sz w:val="24"/>
        </w:rPr>
        <w:t>buying.</w:t>
      </w:r>
    </w:p>
    <w:p w14:paraId="38F2F691">
      <w:pPr>
        <w:pStyle w:val="8"/>
        <w:numPr>
          <w:ilvl w:val="0"/>
          <w:numId w:val="44"/>
        </w:numPr>
        <w:tabs>
          <w:tab w:val="left" w:pos="1800"/>
        </w:tabs>
        <w:spacing w:before="41" w:after="0" w:line="278" w:lineRule="auto"/>
        <w:ind w:left="1800" w:right="1391" w:hanging="360"/>
        <w:jc w:val="left"/>
        <w:rPr>
          <w:sz w:val="24"/>
        </w:rPr>
      </w:pPr>
      <w:r>
        <w:rPr>
          <w:sz w:val="24"/>
        </w:rPr>
        <w:t>An</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insurance</w:t>
      </w:r>
      <w:r>
        <w:rPr>
          <w:spacing w:val="-2"/>
          <w:sz w:val="24"/>
        </w:rPr>
        <w:t xml:space="preserve"> </w:t>
      </w:r>
      <w:r>
        <w:rPr>
          <w:sz w:val="24"/>
        </w:rPr>
        <w:t>compensation</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loss</w:t>
      </w:r>
      <w:r>
        <w:rPr>
          <w:spacing w:val="-3"/>
          <w:sz w:val="24"/>
        </w:rPr>
        <w:t xml:space="preserve"> </w:t>
      </w:r>
      <w:r>
        <w:rPr>
          <w:sz w:val="24"/>
        </w:rPr>
        <w:t>or</w:t>
      </w:r>
      <w:r>
        <w:rPr>
          <w:spacing w:val="-3"/>
          <w:sz w:val="24"/>
        </w:rPr>
        <w:t xml:space="preserve"> </w:t>
      </w:r>
      <w:r>
        <w:rPr>
          <w:sz w:val="24"/>
        </w:rPr>
        <w:t>damage</w:t>
      </w:r>
      <w:r>
        <w:rPr>
          <w:spacing w:val="-5"/>
          <w:sz w:val="24"/>
        </w:rPr>
        <w:t xml:space="preserve"> </w:t>
      </w:r>
      <w:r>
        <w:rPr>
          <w:sz w:val="24"/>
        </w:rPr>
        <w:t>of</w:t>
      </w:r>
      <w:r>
        <w:rPr>
          <w:spacing w:val="-3"/>
          <w:sz w:val="24"/>
        </w:rPr>
        <w:t xml:space="preserve"> </w:t>
      </w:r>
      <w:r>
        <w:rPr>
          <w:sz w:val="24"/>
        </w:rPr>
        <w:t>stock</w:t>
      </w:r>
      <w:r>
        <w:rPr>
          <w:spacing w:val="-3"/>
          <w:sz w:val="24"/>
        </w:rPr>
        <w:t xml:space="preserve"> </w:t>
      </w:r>
      <w:r>
        <w:rPr>
          <w:sz w:val="24"/>
        </w:rPr>
        <w:t>(for</w:t>
      </w:r>
      <w:r>
        <w:rPr>
          <w:spacing w:val="-2"/>
          <w:sz w:val="24"/>
        </w:rPr>
        <w:t xml:space="preserve"> </w:t>
      </w:r>
      <w:r>
        <w:rPr>
          <w:sz w:val="24"/>
        </w:rPr>
        <w:t>non-current asset is not taxable).</w:t>
      </w:r>
    </w:p>
    <w:p w14:paraId="18F873D6">
      <w:pPr>
        <w:pStyle w:val="8"/>
        <w:spacing w:after="0" w:line="278"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239552B">
      <w:pPr>
        <w:pStyle w:val="8"/>
        <w:numPr>
          <w:ilvl w:val="0"/>
          <w:numId w:val="44"/>
        </w:numPr>
        <w:tabs>
          <w:tab w:val="left" w:pos="1800"/>
        </w:tabs>
        <w:spacing w:before="72" w:after="0" w:line="276" w:lineRule="auto"/>
        <w:ind w:left="1800" w:right="1704" w:hanging="360"/>
        <w:jc w:val="left"/>
        <w:rPr>
          <w:sz w:val="24"/>
        </w:rPr>
      </w:pPr>
      <w:r>
        <w:rPr>
          <w:sz w:val="24"/>
        </w:rPr>
        <w:t>Bad</w:t>
      </w:r>
      <w:r>
        <w:rPr>
          <w:spacing w:val="-5"/>
          <w:sz w:val="24"/>
        </w:rPr>
        <w:t xml:space="preserve"> </w:t>
      </w:r>
      <w:r>
        <w:rPr>
          <w:sz w:val="24"/>
        </w:rPr>
        <w:t>debt recovered</w:t>
      </w:r>
      <w:r>
        <w:rPr>
          <w:spacing w:val="-5"/>
          <w:sz w:val="24"/>
        </w:rPr>
        <w:t xml:space="preserve"> </w:t>
      </w:r>
      <w:r>
        <w:rPr>
          <w:sz w:val="24"/>
        </w:rPr>
        <w:t>which</w:t>
      </w:r>
      <w:r>
        <w:rPr>
          <w:spacing w:val="-10"/>
          <w:sz w:val="24"/>
        </w:rPr>
        <w:t xml:space="preserve"> </w:t>
      </w:r>
      <w:r>
        <w:rPr>
          <w:sz w:val="24"/>
        </w:rPr>
        <w:t>were</w:t>
      </w:r>
      <w:r>
        <w:rPr>
          <w:spacing w:val="-6"/>
          <w:sz w:val="24"/>
        </w:rPr>
        <w:t xml:space="preserve"> </w:t>
      </w:r>
      <w:r>
        <w:rPr>
          <w:sz w:val="24"/>
        </w:rPr>
        <w:t>previously</w:t>
      </w:r>
      <w:r>
        <w:rPr>
          <w:spacing w:val="-11"/>
          <w:sz w:val="24"/>
        </w:rPr>
        <w:t xml:space="preserve"> </w:t>
      </w:r>
      <w:r>
        <w:rPr>
          <w:sz w:val="24"/>
        </w:rPr>
        <w:t>considered</w:t>
      </w:r>
      <w:r>
        <w:rPr>
          <w:spacing w:val="-5"/>
          <w:sz w:val="24"/>
        </w:rPr>
        <w:t xml:space="preserve"> </w:t>
      </w:r>
      <w:r>
        <w:rPr>
          <w:sz w:val="24"/>
        </w:rPr>
        <w:t>as</w:t>
      </w:r>
      <w:r>
        <w:rPr>
          <w:spacing w:val="-4"/>
          <w:sz w:val="24"/>
        </w:rPr>
        <w:t xml:space="preserve"> </w:t>
      </w:r>
      <w:r>
        <w:rPr>
          <w:sz w:val="24"/>
        </w:rPr>
        <w:t>allowable</w:t>
      </w:r>
      <w:r>
        <w:rPr>
          <w:spacing w:val="-6"/>
          <w:sz w:val="24"/>
        </w:rPr>
        <w:t xml:space="preserve"> </w:t>
      </w:r>
      <w:r>
        <w:rPr>
          <w:sz w:val="24"/>
        </w:rPr>
        <w:t>when</w:t>
      </w:r>
      <w:r>
        <w:rPr>
          <w:spacing w:val="-9"/>
          <w:sz w:val="24"/>
        </w:rPr>
        <w:t xml:space="preserve"> </w:t>
      </w:r>
      <w:r>
        <w:rPr>
          <w:sz w:val="24"/>
        </w:rPr>
        <w:t>they</w:t>
      </w:r>
      <w:r>
        <w:rPr>
          <w:spacing w:val="-14"/>
          <w:sz w:val="24"/>
        </w:rPr>
        <w:t xml:space="preserve"> </w:t>
      </w:r>
      <w:r>
        <w:rPr>
          <w:sz w:val="24"/>
        </w:rPr>
        <w:t>were written off.</w:t>
      </w:r>
    </w:p>
    <w:p w14:paraId="6FF89DAA">
      <w:pPr>
        <w:pStyle w:val="8"/>
        <w:numPr>
          <w:ilvl w:val="0"/>
          <w:numId w:val="44"/>
        </w:numPr>
        <w:tabs>
          <w:tab w:val="left" w:pos="1799"/>
        </w:tabs>
        <w:spacing w:before="0" w:after="0" w:line="272" w:lineRule="exact"/>
        <w:ind w:left="1799" w:right="0" w:hanging="359"/>
        <w:jc w:val="left"/>
        <w:rPr>
          <w:sz w:val="24"/>
        </w:rPr>
      </w:pPr>
      <w:r>
        <w:rPr>
          <w:sz w:val="24"/>
        </w:rPr>
        <w:t>Realized</w:t>
      </w:r>
      <w:r>
        <w:rPr>
          <w:spacing w:val="-1"/>
          <w:sz w:val="24"/>
        </w:rPr>
        <w:t xml:space="preserve"> </w:t>
      </w:r>
      <w:r>
        <w:rPr>
          <w:sz w:val="24"/>
        </w:rPr>
        <w:t>foreign</w:t>
      </w:r>
      <w:r>
        <w:rPr>
          <w:spacing w:val="-10"/>
          <w:sz w:val="24"/>
        </w:rPr>
        <w:t xml:space="preserve"> </w:t>
      </w:r>
      <w:r>
        <w:rPr>
          <w:spacing w:val="-2"/>
          <w:sz w:val="24"/>
        </w:rPr>
        <w:t>gains.</w:t>
      </w:r>
    </w:p>
    <w:p w14:paraId="311A3A18">
      <w:pPr>
        <w:pStyle w:val="8"/>
        <w:numPr>
          <w:ilvl w:val="0"/>
          <w:numId w:val="44"/>
        </w:numPr>
        <w:tabs>
          <w:tab w:val="left" w:pos="1799"/>
        </w:tabs>
        <w:spacing w:before="43" w:after="0" w:line="240" w:lineRule="auto"/>
        <w:ind w:left="1799" w:right="0" w:hanging="359"/>
        <w:jc w:val="left"/>
        <w:rPr>
          <w:sz w:val="24"/>
        </w:rPr>
      </w:pPr>
      <w:r>
        <w:rPr>
          <w:sz w:val="24"/>
        </w:rPr>
        <w:t>Balancing</w:t>
      </w:r>
      <w:r>
        <w:rPr>
          <w:spacing w:val="-3"/>
          <w:sz w:val="24"/>
        </w:rPr>
        <w:t xml:space="preserve"> </w:t>
      </w:r>
      <w:r>
        <w:rPr>
          <w:sz w:val="24"/>
        </w:rPr>
        <w:t>charge</w:t>
      </w:r>
      <w:r>
        <w:rPr>
          <w:spacing w:val="-2"/>
          <w:sz w:val="24"/>
        </w:rPr>
        <w:t xml:space="preserve"> </w:t>
      </w:r>
      <w:r>
        <w:rPr>
          <w:sz w:val="24"/>
        </w:rPr>
        <w:t>and</w:t>
      </w:r>
      <w:r>
        <w:rPr>
          <w:spacing w:val="-4"/>
          <w:sz w:val="24"/>
        </w:rPr>
        <w:t xml:space="preserve"> </w:t>
      </w:r>
      <w:r>
        <w:rPr>
          <w:sz w:val="24"/>
        </w:rPr>
        <w:t>trading</w:t>
      </w:r>
      <w:r>
        <w:rPr>
          <w:spacing w:val="-1"/>
          <w:sz w:val="24"/>
        </w:rPr>
        <w:t xml:space="preserve"> </w:t>
      </w:r>
      <w:r>
        <w:rPr>
          <w:spacing w:val="-2"/>
          <w:sz w:val="24"/>
        </w:rPr>
        <w:t>receipt.</w:t>
      </w:r>
    </w:p>
    <w:p w14:paraId="676F7630">
      <w:pPr>
        <w:pStyle w:val="3"/>
        <w:spacing w:before="204"/>
      </w:pPr>
      <w:r>
        <w:t>Non-taxable</w:t>
      </w:r>
      <w:r>
        <w:rPr>
          <w:spacing w:val="-5"/>
        </w:rPr>
        <w:t xml:space="preserve"> </w:t>
      </w:r>
      <w:r>
        <w:rPr>
          <w:spacing w:val="-2"/>
        </w:rPr>
        <w:t>incomes</w:t>
      </w:r>
    </w:p>
    <w:p w14:paraId="3868B3F1">
      <w:pPr>
        <w:pStyle w:val="8"/>
        <w:numPr>
          <w:ilvl w:val="0"/>
          <w:numId w:val="45"/>
        </w:numPr>
        <w:tabs>
          <w:tab w:val="left" w:pos="1799"/>
        </w:tabs>
        <w:spacing w:before="243" w:after="0" w:line="240" w:lineRule="auto"/>
        <w:ind w:left="1799" w:right="0" w:hanging="359"/>
        <w:jc w:val="left"/>
        <w:rPr>
          <w:sz w:val="24"/>
        </w:rPr>
      </w:pPr>
      <w:r>
        <w:rPr>
          <w:sz w:val="24"/>
        </w:rPr>
        <w:t>Income</w:t>
      </w:r>
      <w:r>
        <w:rPr>
          <w:spacing w:val="-3"/>
          <w:sz w:val="24"/>
        </w:rPr>
        <w:t xml:space="preserve"> </w:t>
      </w:r>
      <w:r>
        <w:rPr>
          <w:sz w:val="24"/>
        </w:rPr>
        <w:t>from</w:t>
      </w:r>
      <w:r>
        <w:rPr>
          <w:spacing w:val="-8"/>
          <w:sz w:val="24"/>
        </w:rPr>
        <w:t xml:space="preserve"> </w:t>
      </w:r>
      <w:r>
        <w:rPr>
          <w:sz w:val="24"/>
        </w:rPr>
        <w:t>foreign</w:t>
      </w:r>
      <w:r>
        <w:rPr>
          <w:spacing w:val="-4"/>
          <w:sz w:val="24"/>
        </w:rPr>
        <w:t xml:space="preserve"> </w:t>
      </w:r>
      <w:r>
        <w:rPr>
          <w:spacing w:val="-2"/>
          <w:sz w:val="24"/>
        </w:rPr>
        <w:t>investment.</w:t>
      </w:r>
    </w:p>
    <w:p w14:paraId="70838BE1">
      <w:pPr>
        <w:pStyle w:val="8"/>
        <w:numPr>
          <w:ilvl w:val="0"/>
          <w:numId w:val="45"/>
        </w:numPr>
        <w:tabs>
          <w:tab w:val="left" w:pos="1799"/>
        </w:tabs>
        <w:spacing w:before="41" w:after="0" w:line="240" w:lineRule="auto"/>
        <w:ind w:left="1799" w:right="0" w:hanging="359"/>
        <w:jc w:val="left"/>
        <w:rPr>
          <w:sz w:val="24"/>
        </w:rPr>
      </w:pPr>
      <w:r>
        <w:rPr>
          <w:sz w:val="24"/>
        </w:rPr>
        <w:t>Reduction</w:t>
      </w:r>
      <w:r>
        <w:rPr>
          <w:spacing w:val="-1"/>
          <w:sz w:val="24"/>
        </w:rPr>
        <w:t xml:space="preserve"> </w:t>
      </w:r>
      <w:r>
        <w:rPr>
          <w:sz w:val="24"/>
        </w:rPr>
        <w:t>in</w:t>
      </w:r>
      <w:r>
        <w:rPr>
          <w:spacing w:val="-5"/>
          <w:sz w:val="24"/>
        </w:rPr>
        <w:t xml:space="preserve"> </w:t>
      </w:r>
      <w:r>
        <w:rPr>
          <w:sz w:val="24"/>
        </w:rPr>
        <w:t>general</w:t>
      </w:r>
      <w:r>
        <w:rPr>
          <w:spacing w:val="-9"/>
          <w:sz w:val="24"/>
        </w:rPr>
        <w:t xml:space="preserve"> </w:t>
      </w:r>
      <w:r>
        <w:rPr>
          <w:sz w:val="24"/>
        </w:rPr>
        <w:t>provision</w:t>
      </w:r>
      <w:r>
        <w:rPr>
          <w:spacing w:val="-1"/>
          <w:sz w:val="24"/>
        </w:rPr>
        <w:t xml:space="preserve"> </w:t>
      </w:r>
      <w:r>
        <w:rPr>
          <w:sz w:val="24"/>
        </w:rPr>
        <w:t>for doubtful</w:t>
      </w:r>
      <w:r>
        <w:rPr>
          <w:spacing w:val="-9"/>
          <w:sz w:val="24"/>
        </w:rPr>
        <w:t xml:space="preserve"> </w:t>
      </w:r>
      <w:r>
        <w:rPr>
          <w:spacing w:val="-2"/>
          <w:sz w:val="24"/>
        </w:rPr>
        <w:t>debt.</w:t>
      </w:r>
    </w:p>
    <w:p w14:paraId="059338EF">
      <w:pPr>
        <w:pStyle w:val="8"/>
        <w:numPr>
          <w:ilvl w:val="0"/>
          <w:numId w:val="45"/>
        </w:numPr>
        <w:tabs>
          <w:tab w:val="left" w:pos="1799"/>
        </w:tabs>
        <w:spacing w:before="40" w:after="0" w:line="240" w:lineRule="auto"/>
        <w:ind w:left="1799" w:right="0" w:hanging="359"/>
        <w:jc w:val="left"/>
        <w:rPr>
          <w:sz w:val="24"/>
        </w:rPr>
      </w:pPr>
      <w:r>
        <w:rPr>
          <w:sz w:val="24"/>
        </w:rPr>
        <w:t>Additional</w:t>
      </w:r>
      <w:r>
        <w:rPr>
          <w:spacing w:val="-9"/>
          <w:sz w:val="24"/>
        </w:rPr>
        <w:t xml:space="preserve"> </w:t>
      </w:r>
      <w:r>
        <w:rPr>
          <w:sz w:val="24"/>
        </w:rPr>
        <w:t>capital</w:t>
      </w:r>
      <w:r>
        <w:rPr>
          <w:spacing w:val="-6"/>
          <w:sz w:val="24"/>
        </w:rPr>
        <w:t xml:space="preserve"> </w:t>
      </w:r>
      <w:r>
        <w:rPr>
          <w:spacing w:val="-2"/>
          <w:sz w:val="24"/>
        </w:rPr>
        <w:t>introduced.</w:t>
      </w:r>
    </w:p>
    <w:p w14:paraId="755CEB78">
      <w:pPr>
        <w:pStyle w:val="8"/>
        <w:numPr>
          <w:ilvl w:val="0"/>
          <w:numId w:val="45"/>
        </w:numPr>
        <w:tabs>
          <w:tab w:val="left" w:pos="1799"/>
        </w:tabs>
        <w:spacing w:before="41" w:after="0" w:line="240" w:lineRule="auto"/>
        <w:ind w:left="1799" w:right="0" w:hanging="359"/>
        <w:jc w:val="left"/>
        <w:rPr>
          <w:sz w:val="24"/>
        </w:rPr>
      </w:pPr>
      <w:r>
        <w:rPr>
          <w:sz w:val="24"/>
        </w:rPr>
        <w:t>Capital</w:t>
      </w:r>
      <w:r>
        <w:rPr>
          <w:spacing w:val="-12"/>
          <w:sz w:val="24"/>
        </w:rPr>
        <w:t xml:space="preserve"> </w:t>
      </w:r>
      <w:r>
        <w:rPr>
          <w:sz w:val="24"/>
        </w:rPr>
        <w:t>gains</w:t>
      </w:r>
      <w:r>
        <w:rPr>
          <w:spacing w:val="-3"/>
          <w:sz w:val="24"/>
        </w:rPr>
        <w:t xml:space="preserve"> </w:t>
      </w:r>
      <w:r>
        <w:rPr>
          <w:sz w:val="24"/>
        </w:rPr>
        <w:t>eg sale</w:t>
      </w:r>
      <w:r>
        <w:rPr>
          <w:spacing w:val="-1"/>
          <w:sz w:val="24"/>
        </w:rPr>
        <w:t xml:space="preserve"> </w:t>
      </w:r>
      <w:r>
        <w:rPr>
          <w:sz w:val="24"/>
        </w:rPr>
        <w:t>of</w:t>
      </w:r>
      <w:r>
        <w:rPr>
          <w:spacing w:val="-9"/>
          <w:sz w:val="24"/>
        </w:rPr>
        <w:t xml:space="preserve"> </w:t>
      </w:r>
      <w:r>
        <w:rPr>
          <w:sz w:val="24"/>
        </w:rPr>
        <w:t>an</w:t>
      </w:r>
      <w:r>
        <w:rPr>
          <w:spacing w:val="-5"/>
          <w:sz w:val="24"/>
        </w:rPr>
        <w:t xml:space="preserve"> </w:t>
      </w:r>
      <w:r>
        <w:rPr>
          <w:sz w:val="24"/>
        </w:rPr>
        <w:t>asset</w:t>
      </w:r>
      <w:r>
        <w:rPr>
          <w:spacing w:val="3"/>
          <w:sz w:val="24"/>
        </w:rPr>
        <w:t xml:space="preserve"> </w:t>
      </w:r>
      <w:r>
        <w:rPr>
          <w:sz w:val="24"/>
        </w:rPr>
        <w:t>at</w:t>
      </w:r>
      <w:r>
        <w:rPr>
          <w:spacing w:val="4"/>
          <w:sz w:val="24"/>
        </w:rPr>
        <w:t xml:space="preserve"> </w:t>
      </w:r>
      <w:r>
        <w:rPr>
          <w:sz w:val="24"/>
        </w:rPr>
        <w:t>a</w:t>
      </w:r>
      <w:r>
        <w:rPr>
          <w:spacing w:val="-1"/>
          <w:sz w:val="24"/>
        </w:rPr>
        <w:t xml:space="preserve"> </w:t>
      </w:r>
      <w:r>
        <w:rPr>
          <w:spacing w:val="-2"/>
          <w:sz w:val="24"/>
        </w:rPr>
        <w:t>gain.</w:t>
      </w:r>
    </w:p>
    <w:p w14:paraId="3E951644">
      <w:pPr>
        <w:pStyle w:val="8"/>
        <w:numPr>
          <w:ilvl w:val="0"/>
          <w:numId w:val="45"/>
        </w:numPr>
        <w:tabs>
          <w:tab w:val="left" w:pos="1799"/>
        </w:tabs>
        <w:spacing w:before="41" w:after="0" w:line="240" w:lineRule="auto"/>
        <w:ind w:left="1799" w:right="0" w:hanging="359"/>
        <w:jc w:val="left"/>
        <w:rPr>
          <w:sz w:val="24"/>
        </w:rPr>
      </w:pPr>
      <w:r>
        <w:rPr>
          <w:sz w:val="24"/>
        </w:rPr>
        <w:t>Unrealized</w:t>
      </w:r>
      <w:r>
        <w:rPr>
          <w:spacing w:val="-9"/>
          <w:sz w:val="24"/>
        </w:rPr>
        <w:t xml:space="preserve"> </w:t>
      </w:r>
      <w:r>
        <w:rPr>
          <w:spacing w:val="-2"/>
          <w:sz w:val="24"/>
        </w:rPr>
        <w:t>profit.</w:t>
      </w:r>
    </w:p>
    <w:p w14:paraId="5BD13227">
      <w:pPr>
        <w:pStyle w:val="3"/>
        <w:spacing w:before="205"/>
      </w:pPr>
      <w:r>
        <w:t>Allowable</w:t>
      </w:r>
      <w:r>
        <w:rPr>
          <w:spacing w:val="-6"/>
        </w:rPr>
        <w:t xml:space="preserve"> </w:t>
      </w:r>
      <w:r>
        <w:rPr>
          <w:spacing w:val="-2"/>
        </w:rPr>
        <w:t>expenses</w:t>
      </w:r>
    </w:p>
    <w:p w14:paraId="51700654">
      <w:pPr>
        <w:pStyle w:val="6"/>
        <w:spacing w:before="237" w:line="271" w:lineRule="auto"/>
        <w:ind w:left="1080" w:right="1081" w:firstLine="0"/>
      </w:pPr>
      <w:r>
        <w:rPr>
          <w:b/>
        </w:rPr>
        <w:t>They</w:t>
      </w:r>
      <w:r>
        <w:rPr>
          <w:b/>
          <w:spacing w:val="-3"/>
        </w:rPr>
        <w:t xml:space="preserve"> </w:t>
      </w:r>
      <w:r>
        <w:t>are</w:t>
      </w:r>
      <w:r>
        <w:rPr>
          <w:spacing w:val="-7"/>
        </w:rPr>
        <w:t xml:space="preserve"> </w:t>
      </w:r>
      <w:r>
        <w:t>expenses</w:t>
      </w:r>
      <w:r>
        <w:rPr>
          <w:spacing w:val="-5"/>
        </w:rPr>
        <w:t xml:space="preserve"> </w:t>
      </w:r>
      <w:r>
        <w:t>which</w:t>
      </w:r>
      <w:r>
        <w:rPr>
          <w:spacing w:val="-8"/>
        </w:rPr>
        <w:t xml:space="preserve"> </w:t>
      </w:r>
      <w:r>
        <w:t>are</w:t>
      </w:r>
      <w:r>
        <w:rPr>
          <w:spacing w:val="-7"/>
        </w:rPr>
        <w:t xml:space="preserve"> </w:t>
      </w:r>
      <w:r>
        <w:t>wholly</w:t>
      </w:r>
      <w:r>
        <w:rPr>
          <w:spacing w:val="-10"/>
        </w:rPr>
        <w:t xml:space="preserve"> </w:t>
      </w:r>
      <w:r>
        <w:t>and</w:t>
      </w:r>
      <w:r>
        <w:rPr>
          <w:spacing w:val="-3"/>
        </w:rPr>
        <w:t xml:space="preserve"> </w:t>
      </w:r>
      <w:r>
        <w:t>exclusively</w:t>
      </w:r>
      <w:r>
        <w:rPr>
          <w:spacing w:val="-9"/>
        </w:rPr>
        <w:t xml:space="preserve"> </w:t>
      </w:r>
      <w:r>
        <w:t>incurred in</w:t>
      </w:r>
      <w:r>
        <w:rPr>
          <w:spacing w:val="-10"/>
        </w:rPr>
        <w:t xml:space="preserve"> </w:t>
      </w:r>
      <w:r>
        <w:t>the</w:t>
      </w:r>
      <w:r>
        <w:rPr>
          <w:spacing w:val="-6"/>
        </w:rPr>
        <w:t xml:space="preserve"> </w:t>
      </w:r>
      <w:r>
        <w:t>production</w:t>
      </w:r>
      <w:r>
        <w:rPr>
          <w:spacing w:val="-9"/>
        </w:rPr>
        <w:t xml:space="preserve"> </w:t>
      </w:r>
      <w:r>
        <w:t>of</w:t>
      </w:r>
      <w:r>
        <w:rPr>
          <w:spacing w:val="-9"/>
        </w:rPr>
        <w:t xml:space="preserve"> </w:t>
      </w:r>
      <w:r>
        <w:t>incomes.</w:t>
      </w:r>
      <w:r>
        <w:rPr>
          <w:spacing w:val="-1"/>
        </w:rPr>
        <w:t xml:space="preserve"> </w:t>
      </w:r>
      <w:r>
        <w:t>The guiding principle is subject to the provision of income tax act. They include:</w:t>
      </w:r>
    </w:p>
    <w:p w14:paraId="4ECDE5F8">
      <w:pPr>
        <w:pStyle w:val="8"/>
        <w:numPr>
          <w:ilvl w:val="0"/>
          <w:numId w:val="46"/>
        </w:numPr>
        <w:tabs>
          <w:tab w:val="left" w:pos="1799"/>
        </w:tabs>
        <w:spacing w:before="212" w:after="0" w:line="240" w:lineRule="auto"/>
        <w:ind w:left="1799" w:right="0" w:hanging="359"/>
        <w:jc w:val="left"/>
        <w:rPr>
          <w:sz w:val="24"/>
        </w:rPr>
      </w:pPr>
      <w:r>
        <w:rPr>
          <w:sz w:val="24"/>
        </w:rPr>
        <w:t>Specific</w:t>
      </w:r>
      <w:r>
        <w:rPr>
          <w:spacing w:val="-4"/>
          <w:sz w:val="24"/>
        </w:rPr>
        <w:t xml:space="preserve"> </w:t>
      </w:r>
      <w:r>
        <w:rPr>
          <w:sz w:val="24"/>
        </w:rPr>
        <w:t>trade</w:t>
      </w:r>
      <w:r>
        <w:rPr>
          <w:spacing w:val="-2"/>
          <w:sz w:val="24"/>
        </w:rPr>
        <w:t xml:space="preserve"> </w:t>
      </w:r>
      <w:r>
        <w:rPr>
          <w:sz w:val="24"/>
        </w:rPr>
        <w:t>bad</w:t>
      </w:r>
      <w:r>
        <w:rPr>
          <w:spacing w:val="-1"/>
          <w:sz w:val="24"/>
        </w:rPr>
        <w:t xml:space="preserve"> </w:t>
      </w:r>
      <w:r>
        <w:rPr>
          <w:spacing w:val="-4"/>
          <w:sz w:val="24"/>
        </w:rPr>
        <w:t>debt.</w:t>
      </w:r>
    </w:p>
    <w:p w14:paraId="14115079">
      <w:pPr>
        <w:pStyle w:val="8"/>
        <w:numPr>
          <w:ilvl w:val="0"/>
          <w:numId w:val="46"/>
        </w:numPr>
        <w:tabs>
          <w:tab w:val="left" w:pos="1799"/>
        </w:tabs>
        <w:spacing w:before="41" w:after="0" w:line="240" w:lineRule="auto"/>
        <w:ind w:left="1799" w:right="0" w:hanging="359"/>
        <w:jc w:val="left"/>
        <w:rPr>
          <w:sz w:val="24"/>
        </w:rPr>
      </w:pPr>
      <w:r>
        <w:rPr>
          <w:sz w:val="24"/>
        </w:rPr>
        <w:t>Capital</w:t>
      </w:r>
      <w:r>
        <w:rPr>
          <w:spacing w:val="-11"/>
          <w:sz w:val="24"/>
        </w:rPr>
        <w:t xml:space="preserve"> </w:t>
      </w:r>
      <w:r>
        <w:rPr>
          <w:spacing w:val="-2"/>
          <w:sz w:val="24"/>
        </w:rPr>
        <w:t>allowances.</w:t>
      </w:r>
    </w:p>
    <w:p w14:paraId="74AE2161">
      <w:pPr>
        <w:pStyle w:val="8"/>
        <w:numPr>
          <w:ilvl w:val="0"/>
          <w:numId w:val="46"/>
        </w:numPr>
        <w:tabs>
          <w:tab w:val="left" w:pos="1799"/>
        </w:tabs>
        <w:spacing w:before="40" w:after="0" w:line="240" w:lineRule="auto"/>
        <w:ind w:left="1799" w:right="0" w:hanging="359"/>
        <w:jc w:val="left"/>
        <w:rPr>
          <w:sz w:val="24"/>
        </w:rPr>
      </w:pPr>
      <w:r>
        <w:rPr>
          <w:sz w:val="24"/>
        </w:rPr>
        <w:t>Subscription</w:t>
      </w:r>
      <w:r>
        <w:rPr>
          <w:spacing w:val="-8"/>
          <w:sz w:val="24"/>
        </w:rPr>
        <w:t xml:space="preserve"> </w:t>
      </w:r>
      <w:r>
        <w:rPr>
          <w:sz w:val="24"/>
        </w:rPr>
        <w:t>to</w:t>
      </w:r>
      <w:r>
        <w:rPr>
          <w:spacing w:val="3"/>
          <w:sz w:val="24"/>
        </w:rPr>
        <w:t xml:space="preserve"> </w:t>
      </w:r>
      <w:r>
        <w:rPr>
          <w:sz w:val="24"/>
        </w:rPr>
        <w:t>a</w:t>
      </w:r>
      <w:r>
        <w:rPr>
          <w:spacing w:val="-14"/>
          <w:sz w:val="24"/>
        </w:rPr>
        <w:t xml:space="preserve"> </w:t>
      </w:r>
      <w:r>
        <w:rPr>
          <w:sz w:val="24"/>
        </w:rPr>
        <w:t>trade</w:t>
      </w:r>
      <w:r>
        <w:rPr>
          <w:spacing w:val="-1"/>
          <w:sz w:val="24"/>
        </w:rPr>
        <w:t xml:space="preserve"> </w:t>
      </w:r>
      <w:r>
        <w:rPr>
          <w:spacing w:val="-2"/>
          <w:sz w:val="24"/>
        </w:rPr>
        <w:t>association.</w:t>
      </w:r>
    </w:p>
    <w:p w14:paraId="5E7F69B9">
      <w:pPr>
        <w:pStyle w:val="8"/>
        <w:numPr>
          <w:ilvl w:val="0"/>
          <w:numId w:val="46"/>
        </w:numPr>
        <w:tabs>
          <w:tab w:val="left" w:pos="1799"/>
        </w:tabs>
        <w:spacing w:before="46" w:after="0" w:line="240" w:lineRule="auto"/>
        <w:ind w:left="1799" w:right="0" w:hanging="359"/>
        <w:jc w:val="left"/>
        <w:rPr>
          <w:sz w:val="24"/>
        </w:rPr>
      </w:pPr>
      <w:r>
        <w:rPr>
          <w:sz w:val="24"/>
        </w:rPr>
        <w:t>Legal</w:t>
      </w:r>
      <w:r>
        <w:rPr>
          <w:spacing w:val="-12"/>
          <w:sz w:val="24"/>
        </w:rPr>
        <w:t xml:space="preserve"> </w:t>
      </w:r>
      <w:r>
        <w:rPr>
          <w:sz w:val="24"/>
        </w:rPr>
        <w:t>cost</w:t>
      </w:r>
      <w:r>
        <w:rPr>
          <w:spacing w:val="4"/>
          <w:sz w:val="24"/>
        </w:rPr>
        <w:t xml:space="preserve"> </w:t>
      </w:r>
      <w:r>
        <w:rPr>
          <w:sz w:val="24"/>
        </w:rPr>
        <w:t>in</w:t>
      </w:r>
      <w:r>
        <w:rPr>
          <w:spacing w:val="-6"/>
          <w:sz w:val="24"/>
        </w:rPr>
        <w:t xml:space="preserve"> </w:t>
      </w:r>
      <w:r>
        <w:rPr>
          <w:sz w:val="24"/>
        </w:rPr>
        <w:t>connection</w:t>
      </w:r>
      <w:r>
        <w:rPr>
          <w:spacing w:val="-4"/>
          <w:sz w:val="24"/>
        </w:rPr>
        <w:t xml:space="preserve"> </w:t>
      </w:r>
      <w:r>
        <w:rPr>
          <w:sz w:val="24"/>
        </w:rPr>
        <w:t>with</w:t>
      </w:r>
      <w:r>
        <w:rPr>
          <w:spacing w:val="-6"/>
          <w:sz w:val="24"/>
        </w:rPr>
        <w:t xml:space="preserve"> </w:t>
      </w:r>
      <w:r>
        <w:rPr>
          <w:sz w:val="24"/>
        </w:rPr>
        <w:t>acquisition</w:t>
      </w:r>
      <w:r>
        <w:rPr>
          <w:spacing w:val="-6"/>
          <w:sz w:val="24"/>
        </w:rPr>
        <w:t xml:space="preserve"> </w:t>
      </w:r>
      <w:r>
        <w:rPr>
          <w:sz w:val="24"/>
        </w:rPr>
        <w:t>of</w:t>
      </w:r>
      <w:r>
        <w:rPr>
          <w:spacing w:val="-3"/>
          <w:sz w:val="24"/>
        </w:rPr>
        <w:t xml:space="preserve"> </w:t>
      </w:r>
      <w:r>
        <w:rPr>
          <w:sz w:val="24"/>
        </w:rPr>
        <w:t>lease</w:t>
      </w:r>
      <w:r>
        <w:rPr>
          <w:spacing w:val="-2"/>
          <w:sz w:val="24"/>
        </w:rPr>
        <w:t xml:space="preserve"> </w:t>
      </w:r>
      <w:r>
        <w:rPr>
          <w:sz w:val="24"/>
        </w:rPr>
        <w:t>of</w:t>
      </w:r>
      <w:r>
        <w:rPr>
          <w:spacing w:val="-9"/>
          <w:sz w:val="24"/>
        </w:rPr>
        <w:t xml:space="preserve"> </w:t>
      </w:r>
      <w:r>
        <w:rPr>
          <w:sz w:val="24"/>
        </w:rPr>
        <w:t>not</w:t>
      </w:r>
      <w:r>
        <w:rPr>
          <w:spacing w:val="5"/>
          <w:sz w:val="24"/>
        </w:rPr>
        <w:t xml:space="preserve"> </w:t>
      </w:r>
      <w:r>
        <w:rPr>
          <w:sz w:val="24"/>
        </w:rPr>
        <w:t>more</w:t>
      </w:r>
      <w:r>
        <w:rPr>
          <w:spacing w:val="-10"/>
          <w:sz w:val="24"/>
        </w:rPr>
        <w:t xml:space="preserve"> </w:t>
      </w:r>
      <w:r>
        <w:rPr>
          <w:sz w:val="24"/>
        </w:rPr>
        <w:t>than</w:t>
      </w:r>
      <w:r>
        <w:rPr>
          <w:spacing w:val="-7"/>
          <w:sz w:val="24"/>
        </w:rPr>
        <w:t xml:space="preserve"> </w:t>
      </w:r>
      <w:r>
        <w:rPr>
          <w:sz w:val="24"/>
        </w:rPr>
        <w:t>99</w:t>
      </w:r>
      <w:r>
        <w:rPr>
          <w:spacing w:val="2"/>
          <w:sz w:val="24"/>
        </w:rPr>
        <w:t xml:space="preserve"> </w:t>
      </w:r>
      <w:r>
        <w:rPr>
          <w:spacing w:val="-2"/>
          <w:sz w:val="24"/>
        </w:rPr>
        <w:t>years.</w:t>
      </w:r>
    </w:p>
    <w:p w14:paraId="61D7CDE0">
      <w:pPr>
        <w:pStyle w:val="8"/>
        <w:numPr>
          <w:ilvl w:val="0"/>
          <w:numId w:val="46"/>
        </w:numPr>
        <w:tabs>
          <w:tab w:val="left" w:pos="1799"/>
        </w:tabs>
        <w:spacing w:before="41" w:after="0" w:line="240" w:lineRule="auto"/>
        <w:ind w:left="1799" w:right="0" w:hanging="359"/>
        <w:jc w:val="left"/>
        <w:rPr>
          <w:sz w:val="24"/>
        </w:rPr>
      </w:pPr>
      <w:r>
        <w:rPr>
          <w:sz w:val="24"/>
        </w:rPr>
        <w:t>Interest</w:t>
      </w:r>
      <w:r>
        <w:rPr>
          <w:spacing w:val="-5"/>
          <w:sz w:val="24"/>
        </w:rPr>
        <w:t xml:space="preserve"> </w:t>
      </w:r>
      <w:r>
        <w:rPr>
          <w:sz w:val="24"/>
        </w:rPr>
        <w:t>on</w:t>
      </w:r>
      <w:r>
        <w:rPr>
          <w:spacing w:val="-1"/>
          <w:sz w:val="24"/>
        </w:rPr>
        <w:t xml:space="preserve"> </w:t>
      </w:r>
      <w:r>
        <w:rPr>
          <w:sz w:val="24"/>
        </w:rPr>
        <w:t>loan</w:t>
      </w:r>
      <w:r>
        <w:rPr>
          <w:spacing w:val="-4"/>
          <w:sz w:val="24"/>
        </w:rPr>
        <w:t xml:space="preserve"> </w:t>
      </w:r>
      <w:r>
        <w:rPr>
          <w:sz w:val="24"/>
        </w:rPr>
        <w:t>for</w:t>
      </w:r>
      <w:r>
        <w:rPr>
          <w:spacing w:val="-3"/>
          <w:sz w:val="24"/>
        </w:rPr>
        <w:t xml:space="preserve"> </w:t>
      </w:r>
      <w:r>
        <w:rPr>
          <w:sz w:val="24"/>
        </w:rPr>
        <w:t>business</w:t>
      </w:r>
      <w:r>
        <w:rPr>
          <w:spacing w:val="-1"/>
          <w:sz w:val="24"/>
        </w:rPr>
        <w:t xml:space="preserve"> </w:t>
      </w:r>
      <w:r>
        <w:rPr>
          <w:spacing w:val="-2"/>
          <w:sz w:val="24"/>
        </w:rPr>
        <w:t>development.</w:t>
      </w:r>
    </w:p>
    <w:p w14:paraId="463F0B86">
      <w:pPr>
        <w:pStyle w:val="8"/>
        <w:numPr>
          <w:ilvl w:val="0"/>
          <w:numId w:val="46"/>
        </w:numPr>
        <w:tabs>
          <w:tab w:val="left" w:pos="1799"/>
        </w:tabs>
        <w:spacing w:before="41" w:after="0" w:line="240" w:lineRule="auto"/>
        <w:ind w:left="1799" w:right="0" w:hanging="359"/>
        <w:jc w:val="left"/>
        <w:rPr>
          <w:sz w:val="24"/>
        </w:rPr>
      </w:pPr>
      <w:r>
        <w:rPr>
          <w:sz w:val="24"/>
        </w:rPr>
        <w:t>Marketing</w:t>
      </w:r>
      <w:r>
        <w:rPr>
          <w:spacing w:val="-7"/>
          <w:sz w:val="24"/>
        </w:rPr>
        <w:t xml:space="preserve"> </w:t>
      </w:r>
      <w:r>
        <w:rPr>
          <w:sz w:val="24"/>
        </w:rPr>
        <w:t>and</w:t>
      </w:r>
      <w:r>
        <w:rPr>
          <w:spacing w:val="-4"/>
          <w:sz w:val="24"/>
        </w:rPr>
        <w:t xml:space="preserve"> </w:t>
      </w:r>
      <w:r>
        <w:rPr>
          <w:sz w:val="24"/>
        </w:rPr>
        <w:t>advertising</w:t>
      </w:r>
      <w:r>
        <w:rPr>
          <w:spacing w:val="-3"/>
          <w:sz w:val="24"/>
        </w:rPr>
        <w:t xml:space="preserve"> </w:t>
      </w:r>
      <w:r>
        <w:rPr>
          <w:spacing w:val="-2"/>
          <w:sz w:val="24"/>
        </w:rPr>
        <w:t>expenses.</w:t>
      </w:r>
    </w:p>
    <w:p w14:paraId="0D602ABE">
      <w:pPr>
        <w:pStyle w:val="8"/>
        <w:numPr>
          <w:ilvl w:val="0"/>
          <w:numId w:val="46"/>
        </w:numPr>
        <w:tabs>
          <w:tab w:val="left" w:pos="1799"/>
        </w:tabs>
        <w:spacing w:before="41" w:after="0" w:line="240" w:lineRule="auto"/>
        <w:ind w:left="1799" w:right="0" w:hanging="359"/>
        <w:jc w:val="left"/>
        <w:rPr>
          <w:sz w:val="24"/>
        </w:rPr>
      </w:pPr>
      <w:r>
        <w:rPr>
          <w:sz w:val="24"/>
        </w:rPr>
        <w:t>Loss</w:t>
      </w:r>
      <w:r>
        <w:rPr>
          <w:spacing w:val="-8"/>
          <w:sz w:val="24"/>
        </w:rPr>
        <w:t xml:space="preserve"> </w:t>
      </w:r>
      <w:r>
        <w:rPr>
          <w:sz w:val="24"/>
        </w:rPr>
        <w:t>brought</w:t>
      </w:r>
      <w:r>
        <w:rPr>
          <w:spacing w:val="2"/>
          <w:sz w:val="24"/>
        </w:rPr>
        <w:t xml:space="preserve"> </w:t>
      </w:r>
      <w:r>
        <w:rPr>
          <w:sz w:val="24"/>
        </w:rPr>
        <w:t>forward</w:t>
      </w:r>
      <w:r>
        <w:rPr>
          <w:spacing w:val="-4"/>
          <w:sz w:val="24"/>
        </w:rPr>
        <w:t xml:space="preserve"> </w:t>
      </w:r>
      <w:r>
        <w:rPr>
          <w:sz w:val="24"/>
        </w:rPr>
        <w:t>from</w:t>
      </w:r>
      <w:r>
        <w:rPr>
          <w:spacing w:val="-9"/>
          <w:sz w:val="24"/>
        </w:rPr>
        <w:t xml:space="preserve"> </w:t>
      </w:r>
      <w:r>
        <w:rPr>
          <w:sz w:val="24"/>
        </w:rPr>
        <w:t>previous</w:t>
      </w:r>
      <w:r>
        <w:rPr>
          <w:spacing w:val="-1"/>
          <w:sz w:val="24"/>
        </w:rPr>
        <w:t xml:space="preserve"> </w:t>
      </w:r>
      <w:r>
        <w:rPr>
          <w:sz w:val="24"/>
        </w:rPr>
        <w:t>years</w:t>
      </w:r>
      <w:r>
        <w:rPr>
          <w:spacing w:val="-3"/>
          <w:sz w:val="24"/>
        </w:rPr>
        <w:t xml:space="preserve"> </w:t>
      </w:r>
      <w:r>
        <w:rPr>
          <w:sz w:val="24"/>
        </w:rPr>
        <w:t>with</w:t>
      </w:r>
      <w:r>
        <w:rPr>
          <w:spacing w:val="-8"/>
          <w:sz w:val="24"/>
        </w:rPr>
        <w:t xml:space="preserve"> </w:t>
      </w:r>
      <w:r>
        <w:rPr>
          <w:sz w:val="24"/>
        </w:rPr>
        <w:t>a</w:t>
      </w:r>
      <w:r>
        <w:rPr>
          <w:spacing w:val="1"/>
          <w:sz w:val="24"/>
        </w:rPr>
        <w:t xml:space="preserve"> </w:t>
      </w:r>
      <w:r>
        <w:rPr>
          <w:sz w:val="24"/>
        </w:rPr>
        <w:t>limit</w:t>
      </w:r>
      <w:r>
        <w:rPr>
          <w:spacing w:val="2"/>
          <w:sz w:val="24"/>
        </w:rPr>
        <w:t xml:space="preserve"> </w:t>
      </w:r>
      <w:r>
        <w:rPr>
          <w:sz w:val="24"/>
        </w:rPr>
        <w:t>of</w:t>
      </w:r>
      <w:r>
        <w:rPr>
          <w:spacing w:val="-11"/>
          <w:sz w:val="24"/>
        </w:rPr>
        <w:t xml:space="preserve"> </w:t>
      </w:r>
      <w:r>
        <w:rPr>
          <w:sz w:val="24"/>
        </w:rPr>
        <w:t xml:space="preserve">4 </w:t>
      </w:r>
      <w:r>
        <w:rPr>
          <w:spacing w:val="-2"/>
          <w:sz w:val="24"/>
        </w:rPr>
        <w:t>years.</w:t>
      </w:r>
    </w:p>
    <w:p w14:paraId="4307B1E8">
      <w:pPr>
        <w:pStyle w:val="8"/>
        <w:numPr>
          <w:ilvl w:val="0"/>
          <w:numId w:val="46"/>
        </w:numPr>
        <w:tabs>
          <w:tab w:val="left" w:pos="1799"/>
        </w:tabs>
        <w:spacing w:before="41" w:after="0" w:line="240" w:lineRule="auto"/>
        <w:ind w:left="1799" w:right="0" w:hanging="359"/>
        <w:jc w:val="left"/>
        <w:rPr>
          <w:sz w:val="24"/>
        </w:rPr>
      </w:pPr>
      <w:r>
        <w:rPr>
          <w:sz w:val="24"/>
        </w:rPr>
        <w:t>Legal</w:t>
      </w:r>
      <w:r>
        <w:rPr>
          <w:spacing w:val="-8"/>
          <w:sz w:val="24"/>
        </w:rPr>
        <w:t xml:space="preserve"> </w:t>
      </w:r>
      <w:r>
        <w:rPr>
          <w:sz w:val="24"/>
        </w:rPr>
        <w:t>fees</w:t>
      </w:r>
      <w:r>
        <w:rPr>
          <w:spacing w:val="-6"/>
          <w:sz w:val="24"/>
        </w:rPr>
        <w:t xml:space="preserve"> </w:t>
      </w:r>
      <w:r>
        <w:rPr>
          <w:sz w:val="24"/>
        </w:rPr>
        <w:t>paid</w:t>
      </w:r>
      <w:r>
        <w:rPr>
          <w:spacing w:val="-1"/>
          <w:sz w:val="24"/>
        </w:rPr>
        <w:t xml:space="preserve"> </w:t>
      </w:r>
      <w:r>
        <w:rPr>
          <w:sz w:val="24"/>
        </w:rPr>
        <w:t>on</w:t>
      </w:r>
      <w:r>
        <w:rPr>
          <w:spacing w:val="-3"/>
          <w:sz w:val="24"/>
        </w:rPr>
        <w:t xml:space="preserve"> </w:t>
      </w:r>
      <w:r>
        <w:rPr>
          <w:sz w:val="24"/>
        </w:rPr>
        <w:t>listing</w:t>
      </w:r>
      <w:r>
        <w:rPr>
          <w:spacing w:val="-3"/>
          <w:sz w:val="24"/>
        </w:rPr>
        <w:t xml:space="preserve"> </w:t>
      </w:r>
      <w:r>
        <w:rPr>
          <w:spacing w:val="-2"/>
          <w:sz w:val="24"/>
        </w:rPr>
        <w:t>securities.</w:t>
      </w:r>
    </w:p>
    <w:p w14:paraId="4D52B314">
      <w:pPr>
        <w:pStyle w:val="8"/>
        <w:numPr>
          <w:ilvl w:val="0"/>
          <w:numId w:val="46"/>
        </w:numPr>
        <w:tabs>
          <w:tab w:val="left" w:pos="1799"/>
        </w:tabs>
        <w:spacing w:before="41" w:after="0" w:line="240" w:lineRule="auto"/>
        <w:ind w:left="1799" w:right="0" w:hanging="359"/>
        <w:jc w:val="left"/>
        <w:rPr>
          <w:sz w:val="24"/>
        </w:rPr>
      </w:pPr>
      <w:r>
        <w:rPr>
          <w:sz w:val="24"/>
        </w:rPr>
        <w:t>Cost</w:t>
      </w:r>
      <w:r>
        <w:rPr>
          <w:spacing w:val="-5"/>
          <w:sz w:val="24"/>
        </w:rPr>
        <w:t xml:space="preserve"> </w:t>
      </w:r>
      <w:r>
        <w:rPr>
          <w:sz w:val="24"/>
        </w:rPr>
        <w:t>incurred</w:t>
      </w:r>
      <w:r>
        <w:rPr>
          <w:spacing w:val="1"/>
          <w:sz w:val="24"/>
        </w:rPr>
        <w:t xml:space="preserve"> </w:t>
      </w:r>
      <w:r>
        <w:rPr>
          <w:sz w:val="24"/>
        </w:rPr>
        <w:t>for</w:t>
      </w:r>
      <w:r>
        <w:rPr>
          <w:spacing w:val="-1"/>
          <w:sz w:val="24"/>
        </w:rPr>
        <w:t xml:space="preserve"> </w:t>
      </w:r>
      <w:r>
        <w:rPr>
          <w:sz w:val="24"/>
        </w:rPr>
        <w:t>prevention</w:t>
      </w:r>
      <w:r>
        <w:rPr>
          <w:spacing w:val="-7"/>
          <w:sz w:val="24"/>
        </w:rPr>
        <w:t xml:space="preserve"> </w:t>
      </w:r>
      <w:r>
        <w:rPr>
          <w:sz w:val="24"/>
        </w:rPr>
        <w:t>of</w:t>
      </w:r>
      <w:r>
        <w:rPr>
          <w:spacing w:val="-12"/>
          <w:sz w:val="24"/>
        </w:rPr>
        <w:t xml:space="preserve"> </w:t>
      </w:r>
      <w:r>
        <w:rPr>
          <w:sz w:val="24"/>
        </w:rPr>
        <w:t>soil</w:t>
      </w:r>
      <w:r>
        <w:rPr>
          <w:spacing w:val="-9"/>
          <w:sz w:val="24"/>
        </w:rPr>
        <w:t xml:space="preserve"> </w:t>
      </w:r>
      <w:r>
        <w:rPr>
          <w:spacing w:val="-2"/>
          <w:sz w:val="24"/>
        </w:rPr>
        <w:t>erosion.</w:t>
      </w:r>
    </w:p>
    <w:p w14:paraId="104B77ED">
      <w:pPr>
        <w:pStyle w:val="8"/>
        <w:numPr>
          <w:ilvl w:val="0"/>
          <w:numId w:val="46"/>
        </w:numPr>
        <w:tabs>
          <w:tab w:val="left" w:pos="1799"/>
        </w:tabs>
        <w:spacing w:before="38" w:after="0" w:line="240" w:lineRule="auto"/>
        <w:ind w:left="1799" w:right="0" w:hanging="359"/>
        <w:jc w:val="left"/>
        <w:rPr>
          <w:sz w:val="24"/>
        </w:rPr>
      </w:pPr>
      <w:r>
        <w:rPr>
          <w:sz w:val="24"/>
        </w:rPr>
        <w:t>Scientific</w:t>
      </w:r>
      <w:r>
        <w:rPr>
          <w:spacing w:val="-7"/>
          <w:sz w:val="24"/>
        </w:rPr>
        <w:t xml:space="preserve"> </w:t>
      </w:r>
      <w:r>
        <w:rPr>
          <w:sz w:val="24"/>
        </w:rPr>
        <w:t>research</w:t>
      </w:r>
      <w:r>
        <w:rPr>
          <w:spacing w:val="-8"/>
          <w:sz w:val="24"/>
        </w:rPr>
        <w:t xml:space="preserve"> </w:t>
      </w:r>
      <w:r>
        <w:rPr>
          <w:sz w:val="24"/>
        </w:rPr>
        <w:t>related</w:t>
      </w:r>
      <w:r>
        <w:rPr>
          <w:spacing w:val="-8"/>
          <w:sz w:val="24"/>
        </w:rPr>
        <w:t xml:space="preserve"> </w:t>
      </w:r>
      <w:r>
        <w:rPr>
          <w:sz w:val="24"/>
        </w:rPr>
        <w:t>to</w:t>
      </w:r>
      <w:r>
        <w:rPr>
          <w:spacing w:val="-1"/>
          <w:sz w:val="24"/>
        </w:rPr>
        <w:t xml:space="preserve"> </w:t>
      </w:r>
      <w:r>
        <w:rPr>
          <w:spacing w:val="-2"/>
          <w:sz w:val="24"/>
        </w:rPr>
        <w:t>business.</w:t>
      </w:r>
    </w:p>
    <w:p w14:paraId="45459A33">
      <w:pPr>
        <w:pStyle w:val="6"/>
        <w:spacing w:before="0"/>
        <w:ind w:left="0" w:firstLine="0"/>
      </w:pPr>
    </w:p>
    <w:p w14:paraId="7EE98972">
      <w:pPr>
        <w:pStyle w:val="6"/>
        <w:spacing w:before="53"/>
        <w:ind w:left="0" w:firstLine="0"/>
      </w:pPr>
    </w:p>
    <w:p w14:paraId="4519CAD4">
      <w:pPr>
        <w:pStyle w:val="3"/>
      </w:pPr>
      <w:r>
        <w:t>Disallowable</w:t>
      </w:r>
      <w:r>
        <w:rPr>
          <w:spacing w:val="-5"/>
        </w:rPr>
        <w:t xml:space="preserve"> </w:t>
      </w:r>
      <w:r>
        <w:rPr>
          <w:spacing w:val="-2"/>
        </w:rPr>
        <w:t>deductions.</w:t>
      </w:r>
    </w:p>
    <w:p w14:paraId="1CC80AB9">
      <w:pPr>
        <w:pStyle w:val="6"/>
        <w:spacing w:before="235"/>
        <w:ind w:left="1080" w:firstLine="0"/>
      </w:pPr>
      <w:r>
        <w:t>They</w:t>
      </w:r>
      <w:r>
        <w:rPr>
          <w:spacing w:val="-13"/>
        </w:rPr>
        <w:t xml:space="preserve"> </w:t>
      </w:r>
      <w:r>
        <w:t>are</w:t>
      </w:r>
      <w:r>
        <w:rPr>
          <w:spacing w:val="-2"/>
        </w:rPr>
        <w:t xml:space="preserve"> </w:t>
      </w:r>
      <w:r>
        <w:t>expenses not</w:t>
      </w:r>
      <w:r>
        <w:rPr>
          <w:spacing w:val="-1"/>
        </w:rPr>
        <w:t xml:space="preserve"> </w:t>
      </w:r>
      <w:r>
        <w:t>wholly</w:t>
      </w:r>
      <w:r>
        <w:rPr>
          <w:spacing w:val="-9"/>
        </w:rPr>
        <w:t xml:space="preserve"> </w:t>
      </w:r>
      <w:r>
        <w:t>or</w:t>
      </w:r>
      <w:r>
        <w:rPr>
          <w:spacing w:val="-1"/>
        </w:rPr>
        <w:t xml:space="preserve"> </w:t>
      </w:r>
      <w:r>
        <w:t>exclusively incurred</w:t>
      </w:r>
      <w:r>
        <w:rPr>
          <w:spacing w:val="-1"/>
        </w:rPr>
        <w:t xml:space="preserve"> </w:t>
      </w:r>
      <w:r>
        <w:t>on</w:t>
      </w:r>
      <w:r>
        <w:rPr>
          <w:spacing w:val="-4"/>
        </w:rPr>
        <w:t xml:space="preserve"> </w:t>
      </w:r>
      <w:r>
        <w:t>day</w:t>
      </w:r>
      <w:r>
        <w:rPr>
          <w:spacing w:val="-10"/>
        </w:rPr>
        <w:t xml:space="preserve"> </w:t>
      </w:r>
      <w:r>
        <w:t>to</w:t>
      </w:r>
      <w:r>
        <w:rPr>
          <w:spacing w:val="-1"/>
        </w:rPr>
        <w:t xml:space="preserve"> </w:t>
      </w:r>
      <w:r>
        <w:t>day</w:t>
      </w:r>
      <w:r>
        <w:rPr>
          <w:spacing w:val="-10"/>
        </w:rPr>
        <w:t xml:space="preserve"> </w:t>
      </w:r>
      <w:r>
        <w:t>operating</w:t>
      </w:r>
      <w:r>
        <w:rPr>
          <w:spacing w:val="3"/>
        </w:rPr>
        <w:t xml:space="preserve"> </w:t>
      </w:r>
      <w:r>
        <w:t>income</w:t>
      </w:r>
      <w:r>
        <w:rPr>
          <w:spacing w:val="-1"/>
        </w:rPr>
        <w:t xml:space="preserve"> </w:t>
      </w:r>
      <w:r>
        <w:rPr>
          <w:spacing w:val="-2"/>
        </w:rPr>
        <w:t>generating</w:t>
      </w:r>
    </w:p>
    <w:p w14:paraId="163394B2">
      <w:pPr>
        <w:pStyle w:val="8"/>
        <w:numPr>
          <w:ilvl w:val="0"/>
          <w:numId w:val="47"/>
        </w:numPr>
        <w:tabs>
          <w:tab w:val="left" w:pos="1799"/>
        </w:tabs>
        <w:spacing w:before="247" w:after="0" w:line="240" w:lineRule="auto"/>
        <w:ind w:left="1799" w:right="0" w:hanging="359"/>
        <w:jc w:val="left"/>
        <w:rPr>
          <w:sz w:val="24"/>
        </w:rPr>
      </w:pPr>
      <w:r>
        <w:rPr>
          <w:sz w:val="24"/>
        </w:rPr>
        <w:t>Capital</w:t>
      </w:r>
      <w:r>
        <w:rPr>
          <w:spacing w:val="-13"/>
          <w:sz w:val="24"/>
        </w:rPr>
        <w:t xml:space="preserve"> </w:t>
      </w:r>
      <w:r>
        <w:rPr>
          <w:sz w:val="24"/>
        </w:rPr>
        <w:t>expenditure</w:t>
      </w:r>
      <w:r>
        <w:rPr>
          <w:spacing w:val="-5"/>
          <w:sz w:val="24"/>
        </w:rPr>
        <w:t xml:space="preserve"> </w:t>
      </w:r>
      <w:r>
        <w:rPr>
          <w:sz w:val="24"/>
        </w:rPr>
        <w:t>on</w:t>
      </w:r>
      <w:r>
        <w:rPr>
          <w:spacing w:val="-6"/>
          <w:sz w:val="24"/>
        </w:rPr>
        <w:t xml:space="preserve"> </w:t>
      </w:r>
      <w:r>
        <w:rPr>
          <w:sz w:val="24"/>
        </w:rPr>
        <w:t>acquisition of</w:t>
      </w:r>
      <w:r>
        <w:rPr>
          <w:spacing w:val="-7"/>
          <w:sz w:val="24"/>
        </w:rPr>
        <w:t xml:space="preserve"> </w:t>
      </w:r>
      <w:r>
        <w:rPr>
          <w:sz w:val="24"/>
        </w:rPr>
        <w:t>non-current</w:t>
      </w:r>
      <w:r>
        <w:rPr>
          <w:spacing w:val="4"/>
          <w:sz w:val="24"/>
        </w:rPr>
        <w:t xml:space="preserve"> </w:t>
      </w:r>
      <w:r>
        <w:rPr>
          <w:spacing w:val="-2"/>
          <w:sz w:val="24"/>
        </w:rPr>
        <w:t>assets.</w:t>
      </w:r>
    </w:p>
    <w:p w14:paraId="28CBBE6C">
      <w:pPr>
        <w:pStyle w:val="8"/>
        <w:numPr>
          <w:ilvl w:val="0"/>
          <w:numId w:val="47"/>
        </w:numPr>
        <w:tabs>
          <w:tab w:val="left" w:pos="1799"/>
        </w:tabs>
        <w:spacing w:before="42" w:after="0" w:line="240" w:lineRule="auto"/>
        <w:ind w:left="1799" w:right="0" w:hanging="359"/>
        <w:jc w:val="left"/>
        <w:rPr>
          <w:sz w:val="24"/>
        </w:rPr>
      </w:pPr>
      <w:r>
        <w:rPr>
          <w:sz w:val="24"/>
        </w:rPr>
        <w:t>Depreciation,</w:t>
      </w:r>
      <w:r>
        <w:rPr>
          <w:spacing w:val="-5"/>
          <w:sz w:val="24"/>
        </w:rPr>
        <w:t xml:space="preserve"> </w:t>
      </w:r>
      <w:r>
        <w:rPr>
          <w:sz w:val="24"/>
        </w:rPr>
        <w:t>impairment</w:t>
      </w:r>
      <w:r>
        <w:rPr>
          <w:spacing w:val="-6"/>
          <w:sz w:val="24"/>
        </w:rPr>
        <w:t xml:space="preserve"> </w:t>
      </w:r>
      <w:r>
        <w:rPr>
          <w:sz w:val="24"/>
        </w:rPr>
        <w:t>and</w:t>
      </w:r>
      <w:r>
        <w:rPr>
          <w:spacing w:val="-9"/>
          <w:sz w:val="24"/>
        </w:rPr>
        <w:t xml:space="preserve"> </w:t>
      </w:r>
      <w:r>
        <w:rPr>
          <w:spacing w:val="-2"/>
          <w:sz w:val="24"/>
        </w:rPr>
        <w:t>amortizations.</w:t>
      </w:r>
    </w:p>
    <w:p w14:paraId="661B870A">
      <w:pPr>
        <w:pStyle w:val="8"/>
        <w:numPr>
          <w:ilvl w:val="0"/>
          <w:numId w:val="47"/>
        </w:numPr>
        <w:tabs>
          <w:tab w:val="left" w:pos="1799"/>
        </w:tabs>
        <w:spacing w:before="41" w:after="0" w:line="240" w:lineRule="auto"/>
        <w:ind w:left="1799" w:right="0" w:hanging="359"/>
        <w:jc w:val="left"/>
        <w:rPr>
          <w:sz w:val="24"/>
        </w:rPr>
      </w:pPr>
      <w:r>
        <w:rPr>
          <w:sz w:val="24"/>
        </w:rPr>
        <w:t>Personal</w:t>
      </w:r>
      <w:r>
        <w:rPr>
          <w:spacing w:val="-11"/>
          <w:sz w:val="24"/>
        </w:rPr>
        <w:t xml:space="preserve"> </w:t>
      </w:r>
      <w:r>
        <w:rPr>
          <w:sz w:val="24"/>
        </w:rPr>
        <w:t>and</w:t>
      </w:r>
      <w:r>
        <w:rPr>
          <w:spacing w:val="-2"/>
          <w:sz w:val="24"/>
        </w:rPr>
        <w:t xml:space="preserve"> </w:t>
      </w:r>
      <w:r>
        <w:rPr>
          <w:sz w:val="24"/>
        </w:rPr>
        <w:t>private</w:t>
      </w:r>
      <w:r>
        <w:rPr>
          <w:spacing w:val="-5"/>
          <w:sz w:val="24"/>
        </w:rPr>
        <w:t xml:space="preserve"> </w:t>
      </w:r>
      <w:r>
        <w:rPr>
          <w:spacing w:val="-2"/>
          <w:sz w:val="24"/>
        </w:rPr>
        <w:t>expenses.</w:t>
      </w:r>
    </w:p>
    <w:p w14:paraId="5B96DA88">
      <w:pPr>
        <w:pStyle w:val="8"/>
        <w:numPr>
          <w:ilvl w:val="0"/>
          <w:numId w:val="47"/>
        </w:numPr>
        <w:tabs>
          <w:tab w:val="left" w:pos="1799"/>
        </w:tabs>
        <w:spacing w:before="40" w:after="0" w:line="240" w:lineRule="auto"/>
        <w:ind w:left="1799" w:right="0" w:hanging="359"/>
        <w:jc w:val="left"/>
        <w:rPr>
          <w:sz w:val="24"/>
        </w:rPr>
      </w:pPr>
      <w:r>
        <w:rPr>
          <w:sz w:val="24"/>
        </w:rPr>
        <w:t>General</w:t>
      </w:r>
      <w:r>
        <w:rPr>
          <w:spacing w:val="-8"/>
          <w:sz w:val="24"/>
        </w:rPr>
        <w:t xml:space="preserve"> </w:t>
      </w:r>
      <w:r>
        <w:rPr>
          <w:sz w:val="24"/>
        </w:rPr>
        <w:t>provision</w:t>
      </w:r>
      <w:r>
        <w:rPr>
          <w:spacing w:val="-5"/>
          <w:sz w:val="24"/>
        </w:rPr>
        <w:t xml:space="preserve"> </w:t>
      </w:r>
      <w:r>
        <w:rPr>
          <w:sz w:val="24"/>
        </w:rPr>
        <w:t>for</w:t>
      </w:r>
      <w:r>
        <w:rPr>
          <w:spacing w:val="-4"/>
          <w:sz w:val="24"/>
        </w:rPr>
        <w:t xml:space="preserve"> </w:t>
      </w:r>
      <w:r>
        <w:rPr>
          <w:sz w:val="24"/>
        </w:rPr>
        <w:t>bad</w:t>
      </w:r>
      <w:r>
        <w:rPr>
          <w:spacing w:val="-6"/>
          <w:sz w:val="24"/>
        </w:rPr>
        <w:t xml:space="preserve"> </w:t>
      </w:r>
      <w:r>
        <w:rPr>
          <w:sz w:val="24"/>
        </w:rPr>
        <w:t>debt</w:t>
      </w:r>
      <w:r>
        <w:rPr>
          <w:spacing w:val="1"/>
          <w:sz w:val="24"/>
        </w:rPr>
        <w:t xml:space="preserve"> </w:t>
      </w:r>
      <w:r>
        <w:rPr>
          <w:sz w:val="24"/>
        </w:rPr>
        <w:t>but</w:t>
      </w:r>
      <w:r>
        <w:rPr>
          <w:spacing w:val="-5"/>
          <w:sz w:val="24"/>
        </w:rPr>
        <w:t xml:space="preserve"> </w:t>
      </w:r>
      <w:r>
        <w:rPr>
          <w:sz w:val="24"/>
        </w:rPr>
        <w:t>specific</w:t>
      </w:r>
      <w:r>
        <w:rPr>
          <w:spacing w:val="-2"/>
          <w:sz w:val="24"/>
        </w:rPr>
        <w:t xml:space="preserve"> </w:t>
      </w:r>
      <w:r>
        <w:rPr>
          <w:sz w:val="24"/>
        </w:rPr>
        <w:t>is</w:t>
      </w:r>
      <w:r>
        <w:rPr>
          <w:spacing w:val="-4"/>
          <w:sz w:val="24"/>
        </w:rPr>
        <w:t xml:space="preserve"> </w:t>
      </w:r>
      <w:r>
        <w:rPr>
          <w:spacing w:val="-2"/>
          <w:sz w:val="24"/>
        </w:rPr>
        <w:t>allowable.</w:t>
      </w:r>
    </w:p>
    <w:p w14:paraId="6C0727F1">
      <w:pPr>
        <w:pStyle w:val="8"/>
        <w:numPr>
          <w:ilvl w:val="0"/>
          <w:numId w:val="47"/>
        </w:numPr>
        <w:tabs>
          <w:tab w:val="left" w:pos="1799"/>
        </w:tabs>
        <w:spacing w:before="46" w:after="0" w:line="240" w:lineRule="auto"/>
        <w:ind w:left="1799" w:right="0" w:hanging="359"/>
        <w:jc w:val="left"/>
        <w:rPr>
          <w:sz w:val="24"/>
        </w:rPr>
      </w:pPr>
      <w:r>
        <w:rPr>
          <w:sz w:val="24"/>
        </w:rPr>
        <w:t>All</w:t>
      </w:r>
      <w:r>
        <w:rPr>
          <w:spacing w:val="-7"/>
          <w:sz w:val="24"/>
        </w:rPr>
        <w:t xml:space="preserve"> </w:t>
      </w:r>
      <w:r>
        <w:rPr>
          <w:spacing w:val="-2"/>
          <w:sz w:val="24"/>
        </w:rPr>
        <w:t>provisions.</w:t>
      </w:r>
    </w:p>
    <w:p w14:paraId="087F1638">
      <w:pPr>
        <w:pStyle w:val="8"/>
        <w:numPr>
          <w:ilvl w:val="0"/>
          <w:numId w:val="47"/>
        </w:numPr>
        <w:tabs>
          <w:tab w:val="left" w:pos="1799"/>
        </w:tabs>
        <w:spacing w:before="41" w:after="0" w:line="240" w:lineRule="auto"/>
        <w:ind w:left="1799" w:right="0" w:hanging="359"/>
        <w:jc w:val="left"/>
        <w:rPr>
          <w:sz w:val="24"/>
        </w:rPr>
      </w:pPr>
      <w:r>
        <w:rPr>
          <w:sz w:val="24"/>
        </w:rPr>
        <w:t>Tax</w:t>
      </w:r>
      <w:r>
        <w:rPr>
          <w:spacing w:val="-10"/>
          <w:sz w:val="24"/>
        </w:rPr>
        <w:t xml:space="preserve"> </w:t>
      </w:r>
      <w:r>
        <w:rPr>
          <w:sz w:val="24"/>
        </w:rPr>
        <w:t>related</w:t>
      </w:r>
      <w:r>
        <w:rPr>
          <w:spacing w:val="-3"/>
          <w:sz w:val="24"/>
        </w:rPr>
        <w:t xml:space="preserve"> </w:t>
      </w:r>
      <w:r>
        <w:rPr>
          <w:spacing w:val="-2"/>
          <w:sz w:val="24"/>
        </w:rPr>
        <w:t>expenses.</w:t>
      </w:r>
    </w:p>
    <w:p w14:paraId="65D59BE3">
      <w:pPr>
        <w:pStyle w:val="8"/>
        <w:numPr>
          <w:ilvl w:val="0"/>
          <w:numId w:val="47"/>
        </w:numPr>
        <w:tabs>
          <w:tab w:val="left" w:pos="1800"/>
        </w:tabs>
        <w:spacing w:before="41" w:after="0" w:line="276" w:lineRule="auto"/>
        <w:ind w:left="1800" w:right="1307" w:hanging="360"/>
        <w:jc w:val="left"/>
        <w:rPr>
          <w:sz w:val="24"/>
        </w:rPr>
      </w:pPr>
      <w:r>
        <w:rPr>
          <w:sz w:val="24"/>
        </w:rPr>
        <w:t>Legal</w:t>
      </w:r>
      <w:r>
        <w:rPr>
          <w:spacing w:val="-8"/>
          <w:sz w:val="24"/>
        </w:rPr>
        <w:t xml:space="preserve"> </w:t>
      </w:r>
      <w:r>
        <w:rPr>
          <w:sz w:val="24"/>
        </w:rPr>
        <w:t>fees</w:t>
      </w:r>
      <w:r>
        <w:rPr>
          <w:spacing w:val="-5"/>
          <w:sz w:val="24"/>
        </w:rPr>
        <w:t xml:space="preserve"> </w:t>
      </w:r>
      <w:r>
        <w:rPr>
          <w:sz w:val="24"/>
        </w:rPr>
        <w:t>and</w:t>
      </w:r>
      <w:r>
        <w:rPr>
          <w:spacing w:val="-4"/>
          <w:sz w:val="24"/>
        </w:rPr>
        <w:t xml:space="preserve"> </w:t>
      </w:r>
      <w:r>
        <w:rPr>
          <w:sz w:val="24"/>
        </w:rPr>
        <w:t>other</w:t>
      </w:r>
      <w:r>
        <w:rPr>
          <w:spacing w:val="-2"/>
          <w:sz w:val="24"/>
        </w:rPr>
        <w:t xml:space="preserve"> </w:t>
      </w:r>
      <w:r>
        <w:rPr>
          <w:sz w:val="24"/>
        </w:rPr>
        <w:t>profession</w:t>
      </w:r>
      <w:r>
        <w:rPr>
          <w:spacing w:val="-4"/>
          <w:sz w:val="24"/>
        </w:rPr>
        <w:t xml:space="preserve"> </w:t>
      </w:r>
      <w:r>
        <w:rPr>
          <w:sz w:val="24"/>
        </w:rPr>
        <w:t>fees</w:t>
      </w:r>
      <w:r>
        <w:rPr>
          <w:spacing w:val="-5"/>
          <w:sz w:val="24"/>
        </w:rPr>
        <w:t xml:space="preserve"> </w:t>
      </w:r>
      <w:r>
        <w:rPr>
          <w:sz w:val="24"/>
        </w:rPr>
        <w:t>of</w:t>
      </w:r>
      <w:r>
        <w:rPr>
          <w:spacing w:val="-9"/>
          <w:sz w:val="24"/>
        </w:rPr>
        <w:t xml:space="preserve"> </w:t>
      </w:r>
      <w:r>
        <w:rPr>
          <w:sz w:val="24"/>
        </w:rPr>
        <w:t>capital</w:t>
      </w:r>
      <w:r>
        <w:rPr>
          <w:spacing w:val="-7"/>
          <w:sz w:val="24"/>
        </w:rPr>
        <w:t xml:space="preserve"> </w:t>
      </w:r>
      <w:r>
        <w:rPr>
          <w:sz w:val="24"/>
        </w:rPr>
        <w:t>nature</w:t>
      </w:r>
      <w:r>
        <w:rPr>
          <w:spacing w:val="-5"/>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4"/>
          <w:sz w:val="24"/>
        </w:rPr>
        <w:t xml:space="preserve"> </w:t>
      </w:r>
      <w:r>
        <w:rPr>
          <w:sz w:val="24"/>
        </w:rPr>
        <w:t>borrowing,</w:t>
      </w:r>
      <w:r>
        <w:rPr>
          <w:spacing w:val="-1"/>
          <w:sz w:val="24"/>
        </w:rPr>
        <w:t xml:space="preserve"> </w:t>
      </w:r>
      <w:r>
        <w:rPr>
          <w:sz w:val="24"/>
        </w:rPr>
        <w:t>valuation of property and preparation of partnership deeds.</w:t>
      </w:r>
    </w:p>
    <w:p w14:paraId="7FC6B28C">
      <w:pPr>
        <w:pStyle w:val="8"/>
        <w:numPr>
          <w:ilvl w:val="0"/>
          <w:numId w:val="47"/>
        </w:numPr>
        <w:tabs>
          <w:tab w:val="left" w:pos="1799"/>
        </w:tabs>
        <w:spacing w:before="0" w:after="0" w:line="272" w:lineRule="exact"/>
        <w:ind w:left="1799" w:right="0" w:hanging="359"/>
        <w:jc w:val="left"/>
        <w:rPr>
          <w:sz w:val="24"/>
        </w:rPr>
      </w:pPr>
      <w:r>
        <w:rPr>
          <w:sz w:val="24"/>
        </w:rPr>
        <w:t>Capital</w:t>
      </w:r>
      <w:r>
        <w:rPr>
          <w:spacing w:val="-11"/>
          <w:sz w:val="24"/>
        </w:rPr>
        <w:t xml:space="preserve"> </w:t>
      </w:r>
      <w:r>
        <w:rPr>
          <w:sz w:val="24"/>
        </w:rPr>
        <w:t>repairs</w:t>
      </w:r>
      <w:r>
        <w:rPr>
          <w:spacing w:val="1"/>
          <w:sz w:val="24"/>
        </w:rPr>
        <w:t xml:space="preserve"> </w:t>
      </w:r>
      <w:r>
        <w:rPr>
          <w:sz w:val="24"/>
        </w:rPr>
        <w:t>including cost</w:t>
      </w:r>
      <w:r>
        <w:rPr>
          <w:spacing w:val="-1"/>
          <w:sz w:val="24"/>
        </w:rPr>
        <w:t xml:space="preserve"> </w:t>
      </w:r>
      <w:r>
        <w:rPr>
          <w:sz w:val="24"/>
        </w:rPr>
        <w:t>of</w:t>
      </w:r>
      <w:r>
        <w:rPr>
          <w:spacing w:val="-9"/>
          <w:sz w:val="24"/>
        </w:rPr>
        <w:t xml:space="preserve"> </w:t>
      </w:r>
      <w:r>
        <w:rPr>
          <w:sz w:val="24"/>
        </w:rPr>
        <w:t>extension</w:t>
      </w:r>
      <w:r>
        <w:rPr>
          <w:spacing w:val="-8"/>
          <w:sz w:val="24"/>
        </w:rPr>
        <w:t xml:space="preserve"> </w:t>
      </w:r>
      <w:r>
        <w:rPr>
          <w:sz w:val="24"/>
        </w:rPr>
        <w:t>and</w:t>
      </w:r>
      <w:r>
        <w:rPr>
          <w:spacing w:val="-1"/>
          <w:sz w:val="24"/>
        </w:rPr>
        <w:t xml:space="preserve"> </w:t>
      </w:r>
      <w:r>
        <w:rPr>
          <w:spacing w:val="-2"/>
          <w:sz w:val="24"/>
        </w:rPr>
        <w:t>replacement.</w:t>
      </w:r>
    </w:p>
    <w:p w14:paraId="49B54456">
      <w:pPr>
        <w:pStyle w:val="8"/>
        <w:numPr>
          <w:ilvl w:val="0"/>
          <w:numId w:val="47"/>
        </w:numPr>
        <w:tabs>
          <w:tab w:val="left" w:pos="1799"/>
        </w:tabs>
        <w:spacing w:before="43" w:after="0" w:line="240" w:lineRule="auto"/>
        <w:ind w:left="1799" w:right="0" w:hanging="359"/>
        <w:jc w:val="left"/>
        <w:rPr>
          <w:sz w:val="24"/>
        </w:rPr>
      </w:pPr>
      <w:r>
        <w:rPr>
          <w:sz w:val="24"/>
        </w:rPr>
        <w:t>Fines</w:t>
      </w:r>
      <w:r>
        <w:rPr>
          <w:spacing w:val="-8"/>
          <w:sz w:val="24"/>
        </w:rPr>
        <w:t xml:space="preserve"> </w:t>
      </w:r>
      <w:r>
        <w:rPr>
          <w:sz w:val="24"/>
        </w:rPr>
        <w:t>and</w:t>
      </w:r>
      <w:r>
        <w:rPr>
          <w:spacing w:val="-4"/>
          <w:sz w:val="24"/>
        </w:rPr>
        <w:t xml:space="preserve"> </w:t>
      </w:r>
      <w:r>
        <w:rPr>
          <w:spacing w:val="-2"/>
          <w:sz w:val="24"/>
        </w:rPr>
        <w:t>penalties.</w:t>
      </w:r>
    </w:p>
    <w:p w14:paraId="40627574">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22F96EF0">
      <w:pPr>
        <w:pStyle w:val="3"/>
        <w:spacing w:before="72"/>
      </w:pPr>
      <w:r>
        <w:t>Donations</w:t>
      </w:r>
      <w:r>
        <w:rPr>
          <w:spacing w:val="-8"/>
        </w:rPr>
        <w:t xml:space="preserve"> </w:t>
      </w:r>
      <w:r>
        <w:t>are</w:t>
      </w:r>
      <w:r>
        <w:rPr>
          <w:spacing w:val="-4"/>
        </w:rPr>
        <w:t xml:space="preserve"> </w:t>
      </w:r>
      <w:r>
        <w:t>not</w:t>
      </w:r>
      <w:r>
        <w:rPr>
          <w:spacing w:val="-2"/>
        </w:rPr>
        <w:t xml:space="preserve"> </w:t>
      </w:r>
      <w:r>
        <w:t>allowable</w:t>
      </w:r>
      <w:r>
        <w:rPr>
          <w:spacing w:val="-3"/>
        </w:rPr>
        <w:t xml:space="preserve"> </w:t>
      </w:r>
      <w:r>
        <w:t>except</w:t>
      </w:r>
      <w:r>
        <w:rPr>
          <w:spacing w:val="-2"/>
        </w:rPr>
        <w:t xml:space="preserve"> </w:t>
      </w:r>
      <w:r>
        <w:t>in</w:t>
      </w:r>
      <w:r>
        <w:rPr>
          <w:spacing w:val="1"/>
        </w:rPr>
        <w:t xml:space="preserve"> </w:t>
      </w:r>
      <w:r>
        <w:t>the</w:t>
      </w:r>
      <w:r>
        <w:rPr>
          <w:spacing w:val="-4"/>
        </w:rPr>
        <w:t xml:space="preserve"> </w:t>
      </w:r>
      <w:r>
        <w:t>following</w:t>
      </w:r>
      <w:r>
        <w:rPr>
          <w:spacing w:val="-2"/>
        </w:rPr>
        <w:t xml:space="preserve"> circumstance:</w:t>
      </w:r>
    </w:p>
    <w:p w14:paraId="5FEF7ABF">
      <w:pPr>
        <w:pStyle w:val="8"/>
        <w:numPr>
          <w:ilvl w:val="1"/>
          <w:numId w:val="47"/>
        </w:numPr>
        <w:tabs>
          <w:tab w:val="left" w:pos="1800"/>
        </w:tabs>
        <w:spacing w:before="240" w:after="0" w:line="240" w:lineRule="auto"/>
        <w:ind w:left="1800" w:right="0" w:hanging="360"/>
        <w:jc w:val="left"/>
        <w:rPr>
          <w:sz w:val="24"/>
        </w:rPr>
      </w:pPr>
      <w:r>
        <w:rPr>
          <w:sz w:val="24"/>
        </w:rPr>
        <w:t>Where</w:t>
      </w:r>
      <w:r>
        <w:rPr>
          <w:spacing w:val="-5"/>
          <w:sz w:val="24"/>
        </w:rPr>
        <w:t xml:space="preserve"> </w:t>
      </w:r>
      <w:r>
        <w:rPr>
          <w:sz w:val="24"/>
        </w:rPr>
        <w:t>the</w:t>
      </w:r>
      <w:r>
        <w:rPr>
          <w:spacing w:val="-4"/>
          <w:sz w:val="24"/>
        </w:rPr>
        <w:t xml:space="preserve"> </w:t>
      </w:r>
      <w:r>
        <w:rPr>
          <w:sz w:val="24"/>
        </w:rPr>
        <w:t>donation is</w:t>
      </w:r>
      <w:r>
        <w:rPr>
          <w:spacing w:val="-4"/>
          <w:sz w:val="24"/>
        </w:rPr>
        <w:t xml:space="preserve"> </w:t>
      </w:r>
      <w:r>
        <w:rPr>
          <w:sz w:val="24"/>
        </w:rPr>
        <w:t>to</w:t>
      </w:r>
      <w:r>
        <w:rPr>
          <w:spacing w:val="2"/>
          <w:sz w:val="24"/>
        </w:rPr>
        <w:t xml:space="preserve"> </w:t>
      </w:r>
      <w:r>
        <w:rPr>
          <w:sz w:val="24"/>
        </w:rPr>
        <w:t>then</w:t>
      </w:r>
      <w:r>
        <w:rPr>
          <w:spacing w:val="-9"/>
          <w:sz w:val="24"/>
        </w:rPr>
        <w:t xml:space="preserve"> </w:t>
      </w:r>
      <w:r>
        <w:rPr>
          <w:sz w:val="24"/>
        </w:rPr>
        <w:t>charitable</w:t>
      </w:r>
      <w:r>
        <w:rPr>
          <w:spacing w:val="-3"/>
          <w:sz w:val="24"/>
        </w:rPr>
        <w:t xml:space="preserve"> </w:t>
      </w:r>
      <w:r>
        <w:rPr>
          <w:spacing w:val="-2"/>
          <w:sz w:val="24"/>
        </w:rPr>
        <w:t>organization.</w:t>
      </w:r>
    </w:p>
    <w:p w14:paraId="38492261">
      <w:pPr>
        <w:pStyle w:val="8"/>
        <w:numPr>
          <w:ilvl w:val="1"/>
          <w:numId w:val="47"/>
        </w:numPr>
        <w:tabs>
          <w:tab w:val="left" w:pos="1800"/>
        </w:tabs>
        <w:spacing w:before="34" w:after="0" w:line="240" w:lineRule="auto"/>
        <w:ind w:left="1800" w:right="0" w:hanging="360"/>
        <w:jc w:val="left"/>
        <w:rPr>
          <w:sz w:val="24"/>
        </w:rPr>
      </w:pPr>
      <w:r>
        <w:rPr>
          <w:sz w:val="24"/>
        </w:rPr>
        <w:t>Where</w:t>
      </w:r>
      <w:r>
        <w:rPr>
          <w:spacing w:val="-5"/>
          <w:sz w:val="24"/>
        </w:rPr>
        <w:t xml:space="preserve"> </w:t>
      </w:r>
      <w:r>
        <w:rPr>
          <w:sz w:val="24"/>
        </w:rPr>
        <w:t>the</w:t>
      </w:r>
      <w:r>
        <w:rPr>
          <w:spacing w:val="-1"/>
          <w:sz w:val="24"/>
        </w:rPr>
        <w:t xml:space="preserve"> </w:t>
      </w:r>
      <w:r>
        <w:rPr>
          <w:sz w:val="24"/>
        </w:rPr>
        <w:t>tax</w:t>
      </w:r>
      <w:r>
        <w:rPr>
          <w:spacing w:val="-6"/>
          <w:sz w:val="24"/>
        </w:rPr>
        <w:t xml:space="preserve"> </w:t>
      </w:r>
      <w:r>
        <w:rPr>
          <w:sz w:val="24"/>
        </w:rPr>
        <w:t>payer provides</w:t>
      </w:r>
      <w:r>
        <w:rPr>
          <w:spacing w:val="-3"/>
          <w:sz w:val="24"/>
        </w:rPr>
        <w:t xml:space="preserve"> </w:t>
      </w:r>
      <w:r>
        <w:rPr>
          <w:sz w:val="24"/>
        </w:rPr>
        <w:t>evidence</w:t>
      </w:r>
      <w:r>
        <w:rPr>
          <w:spacing w:val="-3"/>
          <w:sz w:val="24"/>
        </w:rPr>
        <w:t xml:space="preserve"> </w:t>
      </w:r>
      <w:r>
        <w:rPr>
          <w:sz w:val="24"/>
        </w:rPr>
        <w:t>of</w:t>
      </w:r>
      <w:r>
        <w:rPr>
          <w:spacing w:val="-8"/>
          <w:sz w:val="24"/>
        </w:rPr>
        <w:t xml:space="preserve"> </w:t>
      </w:r>
      <w:r>
        <w:rPr>
          <w:sz w:val="24"/>
        </w:rPr>
        <w:t>donation</w:t>
      </w:r>
      <w:r>
        <w:rPr>
          <w:spacing w:val="1"/>
          <w:sz w:val="24"/>
        </w:rPr>
        <w:t xml:space="preserve"> </w:t>
      </w:r>
      <w:r>
        <w:rPr>
          <w:spacing w:val="-2"/>
          <w:sz w:val="24"/>
        </w:rPr>
        <w:t>payment.</w:t>
      </w:r>
    </w:p>
    <w:p w14:paraId="3168C376">
      <w:pPr>
        <w:pStyle w:val="8"/>
        <w:numPr>
          <w:ilvl w:val="1"/>
          <w:numId w:val="47"/>
        </w:numPr>
        <w:tabs>
          <w:tab w:val="left" w:pos="1800"/>
        </w:tabs>
        <w:spacing w:before="42" w:after="0" w:line="240" w:lineRule="auto"/>
        <w:ind w:left="1800" w:right="0" w:hanging="360"/>
        <w:jc w:val="left"/>
        <w:rPr>
          <w:sz w:val="24"/>
        </w:rPr>
      </w:pPr>
      <w:r>
        <w:rPr>
          <w:sz w:val="24"/>
        </w:rPr>
        <w:t>Donations</w:t>
      </w:r>
      <w:r>
        <w:rPr>
          <w:spacing w:val="-7"/>
          <w:sz w:val="24"/>
        </w:rPr>
        <w:t xml:space="preserve"> </w:t>
      </w:r>
      <w:r>
        <w:rPr>
          <w:sz w:val="24"/>
        </w:rPr>
        <w:t>provided</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quantified</w:t>
      </w:r>
      <w:r>
        <w:rPr>
          <w:spacing w:val="-2"/>
          <w:sz w:val="24"/>
        </w:rPr>
        <w:t xml:space="preserve"> </w:t>
      </w:r>
      <w:r>
        <w:rPr>
          <w:sz w:val="24"/>
        </w:rPr>
        <w:t>into</w:t>
      </w:r>
      <w:r>
        <w:rPr>
          <w:spacing w:val="1"/>
          <w:sz w:val="24"/>
        </w:rPr>
        <w:t xml:space="preserve"> </w:t>
      </w:r>
      <w:r>
        <w:rPr>
          <w:sz w:val="24"/>
        </w:rPr>
        <w:t>monetary</w:t>
      </w:r>
      <w:r>
        <w:rPr>
          <w:spacing w:val="-9"/>
          <w:sz w:val="24"/>
        </w:rPr>
        <w:t xml:space="preserve"> </w:t>
      </w:r>
      <w:r>
        <w:rPr>
          <w:spacing w:val="-2"/>
          <w:sz w:val="24"/>
        </w:rPr>
        <w:t>value.</w:t>
      </w:r>
    </w:p>
    <w:p w14:paraId="378CA8B7">
      <w:pPr>
        <w:pStyle w:val="8"/>
        <w:numPr>
          <w:ilvl w:val="1"/>
          <w:numId w:val="47"/>
        </w:numPr>
        <w:tabs>
          <w:tab w:val="left" w:pos="1800"/>
        </w:tabs>
        <w:spacing w:before="42" w:after="0" w:line="240" w:lineRule="auto"/>
        <w:ind w:left="1800" w:right="0" w:hanging="360"/>
        <w:jc w:val="left"/>
        <w:rPr>
          <w:sz w:val="24"/>
        </w:rPr>
      </w:pPr>
      <w:r>
        <w:rPr>
          <w:sz w:val="24"/>
        </w:rPr>
        <w:t>Donor</w:t>
      </w:r>
      <w:r>
        <w:rPr>
          <w:spacing w:val="-8"/>
          <w:sz w:val="24"/>
        </w:rPr>
        <w:t xml:space="preserve"> </w:t>
      </w:r>
      <w:r>
        <w:rPr>
          <w:sz w:val="24"/>
        </w:rPr>
        <w:t>cannot</w:t>
      </w:r>
      <w:r>
        <w:rPr>
          <w:spacing w:val="4"/>
          <w:sz w:val="24"/>
        </w:rPr>
        <w:t xml:space="preserve"> </w:t>
      </w:r>
      <w:r>
        <w:rPr>
          <w:sz w:val="24"/>
        </w:rPr>
        <w:t>claim</w:t>
      </w:r>
      <w:r>
        <w:rPr>
          <w:spacing w:val="-5"/>
          <w:sz w:val="24"/>
        </w:rPr>
        <w:t xml:space="preserve"> </w:t>
      </w:r>
      <w:r>
        <w:rPr>
          <w:sz w:val="24"/>
        </w:rPr>
        <w:t>a</w:t>
      </w:r>
      <w:r>
        <w:rPr>
          <w:spacing w:val="-1"/>
          <w:sz w:val="24"/>
        </w:rPr>
        <w:t xml:space="preserve"> </w:t>
      </w:r>
      <w:r>
        <w:rPr>
          <w:spacing w:val="-2"/>
          <w:sz w:val="24"/>
        </w:rPr>
        <w:t>refund.</w:t>
      </w:r>
    </w:p>
    <w:p w14:paraId="75ADB57A">
      <w:pPr>
        <w:pStyle w:val="8"/>
        <w:numPr>
          <w:ilvl w:val="1"/>
          <w:numId w:val="47"/>
        </w:numPr>
        <w:tabs>
          <w:tab w:val="left" w:pos="1800"/>
        </w:tabs>
        <w:spacing w:before="45" w:after="0" w:line="240" w:lineRule="auto"/>
        <w:ind w:left="1800" w:right="0" w:hanging="360"/>
        <w:jc w:val="left"/>
        <w:rPr>
          <w:sz w:val="24"/>
        </w:rPr>
      </w:pPr>
      <w:r>
        <w:rPr>
          <w:sz w:val="24"/>
        </w:rPr>
        <w:t>The</w:t>
      </w:r>
      <w:r>
        <w:rPr>
          <w:spacing w:val="-5"/>
          <w:sz w:val="24"/>
        </w:rPr>
        <w:t xml:space="preserve"> </w:t>
      </w:r>
      <w:r>
        <w:rPr>
          <w:sz w:val="24"/>
        </w:rPr>
        <w:t>donor</w:t>
      </w:r>
      <w:r>
        <w:rPr>
          <w:spacing w:val="-6"/>
          <w:sz w:val="24"/>
        </w:rPr>
        <w:t xml:space="preserve"> </w:t>
      </w:r>
      <w:r>
        <w:rPr>
          <w:sz w:val="24"/>
        </w:rPr>
        <w:t>is</w:t>
      </w:r>
      <w:r>
        <w:rPr>
          <w:spacing w:val="-3"/>
          <w:sz w:val="24"/>
        </w:rPr>
        <w:t xml:space="preserve"> </w:t>
      </w:r>
      <w:r>
        <w:rPr>
          <w:sz w:val="24"/>
        </w:rPr>
        <w:t>not</w:t>
      </w:r>
      <w:r>
        <w:rPr>
          <w:spacing w:val="5"/>
          <w:sz w:val="24"/>
        </w:rPr>
        <w:t xml:space="preserve"> </w:t>
      </w:r>
      <w:r>
        <w:rPr>
          <w:sz w:val="24"/>
        </w:rPr>
        <w:t>benefiting</w:t>
      </w:r>
      <w:r>
        <w:rPr>
          <w:spacing w:val="3"/>
          <w:sz w:val="24"/>
        </w:rPr>
        <w:t xml:space="preserve"> </w:t>
      </w:r>
      <w:r>
        <w:rPr>
          <w:sz w:val="24"/>
        </w:rPr>
        <w:t>in</w:t>
      </w:r>
      <w:r>
        <w:rPr>
          <w:spacing w:val="-5"/>
          <w:sz w:val="24"/>
        </w:rPr>
        <w:t xml:space="preserve"> </w:t>
      </w:r>
      <w:r>
        <w:rPr>
          <w:sz w:val="24"/>
        </w:rPr>
        <w:t>any</w:t>
      </w:r>
      <w:r>
        <w:rPr>
          <w:spacing w:val="-8"/>
          <w:sz w:val="24"/>
        </w:rPr>
        <w:t xml:space="preserve"> </w:t>
      </w:r>
      <w:r>
        <w:rPr>
          <w:sz w:val="24"/>
        </w:rPr>
        <w:t>way in monetary</w:t>
      </w:r>
      <w:r>
        <w:rPr>
          <w:spacing w:val="-9"/>
          <w:sz w:val="24"/>
        </w:rPr>
        <w:t xml:space="preserve"> </w:t>
      </w:r>
      <w:r>
        <w:rPr>
          <w:spacing w:val="-2"/>
          <w:sz w:val="24"/>
        </w:rPr>
        <w:t>terms.</w:t>
      </w:r>
    </w:p>
    <w:p w14:paraId="2359AAD9">
      <w:pPr>
        <w:pStyle w:val="3"/>
        <w:spacing w:before="198"/>
      </w:pPr>
      <w:r>
        <w:t>Specified</w:t>
      </w:r>
      <w:r>
        <w:rPr>
          <w:spacing w:val="-2"/>
        </w:rPr>
        <w:t xml:space="preserve"> </w:t>
      </w:r>
      <w:r>
        <w:t>sources</w:t>
      </w:r>
      <w:r>
        <w:rPr>
          <w:spacing w:val="-4"/>
        </w:rPr>
        <w:t xml:space="preserve"> </w:t>
      </w:r>
      <w:r>
        <w:t>of</w:t>
      </w:r>
      <w:r>
        <w:rPr>
          <w:spacing w:val="-7"/>
        </w:rPr>
        <w:t xml:space="preserve"> </w:t>
      </w:r>
      <w:r>
        <w:rPr>
          <w:spacing w:val="-2"/>
        </w:rPr>
        <w:t>income.</w:t>
      </w:r>
    </w:p>
    <w:p w14:paraId="25C73352">
      <w:pPr>
        <w:pStyle w:val="8"/>
        <w:numPr>
          <w:ilvl w:val="0"/>
          <w:numId w:val="48"/>
        </w:numPr>
        <w:tabs>
          <w:tab w:val="left" w:pos="1800"/>
        </w:tabs>
        <w:spacing w:before="238" w:after="0" w:line="240" w:lineRule="auto"/>
        <w:ind w:left="1800" w:right="0" w:hanging="360"/>
        <w:jc w:val="left"/>
        <w:rPr>
          <w:sz w:val="24"/>
        </w:rPr>
      </w:pPr>
      <w:r>
        <w:rPr>
          <w:sz w:val="24"/>
        </w:rPr>
        <w:t>Business</w:t>
      </w:r>
      <w:r>
        <w:rPr>
          <w:spacing w:val="-5"/>
          <w:sz w:val="24"/>
        </w:rPr>
        <w:t xml:space="preserve"> </w:t>
      </w:r>
      <w:r>
        <w:rPr>
          <w:spacing w:val="-2"/>
          <w:sz w:val="24"/>
        </w:rPr>
        <w:t>income.</w:t>
      </w:r>
    </w:p>
    <w:p w14:paraId="493DD1E1">
      <w:pPr>
        <w:pStyle w:val="8"/>
        <w:numPr>
          <w:ilvl w:val="0"/>
          <w:numId w:val="48"/>
        </w:numPr>
        <w:tabs>
          <w:tab w:val="left" w:pos="1800"/>
        </w:tabs>
        <w:spacing w:before="45" w:after="0" w:line="240" w:lineRule="auto"/>
        <w:ind w:left="1800" w:right="0" w:hanging="360"/>
        <w:jc w:val="left"/>
        <w:rPr>
          <w:sz w:val="24"/>
        </w:rPr>
      </w:pPr>
      <w:r>
        <w:rPr>
          <w:sz w:val="24"/>
        </w:rPr>
        <w:t xml:space="preserve">Employment </w:t>
      </w:r>
      <w:r>
        <w:rPr>
          <w:spacing w:val="-2"/>
          <w:sz w:val="24"/>
        </w:rPr>
        <w:t>income.</w:t>
      </w:r>
    </w:p>
    <w:p w14:paraId="6DD6185A">
      <w:pPr>
        <w:pStyle w:val="8"/>
        <w:numPr>
          <w:ilvl w:val="0"/>
          <w:numId w:val="48"/>
        </w:numPr>
        <w:tabs>
          <w:tab w:val="left" w:pos="1800"/>
        </w:tabs>
        <w:spacing w:before="42" w:after="0" w:line="240" w:lineRule="auto"/>
        <w:ind w:left="1800" w:right="0" w:hanging="360"/>
        <w:jc w:val="left"/>
        <w:rPr>
          <w:sz w:val="24"/>
        </w:rPr>
      </w:pPr>
      <w:r>
        <w:rPr>
          <w:sz w:val="24"/>
        </w:rPr>
        <w:t>Property</w:t>
      </w:r>
      <w:r>
        <w:rPr>
          <w:spacing w:val="-9"/>
          <w:sz w:val="24"/>
        </w:rPr>
        <w:t xml:space="preserve"> </w:t>
      </w:r>
      <w:r>
        <w:rPr>
          <w:sz w:val="24"/>
        </w:rPr>
        <w:t>income</w:t>
      </w:r>
      <w:r>
        <w:rPr>
          <w:spacing w:val="-6"/>
          <w:sz w:val="24"/>
        </w:rPr>
        <w:t xml:space="preserve"> </w:t>
      </w:r>
      <w:r>
        <w:rPr>
          <w:sz w:val="24"/>
        </w:rPr>
        <w:t>eg</w:t>
      </w:r>
      <w:r>
        <w:rPr>
          <w:spacing w:val="-4"/>
          <w:sz w:val="24"/>
        </w:rPr>
        <w:t xml:space="preserve"> </w:t>
      </w:r>
      <w:r>
        <w:rPr>
          <w:sz w:val="24"/>
        </w:rPr>
        <w:t>rent</w:t>
      </w:r>
      <w:r>
        <w:rPr>
          <w:spacing w:val="2"/>
          <w:sz w:val="24"/>
        </w:rPr>
        <w:t xml:space="preserve"> </w:t>
      </w:r>
      <w:r>
        <w:rPr>
          <w:sz w:val="24"/>
        </w:rPr>
        <w:t>and</w:t>
      </w:r>
      <w:r>
        <w:rPr>
          <w:spacing w:val="-3"/>
          <w:sz w:val="24"/>
        </w:rPr>
        <w:t xml:space="preserve"> </w:t>
      </w:r>
      <w:r>
        <w:rPr>
          <w:spacing w:val="-2"/>
          <w:sz w:val="24"/>
        </w:rPr>
        <w:t>royalties.</w:t>
      </w:r>
    </w:p>
    <w:p w14:paraId="06492BA0">
      <w:pPr>
        <w:pStyle w:val="8"/>
        <w:numPr>
          <w:ilvl w:val="0"/>
          <w:numId w:val="48"/>
        </w:numPr>
        <w:tabs>
          <w:tab w:val="left" w:pos="1800"/>
        </w:tabs>
        <w:spacing w:before="41" w:after="0" w:line="240" w:lineRule="auto"/>
        <w:ind w:left="1800" w:right="0" w:hanging="360"/>
        <w:jc w:val="left"/>
        <w:rPr>
          <w:sz w:val="24"/>
        </w:rPr>
      </w:pPr>
      <w:r>
        <w:rPr>
          <w:sz w:val="24"/>
        </w:rPr>
        <w:t>Investment</w:t>
      </w:r>
      <w:r>
        <w:rPr>
          <w:spacing w:val="2"/>
          <w:sz w:val="24"/>
        </w:rPr>
        <w:t xml:space="preserve"> </w:t>
      </w:r>
      <w:r>
        <w:rPr>
          <w:sz w:val="24"/>
        </w:rPr>
        <w:t>income</w:t>
      </w:r>
      <w:r>
        <w:rPr>
          <w:spacing w:val="-9"/>
          <w:sz w:val="24"/>
        </w:rPr>
        <w:t xml:space="preserve"> </w:t>
      </w:r>
      <w:r>
        <w:rPr>
          <w:sz w:val="24"/>
        </w:rPr>
        <w:t>eg</w:t>
      </w:r>
      <w:r>
        <w:rPr>
          <w:spacing w:val="-6"/>
          <w:sz w:val="24"/>
        </w:rPr>
        <w:t xml:space="preserve"> </w:t>
      </w:r>
      <w:r>
        <w:rPr>
          <w:sz w:val="24"/>
        </w:rPr>
        <w:t>dividend</w:t>
      </w:r>
      <w:r>
        <w:rPr>
          <w:spacing w:val="-6"/>
          <w:sz w:val="24"/>
        </w:rPr>
        <w:t xml:space="preserve"> </w:t>
      </w:r>
      <w:r>
        <w:rPr>
          <w:sz w:val="24"/>
        </w:rPr>
        <w:t>and</w:t>
      </w:r>
      <w:r>
        <w:rPr>
          <w:spacing w:val="-4"/>
          <w:sz w:val="24"/>
        </w:rPr>
        <w:t xml:space="preserve"> </w:t>
      </w:r>
      <w:r>
        <w:rPr>
          <w:sz w:val="24"/>
        </w:rPr>
        <w:t xml:space="preserve">interest </w:t>
      </w:r>
      <w:r>
        <w:rPr>
          <w:spacing w:val="-2"/>
          <w:sz w:val="24"/>
        </w:rPr>
        <w:t>income.</w:t>
      </w:r>
    </w:p>
    <w:p w14:paraId="40025CC9">
      <w:pPr>
        <w:pStyle w:val="8"/>
        <w:numPr>
          <w:ilvl w:val="0"/>
          <w:numId w:val="48"/>
        </w:numPr>
        <w:tabs>
          <w:tab w:val="left" w:pos="1800"/>
        </w:tabs>
        <w:spacing w:before="40" w:after="0" w:line="240" w:lineRule="auto"/>
        <w:ind w:left="1800" w:right="0" w:hanging="360"/>
        <w:jc w:val="left"/>
        <w:rPr>
          <w:sz w:val="24"/>
        </w:rPr>
      </w:pPr>
      <w:r>
        <w:rPr>
          <w:sz w:val="24"/>
        </w:rPr>
        <w:t>Agricultural/farming</w:t>
      </w:r>
      <w:r>
        <w:rPr>
          <w:spacing w:val="-10"/>
          <w:sz w:val="24"/>
        </w:rPr>
        <w:t xml:space="preserve"> </w:t>
      </w:r>
      <w:r>
        <w:rPr>
          <w:spacing w:val="-2"/>
          <w:sz w:val="24"/>
        </w:rPr>
        <w:t>income.</w:t>
      </w:r>
    </w:p>
    <w:p w14:paraId="17928B58">
      <w:pPr>
        <w:pStyle w:val="8"/>
        <w:numPr>
          <w:ilvl w:val="0"/>
          <w:numId w:val="48"/>
        </w:numPr>
        <w:tabs>
          <w:tab w:val="left" w:pos="1800"/>
        </w:tabs>
        <w:spacing w:before="44" w:after="0" w:line="240" w:lineRule="auto"/>
        <w:ind w:left="1800" w:right="0" w:hanging="360"/>
        <w:jc w:val="left"/>
        <w:rPr>
          <w:sz w:val="24"/>
        </w:rPr>
      </w:pPr>
      <w:r>
        <w:rPr>
          <w:sz w:val="24"/>
        </w:rPr>
        <w:t>Income</w:t>
      </w:r>
      <w:r>
        <w:rPr>
          <w:spacing w:val="-3"/>
          <w:sz w:val="24"/>
        </w:rPr>
        <w:t xml:space="preserve"> </w:t>
      </w:r>
      <w:r>
        <w:rPr>
          <w:sz w:val="24"/>
        </w:rPr>
        <w:t>from</w:t>
      </w:r>
      <w:r>
        <w:rPr>
          <w:spacing w:val="-13"/>
          <w:sz w:val="24"/>
        </w:rPr>
        <w:t xml:space="preserve"> </w:t>
      </w:r>
      <w:r>
        <w:rPr>
          <w:sz w:val="24"/>
        </w:rPr>
        <w:t>past employment</w:t>
      </w:r>
      <w:r>
        <w:rPr>
          <w:spacing w:val="2"/>
          <w:sz w:val="24"/>
        </w:rPr>
        <w:t xml:space="preserve"> </w:t>
      </w:r>
      <w:r>
        <w:rPr>
          <w:sz w:val="24"/>
        </w:rPr>
        <w:t>eg</w:t>
      </w:r>
      <w:r>
        <w:rPr>
          <w:spacing w:val="-5"/>
          <w:sz w:val="24"/>
        </w:rPr>
        <w:t xml:space="preserve"> </w:t>
      </w:r>
      <w:r>
        <w:rPr>
          <w:spacing w:val="-2"/>
          <w:sz w:val="24"/>
        </w:rPr>
        <w:t>pension.</w:t>
      </w:r>
    </w:p>
    <w:p w14:paraId="5DF71604">
      <w:pPr>
        <w:pStyle w:val="2"/>
        <w:spacing w:before="197"/>
        <w:ind w:left="1080"/>
        <w:jc w:val="left"/>
      </w:pPr>
      <w:r>
        <w:t>TAXATION</w:t>
      </w:r>
      <w:r>
        <w:rPr>
          <w:spacing w:val="-5"/>
        </w:rPr>
        <w:t xml:space="preserve"> </w:t>
      </w:r>
      <w:r>
        <w:t>OF</w:t>
      </w:r>
      <w:r>
        <w:rPr>
          <w:spacing w:val="-5"/>
        </w:rPr>
        <w:t xml:space="preserve"> </w:t>
      </w:r>
      <w:r>
        <w:t>SOLE</w:t>
      </w:r>
      <w:r>
        <w:rPr>
          <w:spacing w:val="-5"/>
        </w:rPr>
        <w:t xml:space="preserve"> </w:t>
      </w:r>
      <w:r>
        <w:rPr>
          <w:spacing w:val="-2"/>
        </w:rPr>
        <w:t>PROPRIATORSHIP.</w:t>
      </w:r>
    </w:p>
    <w:p w14:paraId="3377D725">
      <w:pPr>
        <w:pStyle w:val="6"/>
        <w:spacing w:before="244" w:line="276" w:lineRule="auto"/>
        <w:ind w:left="1080" w:right="1089" w:firstLine="62"/>
        <w:jc w:val="both"/>
      </w:pPr>
      <w:r>
        <w:t>A sole proprietorship does not have separate taxable capacity and the profits are taxed on the owners using the graduated scale rates of tax. Salaries paid to the owner, personal expenses and drawings are not allowable expenses. Any capital introduced is not a</w:t>
      </w:r>
      <w:r>
        <w:rPr>
          <w:spacing w:val="-2"/>
        </w:rPr>
        <w:t xml:space="preserve"> </w:t>
      </w:r>
      <w:r>
        <w:t>taxable income.</w:t>
      </w:r>
    </w:p>
    <w:p w14:paraId="422182E6">
      <w:pPr>
        <w:pStyle w:val="2"/>
        <w:spacing w:before="200"/>
        <w:ind w:left="1080"/>
        <w:jc w:val="both"/>
      </w:pPr>
      <w:r>
        <w:t>TAXATION</w:t>
      </w:r>
      <w:r>
        <w:rPr>
          <w:spacing w:val="-4"/>
        </w:rPr>
        <w:t xml:space="preserve"> </w:t>
      </w:r>
      <w:r>
        <w:t>OF</w:t>
      </w:r>
      <w:r>
        <w:rPr>
          <w:spacing w:val="-3"/>
        </w:rPr>
        <w:t xml:space="preserve"> </w:t>
      </w:r>
      <w:r>
        <w:rPr>
          <w:spacing w:val="-2"/>
        </w:rPr>
        <w:t>PARTINERSHIP</w:t>
      </w:r>
    </w:p>
    <w:p w14:paraId="45DA9048">
      <w:pPr>
        <w:pStyle w:val="6"/>
        <w:spacing w:before="243" w:line="273" w:lineRule="auto"/>
        <w:ind w:left="1080" w:right="1082" w:firstLine="0"/>
        <w:jc w:val="both"/>
      </w:pPr>
      <w:r>
        <w:t>A partnership does not have a</w:t>
      </w:r>
      <w:r>
        <w:rPr>
          <w:spacing w:val="40"/>
        </w:rPr>
        <w:t xml:space="preserve"> </w:t>
      </w:r>
      <w:r>
        <w:t>separate taxable capacity and the profits are taxed on partners using the graduated scale rate of tax. Each partner</w:t>
      </w:r>
      <w:r>
        <w:rPr>
          <w:spacing w:val="40"/>
        </w:rPr>
        <w:t xml:space="preserve"> </w:t>
      </w:r>
      <w:r>
        <w:t>is taxed on aggregate of the following from the partnership.</w:t>
      </w:r>
    </w:p>
    <w:p w14:paraId="636A298D">
      <w:pPr>
        <w:pStyle w:val="8"/>
        <w:numPr>
          <w:ilvl w:val="0"/>
          <w:numId w:val="49"/>
        </w:numPr>
        <w:tabs>
          <w:tab w:val="left" w:pos="1798"/>
        </w:tabs>
        <w:spacing w:before="206" w:after="0" w:line="240" w:lineRule="auto"/>
        <w:ind w:left="1798" w:right="0" w:hanging="358"/>
        <w:jc w:val="left"/>
        <w:rPr>
          <w:sz w:val="24"/>
        </w:rPr>
      </w:pPr>
      <w:r>
        <w:rPr>
          <w:sz w:val="24"/>
        </w:rPr>
        <w:t>Any</w:t>
      </w:r>
      <w:r>
        <w:rPr>
          <w:spacing w:val="-4"/>
          <w:sz w:val="24"/>
        </w:rPr>
        <w:t xml:space="preserve"> </w:t>
      </w:r>
      <w:r>
        <w:rPr>
          <w:sz w:val="24"/>
        </w:rPr>
        <w:t>form</w:t>
      </w:r>
      <w:r>
        <w:rPr>
          <w:spacing w:val="-11"/>
          <w:sz w:val="24"/>
        </w:rPr>
        <w:t xml:space="preserve"> </w:t>
      </w:r>
      <w:r>
        <w:rPr>
          <w:sz w:val="24"/>
        </w:rPr>
        <w:t>of</w:t>
      </w:r>
      <w:r>
        <w:rPr>
          <w:spacing w:val="-9"/>
          <w:sz w:val="24"/>
        </w:rPr>
        <w:t xml:space="preserve"> </w:t>
      </w:r>
      <w:r>
        <w:rPr>
          <w:sz w:val="24"/>
        </w:rPr>
        <w:t>remuneration</w:t>
      </w:r>
      <w:r>
        <w:rPr>
          <w:spacing w:val="-1"/>
          <w:sz w:val="24"/>
        </w:rPr>
        <w:t xml:space="preserve"> </w:t>
      </w:r>
      <w:r>
        <w:rPr>
          <w:sz w:val="24"/>
        </w:rPr>
        <w:t>from</w:t>
      </w:r>
      <w:r>
        <w:rPr>
          <w:spacing w:val="-9"/>
          <w:sz w:val="24"/>
        </w:rPr>
        <w:t xml:space="preserve"> </w:t>
      </w:r>
      <w:r>
        <w:rPr>
          <w:sz w:val="24"/>
        </w:rPr>
        <w:t>business</w:t>
      </w:r>
      <w:r>
        <w:rPr>
          <w:spacing w:val="-3"/>
          <w:sz w:val="24"/>
        </w:rPr>
        <w:t xml:space="preserve"> </w:t>
      </w:r>
      <w:r>
        <w:rPr>
          <w:sz w:val="24"/>
        </w:rPr>
        <w:t>eg</w:t>
      </w:r>
      <w:r>
        <w:rPr>
          <w:spacing w:val="-1"/>
          <w:sz w:val="24"/>
        </w:rPr>
        <w:t xml:space="preserve"> </w:t>
      </w:r>
      <w:r>
        <w:rPr>
          <w:sz w:val="24"/>
        </w:rPr>
        <w:t>salaries,</w:t>
      </w:r>
      <w:r>
        <w:rPr>
          <w:spacing w:val="2"/>
          <w:sz w:val="24"/>
        </w:rPr>
        <w:t xml:space="preserve"> </w:t>
      </w:r>
      <w:r>
        <w:rPr>
          <w:sz w:val="24"/>
        </w:rPr>
        <w:t>bonus</w:t>
      </w:r>
      <w:r>
        <w:rPr>
          <w:spacing w:val="-4"/>
          <w:sz w:val="24"/>
        </w:rPr>
        <w:t xml:space="preserve"> </w:t>
      </w:r>
      <w:r>
        <w:rPr>
          <w:sz w:val="24"/>
        </w:rPr>
        <w:t>or</w:t>
      </w:r>
      <w:r>
        <w:rPr>
          <w:spacing w:val="-1"/>
          <w:sz w:val="24"/>
        </w:rPr>
        <w:t xml:space="preserve"> </w:t>
      </w:r>
      <w:r>
        <w:rPr>
          <w:spacing w:val="-2"/>
          <w:sz w:val="24"/>
        </w:rPr>
        <w:t>commission.</w:t>
      </w:r>
    </w:p>
    <w:p w14:paraId="0B0F1374">
      <w:pPr>
        <w:pStyle w:val="8"/>
        <w:numPr>
          <w:ilvl w:val="0"/>
          <w:numId w:val="49"/>
        </w:numPr>
        <w:tabs>
          <w:tab w:val="left" w:pos="1798"/>
        </w:tabs>
        <w:spacing w:before="41" w:after="0" w:line="240" w:lineRule="auto"/>
        <w:ind w:left="1798" w:right="0" w:hanging="358"/>
        <w:jc w:val="left"/>
        <w:rPr>
          <w:sz w:val="24"/>
        </w:rPr>
      </w:pPr>
      <w:r>
        <w:rPr>
          <w:sz w:val="24"/>
        </w:rPr>
        <w:t>Interest</w:t>
      </w:r>
      <w:r>
        <w:rPr>
          <w:spacing w:val="-6"/>
          <w:sz w:val="24"/>
        </w:rPr>
        <w:t xml:space="preserve"> </w:t>
      </w:r>
      <w:r>
        <w:rPr>
          <w:sz w:val="24"/>
        </w:rPr>
        <w:t>on</w:t>
      </w:r>
      <w:r>
        <w:rPr>
          <w:spacing w:val="-6"/>
          <w:sz w:val="24"/>
        </w:rPr>
        <w:t xml:space="preserve"> </w:t>
      </w:r>
      <w:r>
        <w:rPr>
          <w:sz w:val="24"/>
        </w:rPr>
        <w:t>capital</w:t>
      </w:r>
      <w:r>
        <w:rPr>
          <w:spacing w:val="-5"/>
          <w:sz w:val="24"/>
        </w:rPr>
        <w:t xml:space="preserve"> </w:t>
      </w:r>
      <w:r>
        <w:rPr>
          <w:sz w:val="24"/>
        </w:rPr>
        <w:t>less</w:t>
      </w:r>
      <w:r>
        <w:rPr>
          <w:spacing w:val="-2"/>
          <w:sz w:val="24"/>
        </w:rPr>
        <w:t xml:space="preserve"> </w:t>
      </w:r>
      <w:r>
        <w:rPr>
          <w:sz w:val="24"/>
        </w:rPr>
        <w:t>interest</w:t>
      </w:r>
      <w:r>
        <w:rPr>
          <w:spacing w:val="-1"/>
          <w:sz w:val="24"/>
        </w:rPr>
        <w:t xml:space="preserve"> </w:t>
      </w:r>
      <w:r>
        <w:rPr>
          <w:sz w:val="24"/>
        </w:rPr>
        <w:t>on</w:t>
      </w:r>
      <w:r>
        <w:rPr>
          <w:spacing w:val="-8"/>
          <w:sz w:val="24"/>
        </w:rPr>
        <w:t xml:space="preserve"> </w:t>
      </w:r>
      <w:r>
        <w:rPr>
          <w:spacing w:val="-2"/>
          <w:sz w:val="24"/>
        </w:rPr>
        <w:t>drawings.</w:t>
      </w:r>
    </w:p>
    <w:p w14:paraId="4FB7626B">
      <w:pPr>
        <w:pStyle w:val="8"/>
        <w:numPr>
          <w:ilvl w:val="0"/>
          <w:numId w:val="49"/>
        </w:numPr>
        <w:tabs>
          <w:tab w:val="left" w:pos="1798"/>
        </w:tabs>
        <w:spacing w:before="36" w:after="0" w:line="240" w:lineRule="auto"/>
        <w:ind w:left="1798" w:right="0" w:hanging="358"/>
        <w:jc w:val="left"/>
        <w:rPr>
          <w:sz w:val="24"/>
        </w:rPr>
      </w:pPr>
      <w:r>
        <w:rPr>
          <w:sz w:val="24"/>
        </w:rPr>
        <w:t>Profit share from</w:t>
      </w:r>
      <w:r>
        <w:rPr>
          <w:spacing w:val="-12"/>
          <w:sz w:val="24"/>
        </w:rPr>
        <w:t xml:space="preserve"> </w:t>
      </w:r>
      <w:r>
        <w:rPr>
          <w:sz w:val="24"/>
        </w:rPr>
        <w:t>the</w:t>
      </w:r>
      <w:r>
        <w:rPr>
          <w:spacing w:val="-3"/>
          <w:sz w:val="24"/>
        </w:rPr>
        <w:t xml:space="preserve"> </w:t>
      </w:r>
      <w:r>
        <w:rPr>
          <w:sz w:val="24"/>
        </w:rPr>
        <w:t>business</w:t>
      </w:r>
      <w:r>
        <w:rPr>
          <w:spacing w:val="-5"/>
          <w:sz w:val="24"/>
        </w:rPr>
        <w:t xml:space="preserve"> </w:t>
      </w:r>
      <w:r>
        <w:rPr>
          <w:sz w:val="24"/>
        </w:rPr>
        <w:t>after</w:t>
      </w:r>
      <w:r>
        <w:rPr>
          <w:spacing w:val="-2"/>
          <w:sz w:val="24"/>
        </w:rPr>
        <w:t xml:space="preserve"> </w:t>
      </w:r>
      <w:r>
        <w:rPr>
          <w:sz w:val="24"/>
        </w:rPr>
        <w:t>adjusting</w:t>
      </w:r>
      <w:r>
        <w:rPr>
          <w:spacing w:val="1"/>
          <w:sz w:val="24"/>
        </w:rPr>
        <w:t xml:space="preserve"> </w:t>
      </w:r>
      <w:r>
        <w:rPr>
          <w:sz w:val="24"/>
        </w:rPr>
        <w:t>for</w:t>
      </w:r>
      <w:r>
        <w:rPr>
          <w:spacing w:val="-2"/>
          <w:sz w:val="24"/>
        </w:rPr>
        <w:t xml:space="preserve"> </w:t>
      </w:r>
      <w:r>
        <w:rPr>
          <w:sz w:val="24"/>
        </w:rPr>
        <w:t>number</w:t>
      </w:r>
      <w:r>
        <w:rPr>
          <w:spacing w:val="-2"/>
          <w:sz w:val="24"/>
        </w:rPr>
        <w:t xml:space="preserve"> </w:t>
      </w:r>
      <w:r>
        <w:rPr>
          <w:sz w:val="24"/>
        </w:rPr>
        <w:t>1</w:t>
      </w:r>
      <w:r>
        <w:rPr>
          <w:spacing w:val="-3"/>
          <w:sz w:val="24"/>
        </w:rPr>
        <w:t xml:space="preserve"> </w:t>
      </w:r>
      <w:r>
        <w:rPr>
          <w:sz w:val="24"/>
        </w:rPr>
        <w:t>&amp;</w:t>
      </w:r>
      <w:r>
        <w:rPr>
          <w:spacing w:val="-7"/>
          <w:sz w:val="24"/>
        </w:rPr>
        <w:t xml:space="preserve"> </w:t>
      </w:r>
      <w:r>
        <w:rPr>
          <w:spacing w:val="-5"/>
          <w:sz w:val="24"/>
        </w:rPr>
        <w:t>2.</w:t>
      </w:r>
    </w:p>
    <w:p w14:paraId="436290D0">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D5A7A26">
      <w:pPr>
        <w:pStyle w:val="2"/>
        <w:spacing w:before="72"/>
        <w:ind w:right="8"/>
      </w:pPr>
      <w:r>
        <w:t>CAPITAL</w:t>
      </w:r>
      <w:r>
        <w:rPr>
          <w:spacing w:val="-6"/>
        </w:rPr>
        <w:t xml:space="preserve"> </w:t>
      </w:r>
      <w:r>
        <w:rPr>
          <w:spacing w:val="-2"/>
        </w:rPr>
        <w:t>ALLAWANCES.</w:t>
      </w:r>
    </w:p>
    <w:p w14:paraId="2C4108CB">
      <w:pPr>
        <w:pStyle w:val="6"/>
        <w:spacing w:before="235"/>
        <w:ind w:left="1080" w:firstLine="0"/>
      </w:pPr>
      <w:r>
        <w:t>They</w:t>
      </w:r>
      <w:r>
        <w:rPr>
          <w:spacing w:val="-13"/>
        </w:rPr>
        <w:t xml:space="preserve"> </w:t>
      </w:r>
      <w:r>
        <w:t>are</w:t>
      </w:r>
      <w:r>
        <w:rPr>
          <w:spacing w:val="-2"/>
        </w:rPr>
        <w:t xml:space="preserve"> </w:t>
      </w:r>
      <w:r>
        <w:t>granted as</w:t>
      </w:r>
      <w:r>
        <w:rPr>
          <w:spacing w:val="-1"/>
        </w:rPr>
        <w:t xml:space="preserve"> </w:t>
      </w:r>
      <w:r>
        <w:t>per</w:t>
      </w:r>
      <w:r>
        <w:rPr>
          <w:spacing w:val="-4"/>
        </w:rPr>
        <w:t xml:space="preserve"> </w:t>
      </w:r>
      <w:r>
        <w:t>the</w:t>
      </w:r>
      <w:r>
        <w:rPr>
          <w:spacing w:val="-2"/>
        </w:rPr>
        <w:t xml:space="preserve"> </w:t>
      </w:r>
      <w:r>
        <w:t>2nd schedule</w:t>
      </w:r>
      <w:r>
        <w:rPr>
          <w:spacing w:val="-2"/>
        </w:rPr>
        <w:t xml:space="preserve"> </w:t>
      </w:r>
      <w:r>
        <w:t>of</w:t>
      </w:r>
      <w:r>
        <w:rPr>
          <w:spacing w:val="-8"/>
        </w:rPr>
        <w:t xml:space="preserve"> </w:t>
      </w:r>
      <w:r>
        <w:t>the</w:t>
      </w:r>
      <w:r>
        <w:rPr>
          <w:spacing w:val="3"/>
        </w:rPr>
        <w:t xml:space="preserve"> </w:t>
      </w:r>
      <w:r>
        <w:t>income tax</w:t>
      </w:r>
      <w:r>
        <w:rPr>
          <w:spacing w:val="-5"/>
        </w:rPr>
        <w:t xml:space="preserve"> </w:t>
      </w:r>
      <w:r>
        <w:t>Act.</w:t>
      </w:r>
      <w:r>
        <w:rPr>
          <w:spacing w:val="3"/>
        </w:rPr>
        <w:t xml:space="preserve"> </w:t>
      </w:r>
      <w:r>
        <w:t>The</w:t>
      </w:r>
      <w:r>
        <w:rPr>
          <w:spacing w:val="7"/>
        </w:rPr>
        <w:t xml:space="preserve"> </w:t>
      </w:r>
      <w:r>
        <w:t>main</w:t>
      </w:r>
      <w:r>
        <w:rPr>
          <w:spacing w:val="-3"/>
        </w:rPr>
        <w:t xml:space="preserve"> </w:t>
      </w:r>
      <w:r>
        <w:t>objective</w:t>
      </w:r>
      <w:r>
        <w:rPr>
          <w:spacing w:val="-2"/>
        </w:rPr>
        <w:t xml:space="preserve"> </w:t>
      </w:r>
      <w:r>
        <w:t>was</w:t>
      </w:r>
      <w:r>
        <w:rPr>
          <w:spacing w:val="-2"/>
        </w:rPr>
        <w:t xml:space="preserve"> </w:t>
      </w:r>
      <w:r>
        <w:rPr>
          <w:spacing w:val="-5"/>
        </w:rPr>
        <w:t>to:</w:t>
      </w:r>
    </w:p>
    <w:p w14:paraId="26A07B35">
      <w:pPr>
        <w:pStyle w:val="8"/>
        <w:numPr>
          <w:ilvl w:val="0"/>
          <w:numId w:val="50"/>
        </w:numPr>
        <w:tabs>
          <w:tab w:val="left" w:pos="1798"/>
        </w:tabs>
        <w:spacing w:before="250" w:after="0" w:line="240" w:lineRule="auto"/>
        <w:ind w:left="1798" w:right="0" w:hanging="358"/>
        <w:jc w:val="left"/>
        <w:rPr>
          <w:sz w:val="24"/>
        </w:rPr>
      </w:pPr>
      <w:r>
        <w:rPr>
          <w:sz w:val="24"/>
        </w:rPr>
        <w:t>To</w:t>
      </w:r>
      <w:r>
        <w:rPr>
          <w:spacing w:val="-8"/>
          <w:sz w:val="24"/>
        </w:rPr>
        <w:t xml:space="preserve"> </w:t>
      </w:r>
      <w:r>
        <w:rPr>
          <w:sz w:val="24"/>
        </w:rPr>
        <w:t>encourage</w:t>
      </w:r>
      <w:r>
        <w:rPr>
          <w:spacing w:val="-4"/>
          <w:sz w:val="24"/>
        </w:rPr>
        <w:t xml:space="preserve"> </w:t>
      </w:r>
      <w:r>
        <w:rPr>
          <w:sz w:val="24"/>
        </w:rPr>
        <w:t>investment</w:t>
      </w:r>
      <w:r>
        <w:rPr>
          <w:spacing w:val="5"/>
          <w:sz w:val="24"/>
        </w:rPr>
        <w:t xml:space="preserve"> </w:t>
      </w:r>
      <w:r>
        <w:rPr>
          <w:sz w:val="24"/>
        </w:rPr>
        <w:t>in</w:t>
      </w:r>
      <w:r>
        <w:rPr>
          <w:spacing w:val="-9"/>
          <w:sz w:val="24"/>
        </w:rPr>
        <w:t xml:space="preserve"> </w:t>
      </w:r>
      <w:r>
        <w:rPr>
          <w:sz w:val="24"/>
        </w:rPr>
        <w:t>the</w:t>
      </w:r>
      <w:r>
        <w:rPr>
          <w:spacing w:val="-6"/>
          <w:sz w:val="24"/>
        </w:rPr>
        <w:t xml:space="preserve"> </w:t>
      </w:r>
      <w:r>
        <w:rPr>
          <w:spacing w:val="-2"/>
          <w:sz w:val="24"/>
        </w:rPr>
        <w:t>country.</w:t>
      </w:r>
    </w:p>
    <w:p w14:paraId="7714DC4A">
      <w:pPr>
        <w:pStyle w:val="8"/>
        <w:numPr>
          <w:ilvl w:val="0"/>
          <w:numId w:val="50"/>
        </w:numPr>
        <w:tabs>
          <w:tab w:val="left" w:pos="1798"/>
          <w:tab w:val="left" w:pos="1800"/>
        </w:tabs>
        <w:spacing w:before="41" w:after="0" w:line="276" w:lineRule="auto"/>
        <w:ind w:left="1800" w:right="1118" w:hanging="360"/>
        <w:jc w:val="left"/>
        <w:rPr>
          <w:sz w:val="24"/>
        </w:rPr>
      </w:pPr>
      <w:r>
        <w:rPr>
          <w:sz w:val="24"/>
        </w:rPr>
        <w:t>To standardize the amount claimed by the tax payer for the loss of value of</w:t>
      </w:r>
      <w:r>
        <w:rPr>
          <w:spacing w:val="-3"/>
          <w:sz w:val="24"/>
        </w:rPr>
        <w:t xml:space="preserve"> </w:t>
      </w:r>
      <w:r>
        <w:rPr>
          <w:sz w:val="24"/>
        </w:rPr>
        <w:t>asset used in the production of income.</w:t>
      </w:r>
    </w:p>
    <w:p w14:paraId="3B1F251F">
      <w:pPr>
        <w:pStyle w:val="3"/>
        <w:spacing w:before="155"/>
      </w:pPr>
      <w:r>
        <w:t>The</w:t>
      </w:r>
      <w:r>
        <w:rPr>
          <w:spacing w:val="-4"/>
        </w:rPr>
        <w:t xml:space="preserve"> </w:t>
      </w:r>
      <w:r>
        <w:t>capital</w:t>
      </w:r>
      <w:r>
        <w:rPr>
          <w:spacing w:val="-8"/>
        </w:rPr>
        <w:t xml:space="preserve"> </w:t>
      </w:r>
      <w:r>
        <w:t>allowance</w:t>
      </w:r>
      <w:r>
        <w:rPr>
          <w:spacing w:val="-7"/>
        </w:rPr>
        <w:t xml:space="preserve"> </w:t>
      </w:r>
      <w:r>
        <w:t>can be</w:t>
      </w:r>
      <w:r>
        <w:rPr>
          <w:spacing w:val="-5"/>
        </w:rPr>
        <w:t xml:space="preserve"> </w:t>
      </w:r>
      <w:r>
        <w:t>categorized as</w:t>
      </w:r>
      <w:r>
        <w:rPr>
          <w:spacing w:val="-5"/>
        </w:rPr>
        <w:t xml:space="preserve"> </w:t>
      </w:r>
      <w:r>
        <w:rPr>
          <w:spacing w:val="-2"/>
        </w:rPr>
        <w:t>follows;</w:t>
      </w:r>
    </w:p>
    <w:p w14:paraId="36C6AC8B">
      <w:pPr>
        <w:pStyle w:val="8"/>
        <w:numPr>
          <w:ilvl w:val="0"/>
          <w:numId w:val="51"/>
        </w:numPr>
        <w:tabs>
          <w:tab w:val="left" w:pos="1322"/>
        </w:tabs>
        <w:spacing w:before="244" w:after="0" w:line="240" w:lineRule="auto"/>
        <w:ind w:left="1322" w:right="0" w:hanging="244"/>
        <w:jc w:val="left"/>
        <w:rPr>
          <w:b/>
          <w:sz w:val="24"/>
        </w:rPr>
      </w:pPr>
      <w:r>
        <w:rPr>
          <w:b/>
          <w:sz w:val="24"/>
        </w:rPr>
        <w:t>Wear</w:t>
      </w:r>
      <w:r>
        <w:rPr>
          <w:b/>
          <w:spacing w:val="-9"/>
          <w:sz w:val="24"/>
        </w:rPr>
        <w:t xml:space="preserve"> </w:t>
      </w:r>
      <w:r>
        <w:rPr>
          <w:b/>
          <w:sz w:val="24"/>
        </w:rPr>
        <w:t>and</w:t>
      </w:r>
      <w:r>
        <w:rPr>
          <w:b/>
          <w:spacing w:val="3"/>
          <w:sz w:val="24"/>
        </w:rPr>
        <w:t xml:space="preserve"> </w:t>
      </w:r>
      <w:r>
        <w:rPr>
          <w:b/>
          <w:spacing w:val="-4"/>
          <w:sz w:val="24"/>
        </w:rPr>
        <w:t>tear</w:t>
      </w:r>
    </w:p>
    <w:p w14:paraId="69142F56">
      <w:pPr>
        <w:pStyle w:val="6"/>
        <w:spacing w:before="238"/>
        <w:ind w:left="1080" w:firstLine="0"/>
      </w:pPr>
      <w:r>
        <w:t>This</w:t>
      </w:r>
      <w:r>
        <w:rPr>
          <w:spacing w:val="-1"/>
        </w:rPr>
        <w:t xml:space="preserve"> </w:t>
      </w:r>
      <w:r>
        <w:t>is</w:t>
      </w:r>
      <w:r>
        <w:rPr>
          <w:spacing w:val="-4"/>
        </w:rPr>
        <w:t xml:space="preserve"> </w:t>
      </w:r>
      <w:r>
        <w:t>granted</w:t>
      </w:r>
      <w:r>
        <w:rPr>
          <w:spacing w:val="-4"/>
        </w:rPr>
        <w:t xml:space="preserve"> </w:t>
      </w:r>
      <w:r>
        <w:t>on</w:t>
      </w:r>
      <w:r>
        <w:rPr>
          <w:spacing w:val="-8"/>
        </w:rPr>
        <w:t xml:space="preserve"> </w:t>
      </w:r>
      <w:r>
        <w:t>machinery</w:t>
      </w:r>
      <w:r>
        <w:rPr>
          <w:spacing w:val="-8"/>
        </w:rPr>
        <w:t xml:space="preserve"> </w:t>
      </w:r>
      <w:r>
        <w:t>used</w:t>
      </w:r>
      <w:r>
        <w:rPr>
          <w:spacing w:val="-1"/>
        </w:rPr>
        <w:t xml:space="preserve"> </w:t>
      </w:r>
      <w:r>
        <w:t>in</w:t>
      </w:r>
      <w:r>
        <w:rPr>
          <w:spacing w:val="-9"/>
        </w:rPr>
        <w:t xml:space="preserve"> </w:t>
      </w:r>
      <w:r>
        <w:t>the</w:t>
      </w:r>
      <w:r>
        <w:rPr>
          <w:spacing w:val="2"/>
        </w:rPr>
        <w:t xml:space="preserve"> </w:t>
      </w:r>
      <w:r>
        <w:t>business.</w:t>
      </w:r>
      <w:r>
        <w:rPr>
          <w:spacing w:val="1"/>
        </w:rPr>
        <w:t xml:space="preserve"> </w:t>
      </w:r>
      <w:r>
        <w:t>For</w:t>
      </w:r>
      <w:r>
        <w:rPr>
          <w:spacing w:val="-1"/>
        </w:rPr>
        <w:t xml:space="preserve"> </w:t>
      </w:r>
      <w:r>
        <w:t>machinery</w:t>
      </w:r>
      <w:r>
        <w:rPr>
          <w:spacing w:val="-14"/>
        </w:rPr>
        <w:t xml:space="preserve"> </w:t>
      </w:r>
      <w:r>
        <w:t>to</w:t>
      </w:r>
      <w:r>
        <w:rPr>
          <w:spacing w:val="2"/>
        </w:rPr>
        <w:t xml:space="preserve"> </w:t>
      </w:r>
      <w:r>
        <w:rPr>
          <w:spacing w:val="-2"/>
        </w:rPr>
        <w:t>qualify:</w:t>
      </w:r>
    </w:p>
    <w:p w14:paraId="57A050A0">
      <w:pPr>
        <w:pStyle w:val="8"/>
        <w:numPr>
          <w:ilvl w:val="1"/>
          <w:numId w:val="51"/>
        </w:numPr>
        <w:tabs>
          <w:tab w:val="left" w:pos="1799"/>
        </w:tabs>
        <w:spacing w:before="248" w:after="0" w:line="240" w:lineRule="auto"/>
        <w:ind w:left="1799" w:right="0" w:hanging="359"/>
        <w:jc w:val="left"/>
        <w:rPr>
          <w:sz w:val="24"/>
        </w:rPr>
      </w:pPr>
      <w:r>
        <w:rPr>
          <w:sz w:val="24"/>
        </w:rPr>
        <w:t>Must</w:t>
      </w:r>
      <w:r>
        <w:rPr>
          <w:spacing w:val="2"/>
          <w:sz w:val="24"/>
        </w:rPr>
        <w:t xml:space="preserve"> </w:t>
      </w:r>
      <w:r>
        <w:rPr>
          <w:sz w:val="24"/>
        </w:rPr>
        <w:t>be</w:t>
      </w:r>
      <w:r>
        <w:rPr>
          <w:spacing w:val="-4"/>
          <w:sz w:val="24"/>
        </w:rPr>
        <w:t xml:space="preserve"> </w:t>
      </w:r>
      <w:r>
        <w:rPr>
          <w:sz w:val="24"/>
        </w:rPr>
        <w:t>used</w:t>
      </w:r>
      <w:r>
        <w:rPr>
          <w:spacing w:val="-4"/>
          <w:sz w:val="24"/>
        </w:rPr>
        <w:t xml:space="preserve"> </w:t>
      </w:r>
      <w:r>
        <w:rPr>
          <w:sz w:val="24"/>
        </w:rPr>
        <w:t>during</w:t>
      </w:r>
      <w:r>
        <w:rPr>
          <w:spacing w:val="-2"/>
          <w:sz w:val="24"/>
        </w:rPr>
        <w:t xml:space="preserve"> </w:t>
      </w:r>
      <w:r>
        <w:rPr>
          <w:sz w:val="24"/>
        </w:rPr>
        <w:t>the</w:t>
      </w:r>
      <w:r>
        <w:rPr>
          <w:spacing w:val="1"/>
          <w:sz w:val="24"/>
        </w:rPr>
        <w:t xml:space="preserve"> </w:t>
      </w:r>
      <w:r>
        <w:rPr>
          <w:sz w:val="24"/>
        </w:rPr>
        <w:t>year</w:t>
      </w:r>
      <w:r>
        <w:rPr>
          <w:spacing w:val="-1"/>
          <w:sz w:val="24"/>
        </w:rPr>
        <w:t xml:space="preserve"> </w:t>
      </w:r>
      <w:r>
        <w:rPr>
          <w:sz w:val="24"/>
        </w:rPr>
        <w:t>of</w:t>
      </w:r>
      <w:r>
        <w:rPr>
          <w:spacing w:val="-6"/>
          <w:sz w:val="24"/>
        </w:rPr>
        <w:t xml:space="preserve"> </w:t>
      </w:r>
      <w:r>
        <w:rPr>
          <w:spacing w:val="-2"/>
          <w:sz w:val="24"/>
        </w:rPr>
        <w:t>income.</w:t>
      </w:r>
    </w:p>
    <w:p w14:paraId="36248D89">
      <w:pPr>
        <w:pStyle w:val="8"/>
        <w:numPr>
          <w:ilvl w:val="1"/>
          <w:numId w:val="51"/>
        </w:numPr>
        <w:tabs>
          <w:tab w:val="left" w:pos="1799"/>
        </w:tabs>
        <w:spacing w:before="41" w:after="0" w:line="240" w:lineRule="auto"/>
        <w:ind w:left="1799" w:right="0" w:hanging="359"/>
        <w:jc w:val="left"/>
        <w:rPr>
          <w:sz w:val="24"/>
        </w:rPr>
      </w:pPr>
      <w:r>
        <w:rPr>
          <w:sz w:val="24"/>
        </w:rPr>
        <w:t>Must</w:t>
      </w:r>
      <w:r>
        <w:rPr>
          <w:spacing w:val="4"/>
          <w:sz w:val="24"/>
        </w:rPr>
        <w:t xml:space="preserve"> </w:t>
      </w:r>
      <w:r>
        <w:rPr>
          <w:sz w:val="24"/>
        </w:rPr>
        <w:t>be</w:t>
      </w:r>
      <w:r>
        <w:rPr>
          <w:spacing w:val="-4"/>
          <w:sz w:val="24"/>
        </w:rPr>
        <w:t xml:space="preserve"> </w:t>
      </w:r>
      <w:r>
        <w:rPr>
          <w:sz w:val="24"/>
        </w:rPr>
        <w:t>owned</w:t>
      </w:r>
      <w:r>
        <w:rPr>
          <w:spacing w:val="-1"/>
          <w:sz w:val="24"/>
        </w:rPr>
        <w:t xml:space="preserve"> </w:t>
      </w:r>
      <w:r>
        <w:rPr>
          <w:sz w:val="24"/>
        </w:rPr>
        <w:t>by</w:t>
      </w:r>
      <w:r>
        <w:rPr>
          <w:spacing w:val="-9"/>
          <w:sz w:val="24"/>
        </w:rPr>
        <w:t xml:space="preserve"> </w:t>
      </w:r>
      <w:r>
        <w:rPr>
          <w:sz w:val="24"/>
        </w:rPr>
        <w:t>the</w:t>
      </w:r>
      <w:r>
        <w:rPr>
          <w:spacing w:val="-3"/>
          <w:sz w:val="24"/>
        </w:rPr>
        <w:t xml:space="preserve"> </w:t>
      </w:r>
      <w:r>
        <w:rPr>
          <w:spacing w:val="-2"/>
          <w:sz w:val="24"/>
        </w:rPr>
        <w:t>taxpayer.</w:t>
      </w:r>
    </w:p>
    <w:p w14:paraId="72977189">
      <w:pPr>
        <w:spacing w:before="199"/>
        <w:ind w:left="1080" w:right="0" w:firstLine="0"/>
        <w:jc w:val="left"/>
        <w:rPr>
          <w:b/>
          <w:sz w:val="24"/>
        </w:rPr>
      </w:pPr>
      <w:r>
        <w:rPr>
          <w:b/>
          <w:sz w:val="24"/>
        </w:rPr>
        <w:t>Machinery</w:t>
      </w:r>
      <w:r>
        <w:rPr>
          <w:b/>
          <w:spacing w:val="-3"/>
          <w:sz w:val="24"/>
        </w:rPr>
        <w:t xml:space="preserve"> </w:t>
      </w:r>
      <w:r>
        <w:rPr>
          <w:b/>
          <w:sz w:val="24"/>
        </w:rPr>
        <w:t>is</w:t>
      </w:r>
      <w:r>
        <w:rPr>
          <w:b/>
          <w:spacing w:val="-4"/>
          <w:sz w:val="24"/>
        </w:rPr>
        <w:t xml:space="preserve"> </w:t>
      </w:r>
      <w:r>
        <w:rPr>
          <w:b/>
          <w:sz w:val="24"/>
        </w:rPr>
        <w:t>categorized</w:t>
      </w:r>
      <w:r>
        <w:rPr>
          <w:b/>
          <w:spacing w:val="1"/>
          <w:sz w:val="24"/>
        </w:rPr>
        <w:t xml:space="preserve"> </w:t>
      </w:r>
      <w:r>
        <w:rPr>
          <w:b/>
          <w:sz w:val="24"/>
        </w:rPr>
        <w:t>into</w:t>
      </w:r>
      <w:r>
        <w:rPr>
          <w:b/>
          <w:spacing w:val="-3"/>
          <w:sz w:val="24"/>
        </w:rPr>
        <w:t xml:space="preserve"> </w:t>
      </w:r>
      <w:r>
        <w:rPr>
          <w:b/>
          <w:sz w:val="24"/>
        </w:rPr>
        <w:t>4</w:t>
      </w:r>
      <w:r>
        <w:rPr>
          <w:b/>
          <w:spacing w:val="-1"/>
          <w:sz w:val="24"/>
        </w:rPr>
        <w:t xml:space="preserve"> </w:t>
      </w:r>
      <w:r>
        <w:rPr>
          <w:b/>
          <w:sz w:val="24"/>
        </w:rPr>
        <w:t>as</w:t>
      </w:r>
      <w:r>
        <w:rPr>
          <w:b/>
          <w:spacing w:val="-5"/>
          <w:sz w:val="24"/>
        </w:rPr>
        <w:t xml:space="preserve"> </w:t>
      </w:r>
      <w:r>
        <w:rPr>
          <w:b/>
          <w:spacing w:val="-2"/>
          <w:sz w:val="24"/>
        </w:rPr>
        <w:t>follows:</w:t>
      </w:r>
    </w:p>
    <w:p w14:paraId="34888097">
      <w:pPr>
        <w:pStyle w:val="2"/>
        <w:numPr>
          <w:ilvl w:val="0"/>
          <w:numId w:val="52"/>
        </w:numPr>
        <w:tabs>
          <w:tab w:val="left" w:pos="1322"/>
        </w:tabs>
        <w:spacing w:before="242" w:after="0" w:line="240" w:lineRule="auto"/>
        <w:ind w:left="1322" w:right="0" w:hanging="244"/>
        <w:jc w:val="left"/>
      </w:pPr>
      <w:r>
        <w:t>CLASS I-</w:t>
      </w:r>
      <w:r>
        <w:rPr>
          <w:spacing w:val="-2"/>
        </w:rPr>
        <w:t>37.5%</w:t>
      </w:r>
    </w:p>
    <w:p w14:paraId="06C752C5">
      <w:pPr>
        <w:pStyle w:val="6"/>
        <w:spacing w:before="243" w:line="271" w:lineRule="auto"/>
        <w:ind w:left="1080" w:right="1129" w:firstLine="0"/>
      </w:pPr>
      <w:r>
        <w:t>Granted</w:t>
      </w:r>
      <w:r>
        <w:rPr>
          <w:spacing w:val="-3"/>
        </w:rPr>
        <w:t xml:space="preserve"> </w:t>
      </w:r>
      <w:r>
        <w:t>for</w:t>
      </w:r>
      <w:r>
        <w:rPr>
          <w:spacing w:val="-4"/>
        </w:rPr>
        <w:t xml:space="preserve"> </w:t>
      </w:r>
      <w:r>
        <w:t>heavy</w:t>
      </w:r>
      <w:r>
        <w:rPr>
          <w:spacing w:val="-2"/>
        </w:rPr>
        <w:t xml:space="preserve"> </w:t>
      </w:r>
      <w:r>
        <w:t>self-propelling</w:t>
      </w:r>
      <w:r>
        <w:rPr>
          <w:spacing w:val="-3"/>
        </w:rPr>
        <w:t xml:space="preserve"> </w:t>
      </w:r>
      <w:r>
        <w:t>earth</w:t>
      </w:r>
      <w:r>
        <w:rPr>
          <w:spacing w:val="-5"/>
        </w:rPr>
        <w:t xml:space="preserve"> </w:t>
      </w:r>
      <w:r>
        <w:t>moving</w:t>
      </w:r>
      <w:r>
        <w:rPr>
          <w:spacing w:val="-4"/>
        </w:rPr>
        <w:t xml:space="preserve"> </w:t>
      </w:r>
      <w:r>
        <w:t>machinery</w:t>
      </w:r>
      <w:r>
        <w:rPr>
          <w:spacing w:val="-1"/>
        </w:rPr>
        <w:t xml:space="preserve"> </w:t>
      </w:r>
      <w:r>
        <w:t>eg</w:t>
      </w:r>
      <w:r>
        <w:rPr>
          <w:spacing w:val="-2"/>
        </w:rPr>
        <w:t xml:space="preserve"> </w:t>
      </w:r>
      <w:r>
        <w:t>fork</w:t>
      </w:r>
      <w:r>
        <w:rPr>
          <w:spacing w:val="-2"/>
        </w:rPr>
        <w:t xml:space="preserve"> </w:t>
      </w:r>
      <w:r>
        <w:t>lifts</w:t>
      </w:r>
      <w:r>
        <w:rPr>
          <w:spacing w:val="-4"/>
        </w:rPr>
        <w:t xml:space="preserve"> </w:t>
      </w:r>
      <w:r>
        <w:t>caterpillar,</w:t>
      </w:r>
      <w:r>
        <w:rPr>
          <w:spacing w:val="-3"/>
        </w:rPr>
        <w:t xml:space="preserve"> </w:t>
      </w:r>
      <w:r>
        <w:t>tippers, Lorries with more than 3 tonnes, tractors, train, airbus etc.</w:t>
      </w:r>
    </w:p>
    <w:p w14:paraId="67C3F89E">
      <w:pPr>
        <w:pStyle w:val="2"/>
        <w:numPr>
          <w:ilvl w:val="0"/>
          <w:numId w:val="52"/>
        </w:numPr>
        <w:tabs>
          <w:tab w:val="left" w:pos="1322"/>
        </w:tabs>
        <w:spacing w:before="211" w:after="0" w:line="240" w:lineRule="auto"/>
        <w:ind w:left="1322" w:right="0" w:hanging="244"/>
        <w:jc w:val="left"/>
      </w:pPr>
      <w:r>
        <w:t>CLASS II-</w:t>
      </w:r>
      <w:r>
        <w:rPr>
          <w:spacing w:val="-5"/>
        </w:rPr>
        <w:t>30%</w:t>
      </w:r>
    </w:p>
    <w:p w14:paraId="027DF0E9">
      <w:pPr>
        <w:pStyle w:val="6"/>
        <w:spacing w:before="233"/>
        <w:ind w:left="1080" w:firstLine="0"/>
      </w:pPr>
      <w:r>
        <w:t>Granted</w:t>
      </w:r>
      <w:r>
        <w:rPr>
          <w:spacing w:val="-7"/>
        </w:rPr>
        <w:t xml:space="preserve"> </w:t>
      </w:r>
      <w:r>
        <w:t>for</w:t>
      </w:r>
      <w:r>
        <w:rPr>
          <w:spacing w:val="-1"/>
        </w:rPr>
        <w:t xml:space="preserve"> </w:t>
      </w:r>
      <w:r>
        <w:t>ICT</w:t>
      </w:r>
      <w:r>
        <w:rPr>
          <w:spacing w:val="-6"/>
        </w:rPr>
        <w:t xml:space="preserve"> </w:t>
      </w:r>
      <w:r>
        <w:t>equipment</w:t>
      </w:r>
      <w:r>
        <w:rPr>
          <w:spacing w:val="2"/>
        </w:rPr>
        <w:t xml:space="preserve"> </w:t>
      </w:r>
      <w:r>
        <w:t>such</w:t>
      </w:r>
      <w:r>
        <w:rPr>
          <w:spacing w:val="-9"/>
        </w:rPr>
        <w:t xml:space="preserve"> </w:t>
      </w:r>
      <w:r>
        <w:t>as</w:t>
      </w:r>
      <w:r>
        <w:rPr>
          <w:spacing w:val="-6"/>
        </w:rPr>
        <w:t xml:space="preserve"> </w:t>
      </w:r>
      <w:r>
        <w:t>computers,</w:t>
      </w:r>
      <w:r>
        <w:rPr>
          <w:spacing w:val="-2"/>
        </w:rPr>
        <w:t xml:space="preserve"> </w:t>
      </w:r>
      <w:r>
        <w:t>laptops,</w:t>
      </w:r>
      <w:r>
        <w:rPr>
          <w:spacing w:val="-4"/>
        </w:rPr>
        <w:t xml:space="preserve"> </w:t>
      </w:r>
      <w:r>
        <w:t>printers,</w:t>
      </w:r>
      <w:r>
        <w:rPr>
          <w:spacing w:val="-1"/>
        </w:rPr>
        <w:t xml:space="preserve"> </w:t>
      </w:r>
      <w:r>
        <w:t>calculators</w:t>
      </w:r>
      <w:r>
        <w:rPr>
          <w:spacing w:val="-4"/>
        </w:rPr>
        <w:t xml:space="preserve"> etc.</w:t>
      </w:r>
    </w:p>
    <w:p w14:paraId="1150F000">
      <w:pPr>
        <w:pStyle w:val="2"/>
        <w:numPr>
          <w:ilvl w:val="0"/>
          <w:numId w:val="52"/>
        </w:numPr>
        <w:tabs>
          <w:tab w:val="left" w:pos="1322"/>
        </w:tabs>
        <w:spacing w:before="248" w:after="0" w:line="240" w:lineRule="auto"/>
        <w:ind w:left="1322" w:right="0" w:hanging="244"/>
        <w:jc w:val="left"/>
      </w:pPr>
      <w:r>
        <w:t>CLASS</w:t>
      </w:r>
      <w:r>
        <w:rPr>
          <w:spacing w:val="-2"/>
        </w:rPr>
        <w:t xml:space="preserve"> </w:t>
      </w:r>
      <w:r>
        <w:t>III-</w:t>
      </w:r>
      <w:r>
        <w:rPr>
          <w:spacing w:val="-5"/>
        </w:rPr>
        <w:t>25%</w:t>
      </w:r>
    </w:p>
    <w:p w14:paraId="2DC55385">
      <w:pPr>
        <w:pStyle w:val="6"/>
        <w:spacing w:before="242" w:line="271" w:lineRule="auto"/>
        <w:ind w:left="1080" w:right="1081" w:firstLine="0"/>
      </w:pPr>
      <w:r>
        <w:t>Granted for</w:t>
      </w:r>
      <w:r>
        <w:rPr>
          <w:spacing w:val="-4"/>
        </w:rPr>
        <w:t xml:space="preserve"> </w:t>
      </w:r>
      <w:r>
        <w:t>all</w:t>
      </w:r>
      <w:r>
        <w:rPr>
          <w:spacing w:val="-8"/>
        </w:rPr>
        <w:t xml:space="preserve"> </w:t>
      </w:r>
      <w:r>
        <w:t>other</w:t>
      </w:r>
      <w:r>
        <w:rPr>
          <w:spacing w:val="-6"/>
        </w:rPr>
        <w:t xml:space="preserve"> </w:t>
      </w:r>
      <w:r>
        <w:t>self-propelling</w:t>
      </w:r>
      <w:r>
        <w:rPr>
          <w:spacing w:val="-4"/>
        </w:rPr>
        <w:t xml:space="preserve"> </w:t>
      </w:r>
      <w:r>
        <w:t>earthmoving machinery</w:t>
      </w:r>
      <w:r>
        <w:rPr>
          <w:spacing w:val="-9"/>
        </w:rPr>
        <w:t xml:space="preserve"> </w:t>
      </w:r>
      <w:r>
        <w:t>eg motorbikes,</w:t>
      </w:r>
      <w:r>
        <w:rPr>
          <w:spacing w:val="-1"/>
        </w:rPr>
        <w:t xml:space="preserve"> </w:t>
      </w:r>
      <w:r>
        <w:t>pick-ups,</w:t>
      </w:r>
      <w:r>
        <w:rPr>
          <w:spacing w:val="-2"/>
        </w:rPr>
        <w:t xml:space="preserve"> </w:t>
      </w:r>
      <w:r>
        <w:t>saloon</w:t>
      </w:r>
      <w:r>
        <w:rPr>
          <w:spacing w:val="-4"/>
        </w:rPr>
        <w:t xml:space="preserve"> </w:t>
      </w:r>
      <w:r>
        <w:t>car, Prado’s, tuktuk, air craft etc</w:t>
      </w:r>
    </w:p>
    <w:p w14:paraId="0EAD10D7">
      <w:pPr>
        <w:pStyle w:val="2"/>
        <w:numPr>
          <w:ilvl w:val="0"/>
          <w:numId w:val="52"/>
        </w:numPr>
        <w:tabs>
          <w:tab w:val="left" w:pos="1322"/>
        </w:tabs>
        <w:spacing w:before="212" w:after="0" w:line="240" w:lineRule="auto"/>
        <w:ind w:left="1322" w:right="0" w:hanging="244"/>
        <w:jc w:val="left"/>
      </w:pPr>
      <w:r>
        <w:t>CLASS</w:t>
      </w:r>
      <w:r>
        <w:rPr>
          <w:spacing w:val="-1"/>
        </w:rPr>
        <w:t xml:space="preserve"> </w:t>
      </w:r>
      <w:r>
        <w:t>IV-</w:t>
      </w:r>
      <w:r>
        <w:rPr>
          <w:spacing w:val="-4"/>
        </w:rPr>
        <w:t>12.5%</w:t>
      </w:r>
    </w:p>
    <w:p w14:paraId="2B5C6D3F">
      <w:pPr>
        <w:pStyle w:val="6"/>
        <w:spacing w:before="242" w:line="271" w:lineRule="auto"/>
        <w:ind w:left="1080" w:right="1081" w:firstLine="0"/>
      </w:pPr>
      <w:r>
        <w:t>Granted in respect</w:t>
      </w:r>
      <w:r>
        <w:rPr>
          <w:spacing w:val="21"/>
        </w:rPr>
        <w:t xml:space="preserve"> </w:t>
      </w:r>
      <w:r>
        <w:t>of all other machinery not</w:t>
      </w:r>
      <w:r>
        <w:rPr>
          <w:spacing w:val="21"/>
        </w:rPr>
        <w:t xml:space="preserve"> </w:t>
      </w:r>
      <w:r>
        <w:t>in the above classes eg partition,</w:t>
      </w:r>
      <w:r>
        <w:rPr>
          <w:spacing w:val="22"/>
        </w:rPr>
        <w:t xml:space="preserve"> </w:t>
      </w:r>
      <w:r>
        <w:t>furniture, plant, wheelbarrow, alarm system, sign boards, stationery, curtains etc</w:t>
      </w:r>
    </w:p>
    <w:p w14:paraId="4E9E102E">
      <w:pPr>
        <w:pStyle w:val="8"/>
        <w:numPr>
          <w:ilvl w:val="1"/>
          <w:numId w:val="52"/>
        </w:numPr>
        <w:tabs>
          <w:tab w:val="left" w:pos="1800"/>
        </w:tabs>
        <w:spacing w:before="214" w:after="0" w:line="276" w:lineRule="auto"/>
        <w:ind w:left="1800" w:right="1115" w:hanging="360"/>
        <w:jc w:val="left"/>
        <w:rPr>
          <w:sz w:val="24"/>
        </w:rPr>
      </w:pPr>
      <w:r>
        <w:rPr>
          <w:sz w:val="24"/>
        </w:rPr>
        <w:t>Wear and</w:t>
      </w:r>
      <w:r>
        <w:rPr>
          <w:spacing w:val="-1"/>
          <w:sz w:val="24"/>
        </w:rPr>
        <w:t xml:space="preserve"> </w:t>
      </w:r>
      <w:r>
        <w:rPr>
          <w:sz w:val="24"/>
        </w:rPr>
        <w:t>tear is</w:t>
      </w:r>
      <w:r>
        <w:rPr>
          <w:spacing w:val="-3"/>
          <w:sz w:val="24"/>
        </w:rPr>
        <w:t xml:space="preserve"> </w:t>
      </w:r>
      <w:r>
        <w:rPr>
          <w:sz w:val="24"/>
        </w:rPr>
        <w:t>granted</w:t>
      </w:r>
      <w:r>
        <w:rPr>
          <w:spacing w:val="-4"/>
          <w:sz w:val="24"/>
        </w:rPr>
        <w:t xml:space="preserve"> </w:t>
      </w:r>
      <w:r>
        <w:rPr>
          <w:sz w:val="24"/>
        </w:rPr>
        <w:t>on</w:t>
      </w:r>
      <w:r>
        <w:rPr>
          <w:spacing w:val="-3"/>
          <w:sz w:val="24"/>
        </w:rPr>
        <w:t xml:space="preserve"> </w:t>
      </w:r>
      <w:r>
        <w:rPr>
          <w:sz w:val="24"/>
        </w:rPr>
        <w:t>reducing balance and where</w:t>
      </w:r>
      <w:r>
        <w:rPr>
          <w:spacing w:val="-3"/>
          <w:sz w:val="24"/>
        </w:rPr>
        <w:t xml:space="preserve"> </w:t>
      </w:r>
      <w:r>
        <w:rPr>
          <w:sz w:val="24"/>
        </w:rPr>
        <w:t>the asset is</w:t>
      </w:r>
      <w:r>
        <w:rPr>
          <w:spacing w:val="-3"/>
          <w:sz w:val="24"/>
        </w:rPr>
        <w:t xml:space="preserve"> </w:t>
      </w:r>
      <w:r>
        <w:rPr>
          <w:sz w:val="24"/>
        </w:rPr>
        <w:t>purchased during</w:t>
      </w:r>
      <w:r>
        <w:rPr>
          <w:spacing w:val="-1"/>
          <w:sz w:val="24"/>
        </w:rPr>
        <w:t xml:space="preserve"> </w:t>
      </w:r>
      <w:r>
        <w:rPr>
          <w:sz w:val="24"/>
        </w:rPr>
        <w:t>the year, wear and tear is granted in full as long the business is operational.</w:t>
      </w:r>
    </w:p>
    <w:p w14:paraId="356CE2B1">
      <w:pPr>
        <w:pStyle w:val="8"/>
        <w:numPr>
          <w:ilvl w:val="1"/>
          <w:numId w:val="52"/>
        </w:numPr>
        <w:tabs>
          <w:tab w:val="left" w:pos="1800"/>
        </w:tabs>
        <w:spacing w:before="0" w:after="0" w:line="276" w:lineRule="auto"/>
        <w:ind w:left="1800" w:right="1106" w:hanging="360"/>
        <w:jc w:val="left"/>
        <w:rPr>
          <w:sz w:val="24"/>
        </w:rPr>
      </w:pPr>
      <w:r>
        <w:rPr>
          <w:sz w:val="24"/>
        </w:rPr>
        <w:t>Where the business is operated for part of</w:t>
      </w:r>
      <w:r>
        <w:rPr>
          <w:spacing w:val="-3"/>
          <w:sz w:val="24"/>
        </w:rPr>
        <w:t xml:space="preserve"> </w:t>
      </w:r>
      <w:r>
        <w:rPr>
          <w:sz w:val="24"/>
        </w:rPr>
        <w:t>the year, wear and tear should be restricted to the period of operation.</w:t>
      </w:r>
    </w:p>
    <w:p w14:paraId="44535312">
      <w:pPr>
        <w:pStyle w:val="8"/>
        <w:numPr>
          <w:ilvl w:val="1"/>
          <w:numId w:val="52"/>
        </w:numPr>
        <w:tabs>
          <w:tab w:val="left" w:pos="1800"/>
        </w:tabs>
        <w:spacing w:before="0" w:after="0" w:line="278" w:lineRule="auto"/>
        <w:ind w:left="1800" w:right="1694" w:hanging="360"/>
        <w:jc w:val="left"/>
        <w:rPr>
          <w:sz w:val="24"/>
        </w:rPr>
      </w:pPr>
      <w:r>
        <w:rPr>
          <w:sz w:val="24"/>
        </w:rPr>
        <w:t>For</w:t>
      </w:r>
      <w:r>
        <w:rPr>
          <w:spacing w:val="-2"/>
          <w:sz w:val="24"/>
        </w:rPr>
        <w:t xml:space="preserve"> </w:t>
      </w:r>
      <w:r>
        <w:rPr>
          <w:sz w:val="24"/>
        </w:rPr>
        <w:t>non-commercial vehicle</w:t>
      </w:r>
      <w:r>
        <w:rPr>
          <w:spacing w:val="40"/>
          <w:sz w:val="24"/>
        </w:rPr>
        <w:t xml:space="preserve"> </w:t>
      </w:r>
      <w:r>
        <w:rPr>
          <w:sz w:val="24"/>
        </w:rPr>
        <w:t>the value for</w:t>
      </w:r>
      <w:r>
        <w:rPr>
          <w:spacing w:val="-2"/>
          <w:sz w:val="24"/>
        </w:rPr>
        <w:t xml:space="preserve"> </w:t>
      </w:r>
      <w:r>
        <w:rPr>
          <w:sz w:val="24"/>
        </w:rPr>
        <w:t>addition</w:t>
      </w:r>
      <w:r>
        <w:rPr>
          <w:spacing w:val="-2"/>
          <w:sz w:val="24"/>
        </w:rPr>
        <w:t xml:space="preserve"> </w:t>
      </w:r>
      <w:r>
        <w:rPr>
          <w:sz w:val="24"/>
        </w:rPr>
        <w:t>is</w:t>
      </w:r>
      <w:r>
        <w:rPr>
          <w:spacing w:val="40"/>
          <w:sz w:val="24"/>
        </w:rPr>
        <w:t xml:space="preserve"> </w:t>
      </w:r>
      <w:r>
        <w:rPr>
          <w:sz w:val="24"/>
        </w:rPr>
        <w:t>restricted</w:t>
      </w:r>
      <w:r>
        <w:rPr>
          <w:spacing w:val="-3"/>
          <w:sz w:val="24"/>
        </w:rPr>
        <w:t xml:space="preserve"> </w:t>
      </w:r>
      <w:r>
        <w:rPr>
          <w:sz w:val="24"/>
        </w:rPr>
        <w:t>up-to 2M. for</w:t>
      </w:r>
      <w:r>
        <w:rPr>
          <w:spacing w:val="-3"/>
          <w:sz w:val="24"/>
        </w:rPr>
        <w:t xml:space="preserve"> </w:t>
      </w:r>
      <w:r>
        <w:rPr>
          <w:sz w:val="24"/>
        </w:rPr>
        <w:t>non- commercial vehicle or saloon cars, the proceeds should be restricted by:</w:t>
      </w:r>
    </w:p>
    <w:p w14:paraId="4B8D38A5">
      <w:pPr>
        <w:pStyle w:val="6"/>
        <w:spacing w:before="0" w:line="269" w:lineRule="exact"/>
        <w:ind w:left="2520" w:firstLine="0"/>
      </w:pPr>
      <w:r>
        <w:t>=Proceed/original</w:t>
      </w:r>
      <w:r>
        <w:rPr>
          <w:spacing w:val="-13"/>
        </w:rPr>
        <w:t xml:space="preserve"> </w:t>
      </w:r>
      <w:r>
        <w:t>cost</w:t>
      </w:r>
      <w:r>
        <w:rPr>
          <w:spacing w:val="-1"/>
        </w:rPr>
        <w:t xml:space="preserve"> </w:t>
      </w:r>
      <w:r>
        <w:t>x</w:t>
      </w:r>
      <w:r>
        <w:rPr>
          <w:spacing w:val="-6"/>
        </w:rPr>
        <w:t xml:space="preserve"> </w:t>
      </w:r>
      <w:r>
        <w:t>restriction</w:t>
      </w:r>
      <w:r>
        <w:rPr>
          <w:spacing w:val="-4"/>
        </w:rPr>
        <w:t xml:space="preserve"> </w:t>
      </w:r>
      <w:r>
        <w:t>value</w:t>
      </w:r>
      <w:r>
        <w:rPr>
          <w:spacing w:val="-6"/>
        </w:rPr>
        <w:t xml:space="preserve"> </w:t>
      </w:r>
      <w:r>
        <w:t>(2</w:t>
      </w:r>
      <w:r>
        <w:rPr>
          <w:spacing w:val="-1"/>
        </w:rPr>
        <w:t xml:space="preserve"> </w:t>
      </w:r>
      <w:r>
        <w:rPr>
          <w:spacing w:val="-2"/>
        </w:rPr>
        <w:t>million)</w:t>
      </w:r>
    </w:p>
    <w:p w14:paraId="7BF717F1">
      <w:pPr>
        <w:pStyle w:val="8"/>
        <w:numPr>
          <w:ilvl w:val="1"/>
          <w:numId w:val="52"/>
        </w:numPr>
        <w:tabs>
          <w:tab w:val="left" w:pos="1799"/>
        </w:tabs>
        <w:spacing w:before="39" w:after="0" w:line="240" w:lineRule="auto"/>
        <w:ind w:left="1799" w:right="0" w:hanging="359"/>
        <w:jc w:val="left"/>
        <w:rPr>
          <w:sz w:val="24"/>
        </w:rPr>
      </w:pPr>
      <w:r>
        <w:rPr>
          <w:sz w:val="24"/>
        </w:rPr>
        <w:t>Written</w:t>
      </w:r>
      <w:r>
        <w:rPr>
          <w:spacing w:val="-9"/>
          <w:sz w:val="24"/>
        </w:rPr>
        <w:t xml:space="preserve"> </w:t>
      </w:r>
      <w:r>
        <w:rPr>
          <w:sz w:val="24"/>
        </w:rPr>
        <w:t>down</w:t>
      </w:r>
      <w:r>
        <w:rPr>
          <w:spacing w:val="-9"/>
          <w:sz w:val="24"/>
        </w:rPr>
        <w:t xml:space="preserve"> </w:t>
      </w:r>
      <w:r>
        <w:rPr>
          <w:sz w:val="24"/>
        </w:rPr>
        <w:t>value</w:t>
      </w:r>
      <w:r>
        <w:rPr>
          <w:spacing w:val="1"/>
          <w:sz w:val="24"/>
        </w:rPr>
        <w:t xml:space="preserve"> </w:t>
      </w:r>
      <w:r>
        <w:rPr>
          <w:sz w:val="24"/>
        </w:rPr>
        <w:t>is</w:t>
      </w:r>
      <w:r>
        <w:rPr>
          <w:spacing w:val="-3"/>
          <w:sz w:val="24"/>
        </w:rPr>
        <w:t xml:space="preserve"> </w:t>
      </w:r>
      <w:r>
        <w:rPr>
          <w:sz w:val="24"/>
        </w:rPr>
        <w:t>the</w:t>
      </w:r>
      <w:r>
        <w:rPr>
          <w:spacing w:val="-4"/>
          <w:sz w:val="24"/>
        </w:rPr>
        <w:t xml:space="preserve"> </w:t>
      </w:r>
      <w:r>
        <w:rPr>
          <w:sz w:val="24"/>
        </w:rPr>
        <w:t>residual</w:t>
      </w:r>
      <w:r>
        <w:rPr>
          <w:spacing w:val="-6"/>
          <w:sz w:val="24"/>
        </w:rPr>
        <w:t xml:space="preserve"> </w:t>
      </w:r>
      <w:r>
        <w:rPr>
          <w:sz w:val="24"/>
        </w:rPr>
        <w:t>after</w:t>
      </w:r>
      <w:r>
        <w:rPr>
          <w:spacing w:val="-1"/>
          <w:sz w:val="24"/>
        </w:rPr>
        <w:t xml:space="preserve"> </w:t>
      </w:r>
      <w:r>
        <w:rPr>
          <w:sz w:val="24"/>
        </w:rPr>
        <w:t>granting</w:t>
      </w:r>
      <w:r>
        <w:rPr>
          <w:spacing w:val="1"/>
          <w:sz w:val="24"/>
        </w:rPr>
        <w:t xml:space="preserve"> </w:t>
      </w:r>
      <w:r>
        <w:rPr>
          <w:sz w:val="24"/>
        </w:rPr>
        <w:t>the</w:t>
      </w:r>
      <w:r>
        <w:rPr>
          <w:spacing w:val="-5"/>
          <w:sz w:val="24"/>
        </w:rPr>
        <w:t xml:space="preserve"> </w:t>
      </w:r>
      <w:r>
        <w:rPr>
          <w:sz w:val="24"/>
        </w:rPr>
        <w:t>wear</w:t>
      </w:r>
      <w:r>
        <w:rPr>
          <w:spacing w:val="-1"/>
          <w:sz w:val="24"/>
        </w:rPr>
        <w:t xml:space="preserve"> </w:t>
      </w:r>
      <w:r>
        <w:rPr>
          <w:sz w:val="24"/>
        </w:rPr>
        <w:t>and</w:t>
      </w:r>
      <w:r>
        <w:rPr>
          <w:spacing w:val="-4"/>
          <w:sz w:val="24"/>
        </w:rPr>
        <w:t xml:space="preserve"> </w:t>
      </w:r>
      <w:r>
        <w:rPr>
          <w:sz w:val="24"/>
        </w:rPr>
        <w:t>tear</w:t>
      </w:r>
      <w:r>
        <w:rPr>
          <w:spacing w:val="-3"/>
          <w:sz w:val="24"/>
        </w:rPr>
        <w:t xml:space="preserve"> </w:t>
      </w:r>
      <w:r>
        <w:rPr>
          <w:spacing w:val="-2"/>
          <w:sz w:val="24"/>
        </w:rPr>
        <w:t>allowances.</w:t>
      </w:r>
    </w:p>
    <w:p w14:paraId="7F5325A2">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B56F58D">
      <w:pPr>
        <w:pStyle w:val="8"/>
        <w:numPr>
          <w:ilvl w:val="1"/>
          <w:numId w:val="52"/>
        </w:numPr>
        <w:tabs>
          <w:tab w:val="left" w:pos="1800"/>
        </w:tabs>
        <w:spacing w:before="72" w:after="0" w:line="276" w:lineRule="auto"/>
        <w:ind w:left="1800" w:right="1082" w:hanging="360"/>
        <w:jc w:val="both"/>
        <w:rPr>
          <w:sz w:val="24"/>
        </w:rPr>
      </w:pPr>
      <w:r>
        <w:rPr>
          <w:sz w:val="24"/>
        </w:rPr>
        <w:t>In the continuing business where the sales proceeds are greater than written down value,</w:t>
      </w:r>
      <w:r>
        <w:rPr>
          <w:spacing w:val="40"/>
          <w:sz w:val="24"/>
        </w:rPr>
        <w:t xml:space="preserve"> </w:t>
      </w:r>
      <w:r>
        <w:rPr>
          <w:sz w:val="24"/>
        </w:rPr>
        <w:t>it is known</w:t>
      </w:r>
      <w:r>
        <w:rPr>
          <w:spacing w:val="-1"/>
          <w:sz w:val="24"/>
        </w:rPr>
        <w:t xml:space="preserve"> </w:t>
      </w:r>
      <w:r>
        <w:rPr>
          <w:sz w:val="24"/>
        </w:rPr>
        <w:t>as trading receipt and the</w:t>
      </w:r>
      <w:r>
        <w:rPr>
          <w:spacing w:val="-1"/>
          <w:sz w:val="24"/>
        </w:rPr>
        <w:t xml:space="preserve"> </w:t>
      </w:r>
      <w:r>
        <w:rPr>
          <w:sz w:val="24"/>
        </w:rPr>
        <w:t>amount is taxable.</w:t>
      </w:r>
      <w:r>
        <w:rPr>
          <w:spacing w:val="-1"/>
          <w:sz w:val="24"/>
        </w:rPr>
        <w:t xml:space="preserve"> </w:t>
      </w:r>
      <w:r>
        <w:rPr>
          <w:sz w:val="24"/>
        </w:rPr>
        <w:t>Where</w:t>
      </w:r>
      <w:r>
        <w:rPr>
          <w:spacing w:val="-2"/>
          <w:sz w:val="24"/>
        </w:rPr>
        <w:t xml:space="preserve"> </w:t>
      </w:r>
      <w:r>
        <w:rPr>
          <w:sz w:val="24"/>
        </w:rPr>
        <w:t>the</w:t>
      </w:r>
      <w:r>
        <w:rPr>
          <w:spacing w:val="-1"/>
          <w:sz w:val="24"/>
        </w:rPr>
        <w:t xml:space="preserve"> </w:t>
      </w:r>
      <w:r>
        <w:rPr>
          <w:sz w:val="24"/>
        </w:rPr>
        <w:t>proceeds is a</w:t>
      </w:r>
      <w:r>
        <w:rPr>
          <w:spacing w:val="-1"/>
          <w:sz w:val="24"/>
        </w:rPr>
        <w:t xml:space="preserve"> </w:t>
      </w:r>
      <w:r>
        <w:rPr>
          <w:sz w:val="24"/>
        </w:rPr>
        <w:t>less than the written down value, it is known as trading loss which is an allowable expense.</w:t>
      </w:r>
    </w:p>
    <w:p w14:paraId="19B96BE3">
      <w:pPr>
        <w:pStyle w:val="8"/>
        <w:numPr>
          <w:ilvl w:val="1"/>
          <w:numId w:val="52"/>
        </w:numPr>
        <w:tabs>
          <w:tab w:val="left" w:pos="1800"/>
        </w:tabs>
        <w:spacing w:before="0" w:after="0" w:line="276" w:lineRule="auto"/>
        <w:ind w:left="1800" w:right="1090" w:hanging="360"/>
        <w:jc w:val="both"/>
        <w:rPr>
          <w:sz w:val="24"/>
        </w:rPr>
      </w:pPr>
      <w:r>
        <w:rPr>
          <w:sz w:val="24"/>
        </w:rPr>
        <w:t>On a discontinuing business, where the proceeds are more than WDV, it is known as balancing</w:t>
      </w:r>
      <w:r>
        <w:rPr>
          <w:spacing w:val="-1"/>
          <w:sz w:val="24"/>
        </w:rPr>
        <w:t xml:space="preserve"> </w:t>
      </w:r>
      <w:r>
        <w:rPr>
          <w:sz w:val="24"/>
        </w:rPr>
        <w:t>charge</w:t>
      </w:r>
      <w:r>
        <w:rPr>
          <w:spacing w:val="-3"/>
          <w:sz w:val="24"/>
        </w:rPr>
        <w:t xml:space="preserve"> </w:t>
      </w:r>
      <w:r>
        <w:rPr>
          <w:sz w:val="24"/>
        </w:rPr>
        <w:t>which</w:t>
      </w:r>
      <w:r>
        <w:rPr>
          <w:spacing w:val="-1"/>
          <w:sz w:val="24"/>
        </w:rPr>
        <w:t xml:space="preserve"> </w:t>
      </w:r>
      <w:r>
        <w:rPr>
          <w:sz w:val="24"/>
        </w:rPr>
        <w:t>is</w:t>
      </w:r>
      <w:r>
        <w:rPr>
          <w:spacing w:val="-1"/>
          <w:sz w:val="24"/>
        </w:rPr>
        <w:t xml:space="preserve"> </w:t>
      </w:r>
      <w:r>
        <w:rPr>
          <w:sz w:val="24"/>
        </w:rPr>
        <w:t>taxable.</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proceeds</w:t>
      </w:r>
      <w:r>
        <w:rPr>
          <w:spacing w:val="-1"/>
          <w:sz w:val="24"/>
        </w:rPr>
        <w:t xml:space="preserve"> </w:t>
      </w:r>
      <w:r>
        <w:rPr>
          <w:sz w:val="24"/>
        </w:rPr>
        <w:t>are</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WDV, it</w:t>
      </w:r>
      <w:r>
        <w:rPr>
          <w:spacing w:val="-1"/>
          <w:sz w:val="24"/>
        </w:rPr>
        <w:t xml:space="preserve"> </w:t>
      </w:r>
      <w:r>
        <w:rPr>
          <w:sz w:val="24"/>
        </w:rPr>
        <w:t>is</w:t>
      </w:r>
      <w:r>
        <w:rPr>
          <w:spacing w:val="-1"/>
          <w:sz w:val="24"/>
        </w:rPr>
        <w:t xml:space="preserve"> </w:t>
      </w:r>
      <w:r>
        <w:rPr>
          <w:sz w:val="24"/>
        </w:rPr>
        <w:t>known</w:t>
      </w:r>
      <w:r>
        <w:rPr>
          <w:spacing w:val="-2"/>
          <w:sz w:val="24"/>
        </w:rPr>
        <w:t xml:space="preserve"> </w:t>
      </w:r>
      <w:r>
        <w:rPr>
          <w:sz w:val="24"/>
        </w:rPr>
        <w:t>as balancing deduction.</w:t>
      </w:r>
    </w:p>
    <w:p w14:paraId="44996F22">
      <w:pPr>
        <w:pStyle w:val="3"/>
        <w:spacing w:before="78"/>
        <w:jc w:val="both"/>
      </w:pPr>
      <w:r>
        <w:t>Format</w:t>
      </w:r>
      <w:r>
        <w:rPr>
          <w:spacing w:val="-1"/>
        </w:rPr>
        <w:t xml:space="preserve"> </w:t>
      </w:r>
      <w:r>
        <w:t>for</w:t>
      </w:r>
      <w:r>
        <w:rPr>
          <w:spacing w:val="-9"/>
        </w:rPr>
        <w:t xml:space="preserve"> </w:t>
      </w:r>
      <w:r>
        <w:t>determining</w:t>
      </w:r>
      <w:r>
        <w:rPr>
          <w:spacing w:val="-2"/>
        </w:rPr>
        <w:t xml:space="preserve"> </w:t>
      </w:r>
      <w:r>
        <w:t>wear</w:t>
      </w:r>
      <w:r>
        <w:rPr>
          <w:spacing w:val="-10"/>
        </w:rPr>
        <w:t xml:space="preserve"> </w:t>
      </w:r>
      <w:r>
        <w:t>and</w:t>
      </w:r>
      <w:r>
        <w:rPr>
          <w:spacing w:val="1"/>
        </w:rPr>
        <w:t xml:space="preserve"> </w:t>
      </w:r>
      <w:r>
        <w:rPr>
          <w:spacing w:val="-4"/>
        </w:rPr>
        <w:t>tear.</w:t>
      </w:r>
    </w:p>
    <w:p w14:paraId="38C86B66">
      <w:pPr>
        <w:pStyle w:val="6"/>
        <w:spacing w:before="23"/>
        <w:ind w:left="0" w:firstLine="0"/>
        <w:rPr>
          <w:b/>
          <w:sz w:val="20"/>
        </w:rPr>
      </w:pPr>
    </w:p>
    <w:tbl>
      <w:tblPr>
        <w:tblStyle w:val="5"/>
        <w:tblW w:w="0" w:type="auto"/>
        <w:tblInd w:w="10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53"/>
        <w:gridCol w:w="1654"/>
        <w:gridCol w:w="1425"/>
        <w:gridCol w:w="1486"/>
        <w:gridCol w:w="1424"/>
      </w:tblGrid>
      <w:tr w14:paraId="10A4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2453" w:type="dxa"/>
          </w:tcPr>
          <w:p w14:paraId="0201448B">
            <w:pPr>
              <w:pStyle w:val="9"/>
              <w:ind w:left="0"/>
              <w:rPr>
                <w:sz w:val="22"/>
              </w:rPr>
            </w:pPr>
          </w:p>
        </w:tc>
        <w:tc>
          <w:tcPr>
            <w:tcW w:w="1654" w:type="dxa"/>
          </w:tcPr>
          <w:p w14:paraId="2D7FC572">
            <w:pPr>
              <w:pStyle w:val="9"/>
              <w:spacing w:line="266" w:lineRule="exact"/>
              <w:ind w:left="477"/>
              <w:rPr>
                <w:b/>
                <w:sz w:val="24"/>
              </w:rPr>
            </w:pPr>
            <w:r>
              <w:rPr>
                <w:b/>
                <w:spacing w:val="-2"/>
                <w:sz w:val="24"/>
              </w:rPr>
              <w:t>I(37.5%)</w:t>
            </w:r>
          </w:p>
        </w:tc>
        <w:tc>
          <w:tcPr>
            <w:tcW w:w="1425" w:type="dxa"/>
          </w:tcPr>
          <w:p w14:paraId="47926722">
            <w:pPr>
              <w:pStyle w:val="9"/>
              <w:spacing w:line="266" w:lineRule="exact"/>
              <w:ind w:left="263"/>
              <w:rPr>
                <w:b/>
                <w:sz w:val="24"/>
              </w:rPr>
            </w:pPr>
            <w:r>
              <w:rPr>
                <w:b/>
                <w:sz w:val="24"/>
              </w:rPr>
              <w:t>II</w:t>
            </w:r>
            <w:r>
              <w:rPr>
                <w:b/>
                <w:spacing w:val="-5"/>
                <w:sz w:val="24"/>
              </w:rPr>
              <w:t xml:space="preserve"> </w:t>
            </w:r>
            <w:r>
              <w:rPr>
                <w:b/>
                <w:spacing w:val="-2"/>
                <w:sz w:val="24"/>
              </w:rPr>
              <w:t>(30%)</w:t>
            </w:r>
          </w:p>
        </w:tc>
        <w:tc>
          <w:tcPr>
            <w:tcW w:w="1486" w:type="dxa"/>
          </w:tcPr>
          <w:p w14:paraId="537A50C4">
            <w:pPr>
              <w:pStyle w:val="9"/>
              <w:spacing w:line="266" w:lineRule="exact"/>
              <w:ind w:left="281"/>
              <w:rPr>
                <w:b/>
                <w:sz w:val="24"/>
              </w:rPr>
            </w:pPr>
            <w:r>
              <w:rPr>
                <w:b/>
                <w:sz w:val="24"/>
              </w:rPr>
              <w:t>III</w:t>
            </w:r>
            <w:r>
              <w:rPr>
                <w:b/>
                <w:spacing w:val="-5"/>
                <w:sz w:val="24"/>
              </w:rPr>
              <w:t xml:space="preserve"> </w:t>
            </w:r>
            <w:r>
              <w:rPr>
                <w:b/>
                <w:spacing w:val="-2"/>
                <w:sz w:val="24"/>
              </w:rPr>
              <w:t>(25%)</w:t>
            </w:r>
          </w:p>
        </w:tc>
        <w:tc>
          <w:tcPr>
            <w:tcW w:w="1424" w:type="dxa"/>
          </w:tcPr>
          <w:p w14:paraId="3604FD1F">
            <w:pPr>
              <w:pStyle w:val="9"/>
              <w:spacing w:line="266" w:lineRule="exact"/>
              <w:ind w:left="232"/>
              <w:rPr>
                <w:b/>
                <w:sz w:val="24"/>
              </w:rPr>
            </w:pPr>
            <w:r>
              <w:rPr>
                <w:b/>
                <w:sz w:val="24"/>
              </w:rPr>
              <w:t>IV</w:t>
            </w:r>
            <w:r>
              <w:rPr>
                <w:b/>
                <w:spacing w:val="-3"/>
                <w:sz w:val="24"/>
              </w:rPr>
              <w:t xml:space="preserve"> </w:t>
            </w:r>
            <w:r>
              <w:rPr>
                <w:b/>
                <w:spacing w:val="-2"/>
                <w:sz w:val="24"/>
              </w:rPr>
              <w:t>(12.5%)</w:t>
            </w:r>
          </w:p>
        </w:tc>
      </w:tr>
      <w:tr w14:paraId="460D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2453" w:type="dxa"/>
          </w:tcPr>
          <w:p w14:paraId="68C922F3">
            <w:pPr>
              <w:pStyle w:val="9"/>
              <w:spacing w:before="112"/>
              <w:ind w:left="50"/>
              <w:rPr>
                <w:sz w:val="24"/>
              </w:rPr>
            </w:pPr>
            <w:r>
              <w:rPr>
                <w:sz w:val="24"/>
              </w:rPr>
              <w:t>Balance</w:t>
            </w:r>
            <w:r>
              <w:rPr>
                <w:spacing w:val="-8"/>
                <w:sz w:val="24"/>
              </w:rPr>
              <w:t xml:space="preserve"> </w:t>
            </w:r>
            <w:r>
              <w:rPr>
                <w:sz w:val="24"/>
              </w:rPr>
              <w:t>b/d</w:t>
            </w:r>
            <w:r>
              <w:rPr>
                <w:spacing w:val="-3"/>
                <w:sz w:val="24"/>
              </w:rPr>
              <w:t xml:space="preserve"> </w:t>
            </w:r>
            <w:r>
              <w:rPr>
                <w:spacing w:val="-4"/>
                <w:sz w:val="24"/>
              </w:rPr>
              <w:t>(WDV)</w:t>
            </w:r>
          </w:p>
        </w:tc>
        <w:tc>
          <w:tcPr>
            <w:tcW w:w="1654" w:type="dxa"/>
          </w:tcPr>
          <w:p w14:paraId="6BAF9F6B">
            <w:pPr>
              <w:pStyle w:val="9"/>
              <w:spacing w:before="112"/>
              <w:ind w:left="477"/>
              <w:rPr>
                <w:sz w:val="24"/>
              </w:rPr>
            </w:pPr>
            <w:r>
              <w:rPr>
                <w:spacing w:val="-5"/>
                <w:sz w:val="24"/>
              </w:rPr>
              <w:t>xx</w:t>
            </w:r>
          </w:p>
        </w:tc>
        <w:tc>
          <w:tcPr>
            <w:tcW w:w="1425" w:type="dxa"/>
          </w:tcPr>
          <w:p w14:paraId="6728E1DA">
            <w:pPr>
              <w:pStyle w:val="9"/>
              <w:spacing w:before="112"/>
              <w:ind w:left="263"/>
              <w:rPr>
                <w:sz w:val="24"/>
              </w:rPr>
            </w:pPr>
            <w:r>
              <w:rPr>
                <w:spacing w:val="-5"/>
                <w:sz w:val="24"/>
              </w:rPr>
              <w:t>xx</w:t>
            </w:r>
          </w:p>
        </w:tc>
        <w:tc>
          <w:tcPr>
            <w:tcW w:w="1486" w:type="dxa"/>
          </w:tcPr>
          <w:p w14:paraId="62832781">
            <w:pPr>
              <w:pStyle w:val="9"/>
              <w:spacing w:before="112"/>
              <w:ind w:left="281"/>
              <w:rPr>
                <w:sz w:val="24"/>
              </w:rPr>
            </w:pPr>
            <w:r>
              <w:rPr>
                <w:spacing w:val="-5"/>
                <w:sz w:val="24"/>
              </w:rPr>
              <w:t>xx</w:t>
            </w:r>
          </w:p>
        </w:tc>
        <w:tc>
          <w:tcPr>
            <w:tcW w:w="1424" w:type="dxa"/>
          </w:tcPr>
          <w:p w14:paraId="31DD32AD">
            <w:pPr>
              <w:pStyle w:val="9"/>
              <w:spacing w:before="112"/>
              <w:ind w:left="232"/>
              <w:rPr>
                <w:sz w:val="24"/>
              </w:rPr>
            </w:pPr>
            <w:r>
              <w:rPr>
                <w:spacing w:val="-5"/>
                <w:sz w:val="24"/>
              </w:rPr>
              <w:t>xx</w:t>
            </w:r>
          </w:p>
        </w:tc>
      </w:tr>
      <w:tr w14:paraId="7462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2453" w:type="dxa"/>
          </w:tcPr>
          <w:p w14:paraId="4316411C">
            <w:pPr>
              <w:pStyle w:val="9"/>
              <w:spacing w:before="108" w:line="256" w:lineRule="exact"/>
              <w:ind w:left="50"/>
              <w:rPr>
                <w:sz w:val="24"/>
              </w:rPr>
            </w:pPr>
            <w:r>
              <w:rPr>
                <w:sz w:val="24"/>
              </w:rPr>
              <w:t>Add</w:t>
            </w:r>
            <w:r>
              <w:rPr>
                <w:spacing w:val="-3"/>
                <w:sz w:val="24"/>
              </w:rPr>
              <w:t xml:space="preserve"> </w:t>
            </w:r>
            <w:r>
              <w:rPr>
                <w:spacing w:val="-2"/>
                <w:sz w:val="24"/>
              </w:rPr>
              <w:t>additions</w:t>
            </w:r>
          </w:p>
        </w:tc>
        <w:tc>
          <w:tcPr>
            <w:tcW w:w="1654" w:type="dxa"/>
          </w:tcPr>
          <w:p w14:paraId="449D2DC9">
            <w:pPr>
              <w:pStyle w:val="9"/>
              <w:spacing w:before="108" w:line="256" w:lineRule="exact"/>
              <w:ind w:left="477"/>
              <w:rPr>
                <w:sz w:val="24"/>
              </w:rPr>
            </w:pPr>
            <w:r>
              <w:rPr>
                <w:spacing w:val="-5"/>
                <w:sz w:val="24"/>
              </w:rPr>
              <w:t>xx</w:t>
            </w:r>
          </w:p>
        </w:tc>
        <w:tc>
          <w:tcPr>
            <w:tcW w:w="1425" w:type="dxa"/>
          </w:tcPr>
          <w:p w14:paraId="6CB12D73">
            <w:pPr>
              <w:pStyle w:val="9"/>
              <w:spacing w:before="108" w:line="256" w:lineRule="exact"/>
              <w:ind w:left="263"/>
              <w:rPr>
                <w:sz w:val="24"/>
              </w:rPr>
            </w:pPr>
            <w:r>
              <w:rPr>
                <w:spacing w:val="-5"/>
                <w:sz w:val="24"/>
              </w:rPr>
              <w:t>xx</w:t>
            </w:r>
          </w:p>
        </w:tc>
        <w:tc>
          <w:tcPr>
            <w:tcW w:w="1486" w:type="dxa"/>
          </w:tcPr>
          <w:p w14:paraId="3436DD6C">
            <w:pPr>
              <w:pStyle w:val="9"/>
              <w:spacing w:before="108" w:line="256" w:lineRule="exact"/>
              <w:ind w:left="281"/>
              <w:rPr>
                <w:sz w:val="24"/>
              </w:rPr>
            </w:pPr>
            <w:r>
              <w:rPr>
                <w:spacing w:val="-5"/>
                <w:sz w:val="24"/>
              </w:rPr>
              <w:t>xx</w:t>
            </w:r>
          </w:p>
        </w:tc>
        <w:tc>
          <w:tcPr>
            <w:tcW w:w="1424" w:type="dxa"/>
          </w:tcPr>
          <w:p w14:paraId="4ADCFECB">
            <w:pPr>
              <w:pStyle w:val="9"/>
              <w:spacing w:before="108" w:line="256" w:lineRule="exact"/>
              <w:ind w:left="232"/>
              <w:rPr>
                <w:sz w:val="24"/>
              </w:rPr>
            </w:pPr>
            <w:r>
              <w:rPr>
                <w:spacing w:val="-5"/>
                <w:sz w:val="24"/>
              </w:rPr>
              <w:t>xx</w:t>
            </w:r>
          </w:p>
        </w:tc>
      </w:tr>
    </w:tbl>
    <w:p w14:paraId="49125E81">
      <w:pPr>
        <w:pStyle w:val="6"/>
        <w:tabs>
          <w:tab w:val="left" w:pos="3960"/>
          <w:tab w:val="left" w:pos="5400"/>
          <w:tab w:val="left" w:pos="6843"/>
          <w:tab w:val="left" w:pos="8283"/>
          <w:tab w:val="right" w:pos="8523"/>
        </w:tabs>
        <w:spacing w:before="261" w:line="446" w:lineRule="auto"/>
        <w:ind w:left="1080" w:right="2842" w:firstLine="0"/>
        <w:jc w:val="both"/>
      </w:pPr>
      <w:r>
        <w:t>Less: disposals</w:t>
      </w:r>
      <w:r>
        <w:tab/>
      </w:r>
      <w:r>
        <w:rPr>
          <w:spacing w:val="-4"/>
          <w:u w:val="single"/>
        </w:rPr>
        <w:t>(xx)</w:t>
      </w:r>
      <w:r>
        <w:rPr>
          <w:u w:val="single"/>
        </w:rPr>
        <w:tab/>
      </w:r>
      <w:r>
        <w:rPr>
          <w:spacing w:val="-4"/>
          <w:u w:val="single"/>
        </w:rPr>
        <w:t>(xx)</w:t>
      </w:r>
      <w:r>
        <w:rPr>
          <w:u w:val="single"/>
        </w:rPr>
        <w:tab/>
      </w:r>
      <w:r>
        <w:rPr>
          <w:spacing w:val="-4"/>
          <w:u w:val="single"/>
        </w:rPr>
        <w:t>(xx)</w:t>
      </w:r>
      <w:r>
        <w:rPr>
          <w:u w:val="single"/>
        </w:rPr>
        <w:tab/>
      </w:r>
      <w:r>
        <w:rPr>
          <w:spacing w:val="-4"/>
          <w:u w:val="single"/>
        </w:rPr>
        <w:t>(xx)</w:t>
      </w:r>
      <w:r>
        <w:rPr>
          <w:spacing w:val="-4"/>
        </w:rPr>
        <w:t xml:space="preserve"> </w:t>
      </w:r>
      <w:r>
        <w:rPr>
          <w:spacing w:val="-2"/>
        </w:rPr>
        <w:t>Totals</w:t>
      </w:r>
      <w:r>
        <w:tab/>
      </w:r>
      <w:r>
        <w:rPr>
          <w:spacing w:val="-6"/>
        </w:rPr>
        <w:t>xx</w:t>
      </w:r>
      <w:r>
        <w:tab/>
      </w:r>
      <w:r>
        <w:rPr>
          <w:spacing w:val="-6"/>
        </w:rPr>
        <w:t>xx</w:t>
      </w:r>
      <w:r>
        <w:tab/>
      </w:r>
      <w:r>
        <w:rPr>
          <w:spacing w:val="-6"/>
        </w:rPr>
        <w:t>xx</w:t>
      </w:r>
      <w:r>
        <w:tab/>
      </w:r>
      <w:r>
        <w:tab/>
      </w:r>
      <w:r>
        <w:rPr>
          <w:spacing w:val="-6"/>
        </w:rPr>
        <w:t>xx</w:t>
      </w:r>
    </w:p>
    <w:p w14:paraId="4D091D62">
      <w:pPr>
        <w:pStyle w:val="6"/>
        <w:tabs>
          <w:tab w:val="left" w:pos="3960"/>
          <w:tab w:val="left" w:pos="5400"/>
          <w:tab w:val="left" w:pos="6843"/>
          <w:tab w:val="left" w:pos="8283"/>
        </w:tabs>
        <w:spacing w:before="5"/>
        <w:ind w:left="1080" w:firstLine="0"/>
        <w:jc w:val="both"/>
      </w:pPr>
      <w:r>
        <w:rPr>
          <w:spacing w:val="-2"/>
        </w:rPr>
        <w:t>Allowance</w:t>
      </w:r>
      <w:r>
        <w:tab/>
      </w:r>
      <w:r>
        <w:rPr>
          <w:spacing w:val="-5"/>
          <w:u w:val="single"/>
        </w:rPr>
        <w:t>xx</w:t>
      </w:r>
      <w:r>
        <w:rPr>
          <w:u w:val="single"/>
        </w:rPr>
        <w:tab/>
      </w:r>
      <w:r>
        <w:rPr>
          <w:spacing w:val="-5"/>
          <w:u w:val="single"/>
        </w:rPr>
        <w:t>xx</w:t>
      </w:r>
      <w:r>
        <w:rPr>
          <w:u w:val="single"/>
        </w:rPr>
        <w:tab/>
      </w:r>
      <w:r>
        <w:rPr>
          <w:spacing w:val="-5"/>
          <w:u w:val="single"/>
        </w:rPr>
        <w:t>xx</w:t>
      </w:r>
      <w:r>
        <w:rPr>
          <w:u w:val="single"/>
        </w:rPr>
        <w:tab/>
      </w:r>
      <w:r>
        <w:rPr>
          <w:spacing w:val="-5"/>
          <w:u w:val="single"/>
        </w:rPr>
        <w:t>xx</w:t>
      </w:r>
    </w:p>
    <w:p w14:paraId="43860891">
      <w:pPr>
        <w:tabs>
          <w:tab w:val="left" w:pos="3960"/>
          <w:tab w:val="left" w:pos="5400"/>
          <w:tab w:val="left" w:pos="6843"/>
          <w:tab w:val="left" w:pos="8283"/>
        </w:tabs>
        <w:spacing w:before="243"/>
        <w:ind w:left="1080" w:right="0" w:firstLine="0"/>
        <w:jc w:val="both"/>
        <w:rPr>
          <w:b/>
          <w:sz w:val="24"/>
        </w:rPr>
      </w:pPr>
      <w:r>
        <w:rPr>
          <w:sz w:val="24"/>
        </w:rPr>
        <w:t>WDV</w:t>
      </w:r>
      <w:r>
        <w:rPr>
          <w:spacing w:val="-5"/>
          <w:sz w:val="24"/>
        </w:rPr>
        <w:t xml:space="preserve"> c/d</w:t>
      </w:r>
      <w:r>
        <w:rPr>
          <w:sz w:val="24"/>
        </w:rPr>
        <w:tab/>
      </w:r>
      <w:r>
        <w:rPr>
          <w:b/>
          <w:spacing w:val="-5"/>
          <w:sz w:val="24"/>
          <w:u w:val="thick"/>
        </w:rPr>
        <w:t>xx</w:t>
      </w:r>
      <w:r>
        <w:rPr>
          <w:b/>
          <w:sz w:val="24"/>
          <w:u w:val="thick"/>
        </w:rPr>
        <w:tab/>
      </w:r>
      <w:r>
        <w:rPr>
          <w:b/>
          <w:spacing w:val="-5"/>
          <w:sz w:val="24"/>
          <w:u w:val="thick"/>
        </w:rPr>
        <w:t>xx</w:t>
      </w:r>
      <w:r>
        <w:rPr>
          <w:b/>
          <w:sz w:val="24"/>
          <w:u w:val="thick"/>
        </w:rPr>
        <w:tab/>
      </w:r>
      <w:r>
        <w:rPr>
          <w:b/>
          <w:spacing w:val="-5"/>
          <w:sz w:val="24"/>
          <w:u w:val="thick"/>
        </w:rPr>
        <w:t>xx</w:t>
      </w:r>
      <w:r>
        <w:rPr>
          <w:b/>
          <w:sz w:val="24"/>
          <w:u w:val="thick"/>
        </w:rPr>
        <w:tab/>
      </w:r>
      <w:r>
        <w:rPr>
          <w:b/>
          <w:spacing w:val="-5"/>
          <w:sz w:val="24"/>
          <w:u w:val="thick"/>
        </w:rPr>
        <w:t>xx</w:t>
      </w:r>
    </w:p>
    <w:p w14:paraId="66FC9664">
      <w:pPr>
        <w:pStyle w:val="3"/>
        <w:numPr>
          <w:ilvl w:val="0"/>
          <w:numId w:val="51"/>
        </w:numPr>
        <w:tabs>
          <w:tab w:val="left" w:pos="1322"/>
        </w:tabs>
        <w:spacing w:before="250" w:after="0" w:line="240" w:lineRule="auto"/>
        <w:ind w:left="1322" w:right="0" w:hanging="244"/>
        <w:jc w:val="left"/>
      </w:pPr>
      <w:r>
        <w:t>Farm</w:t>
      </w:r>
      <w:r>
        <w:rPr>
          <w:spacing w:val="-4"/>
        </w:rPr>
        <w:t xml:space="preserve"> </w:t>
      </w:r>
      <w:r>
        <w:t>work</w:t>
      </w:r>
      <w:r>
        <w:rPr>
          <w:spacing w:val="-5"/>
        </w:rPr>
        <w:t xml:space="preserve"> </w:t>
      </w:r>
      <w:r>
        <w:rPr>
          <w:spacing w:val="-2"/>
        </w:rPr>
        <w:t>deduction.</w:t>
      </w:r>
    </w:p>
    <w:p w14:paraId="4A314A06">
      <w:pPr>
        <w:pStyle w:val="6"/>
        <w:spacing w:before="235" w:line="278" w:lineRule="auto"/>
        <w:ind w:left="1080" w:right="1095" w:firstLine="0"/>
        <w:jc w:val="both"/>
      </w:pPr>
      <w:r>
        <w:t>This is granted on commercial farms at a 100% on building and structures that are used in the commercial farms.</w:t>
      </w:r>
    </w:p>
    <w:p w14:paraId="0E3847A0">
      <w:pPr>
        <w:pStyle w:val="6"/>
        <w:spacing w:before="193"/>
        <w:ind w:left="1080" w:firstLine="0"/>
        <w:jc w:val="both"/>
      </w:pPr>
      <w:r>
        <w:t>For</w:t>
      </w:r>
      <w:r>
        <w:rPr>
          <w:spacing w:val="-2"/>
        </w:rPr>
        <w:t xml:space="preserve"> </w:t>
      </w:r>
      <w:r>
        <w:t>farm</w:t>
      </w:r>
      <w:r>
        <w:rPr>
          <w:spacing w:val="-7"/>
        </w:rPr>
        <w:t xml:space="preserve"> </w:t>
      </w:r>
      <w:r>
        <w:t>house</w:t>
      </w:r>
      <w:r>
        <w:rPr>
          <w:spacing w:val="-2"/>
        </w:rPr>
        <w:t xml:space="preserve"> </w:t>
      </w:r>
      <w:r>
        <w:t>only</w:t>
      </w:r>
      <w:r>
        <w:rPr>
          <w:spacing w:val="-11"/>
        </w:rPr>
        <w:t xml:space="preserve"> </w:t>
      </w:r>
      <w:r>
        <w:t>1/3 shall</w:t>
      </w:r>
      <w:r>
        <w:rPr>
          <w:spacing w:val="-2"/>
        </w:rPr>
        <w:t xml:space="preserve"> </w:t>
      </w:r>
      <w:r>
        <w:t>qualify</w:t>
      </w:r>
      <w:r>
        <w:rPr>
          <w:spacing w:val="-1"/>
        </w:rPr>
        <w:t xml:space="preserve"> </w:t>
      </w:r>
      <w:r>
        <w:t>for</w:t>
      </w:r>
      <w:r>
        <w:rPr>
          <w:spacing w:val="-2"/>
        </w:rPr>
        <w:t xml:space="preserve"> </w:t>
      </w:r>
      <w:r>
        <w:t>firm-works</w:t>
      </w:r>
      <w:r>
        <w:rPr>
          <w:spacing w:val="-3"/>
        </w:rPr>
        <w:t xml:space="preserve"> </w:t>
      </w:r>
      <w:r>
        <w:rPr>
          <w:spacing w:val="-2"/>
        </w:rPr>
        <w:t>deduction.</w:t>
      </w:r>
    </w:p>
    <w:p w14:paraId="436B9195">
      <w:pPr>
        <w:pStyle w:val="3"/>
        <w:numPr>
          <w:ilvl w:val="0"/>
          <w:numId w:val="51"/>
        </w:numPr>
        <w:tabs>
          <w:tab w:val="left" w:pos="1322"/>
        </w:tabs>
        <w:spacing w:before="247" w:after="0" w:line="240" w:lineRule="auto"/>
        <w:ind w:left="1322" w:right="0" w:hanging="244"/>
        <w:jc w:val="left"/>
      </w:pPr>
      <w:r>
        <w:t>Investment</w:t>
      </w:r>
      <w:r>
        <w:rPr>
          <w:spacing w:val="-5"/>
        </w:rPr>
        <w:t xml:space="preserve"> </w:t>
      </w:r>
      <w:r>
        <w:t>deduction</w:t>
      </w:r>
      <w:r>
        <w:rPr>
          <w:spacing w:val="-5"/>
        </w:rPr>
        <w:t xml:space="preserve"> </w:t>
      </w:r>
      <w:r>
        <w:rPr>
          <w:spacing w:val="-4"/>
        </w:rPr>
        <w:t>(ID)</w:t>
      </w:r>
    </w:p>
    <w:p w14:paraId="5C5B3F89">
      <w:pPr>
        <w:pStyle w:val="6"/>
        <w:spacing w:before="238"/>
        <w:ind w:left="1080" w:firstLine="0"/>
        <w:jc w:val="both"/>
      </w:pPr>
      <w:r>
        <w:t>It</w:t>
      </w:r>
      <w:r>
        <w:rPr>
          <w:spacing w:val="-1"/>
        </w:rPr>
        <w:t xml:space="preserve"> </w:t>
      </w:r>
      <w:r>
        <w:t>is</w:t>
      </w:r>
      <w:r>
        <w:rPr>
          <w:spacing w:val="-3"/>
        </w:rPr>
        <w:t xml:space="preserve"> </w:t>
      </w:r>
      <w:r>
        <w:t>granted at</w:t>
      </w:r>
      <w:r>
        <w:rPr>
          <w:spacing w:val="5"/>
        </w:rPr>
        <w:t xml:space="preserve"> </w:t>
      </w:r>
      <w:r>
        <w:t>100%</w:t>
      </w:r>
      <w:r>
        <w:rPr>
          <w:spacing w:val="-7"/>
        </w:rPr>
        <w:t xml:space="preserve"> </w:t>
      </w:r>
      <w:r>
        <w:t>of</w:t>
      </w:r>
      <w:r>
        <w:rPr>
          <w:spacing w:val="-8"/>
        </w:rPr>
        <w:t xml:space="preserve"> </w:t>
      </w:r>
      <w:r>
        <w:t>the</w:t>
      </w:r>
      <w:r>
        <w:rPr>
          <w:spacing w:val="-4"/>
        </w:rPr>
        <w:t xml:space="preserve"> </w:t>
      </w:r>
      <w:r>
        <w:t>qualifying</w:t>
      </w:r>
      <w:r>
        <w:rPr>
          <w:spacing w:val="-1"/>
        </w:rPr>
        <w:t xml:space="preserve"> </w:t>
      </w:r>
      <w:r>
        <w:t>cost</w:t>
      </w:r>
      <w:r>
        <w:rPr>
          <w:spacing w:val="5"/>
        </w:rPr>
        <w:t xml:space="preserve"> </w:t>
      </w:r>
      <w:r>
        <w:t>in</w:t>
      </w:r>
      <w:r>
        <w:rPr>
          <w:spacing w:val="-9"/>
        </w:rPr>
        <w:t xml:space="preserve"> </w:t>
      </w:r>
      <w:r>
        <w:t>the</w:t>
      </w:r>
      <w:r>
        <w:rPr>
          <w:spacing w:val="-2"/>
        </w:rPr>
        <w:t xml:space="preserve"> </w:t>
      </w:r>
      <w:r>
        <w:t>1</w:t>
      </w:r>
      <w:r>
        <w:rPr>
          <w:vertAlign w:val="superscript"/>
        </w:rPr>
        <w:t>st</w:t>
      </w:r>
      <w:r>
        <w:rPr>
          <w:spacing w:val="3"/>
          <w:vertAlign w:val="baseline"/>
        </w:rPr>
        <w:t xml:space="preserve"> </w:t>
      </w:r>
      <w:r>
        <w:rPr>
          <w:spacing w:val="-2"/>
          <w:vertAlign w:val="baseline"/>
        </w:rPr>
        <w:t>year.</w:t>
      </w:r>
    </w:p>
    <w:p w14:paraId="52802BDF">
      <w:pPr>
        <w:pStyle w:val="6"/>
        <w:spacing w:before="247" w:line="271" w:lineRule="auto"/>
        <w:ind w:left="1080" w:right="1080" w:firstLine="0"/>
        <w:jc w:val="both"/>
      </w:pPr>
      <w:r>
        <w:t>For investments outside Nairobi, Mombasa and Kisumu is granted at 150%if the value of investment is more than 200 million.</w:t>
      </w:r>
    </w:p>
    <w:p w14:paraId="4DCB1624">
      <w:pPr>
        <w:pStyle w:val="6"/>
        <w:spacing w:before="204"/>
        <w:ind w:left="1080" w:firstLine="0"/>
        <w:jc w:val="both"/>
      </w:pPr>
      <w:r>
        <w:t>The</w:t>
      </w:r>
      <w:r>
        <w:rPr>
          <w:spacing w:val="-7"/>
        </w:rPr>
        <w:t xml:space="preserve"> </w:t>
      </w:r>
      <w:r>
        <w:t>qualifying</w:t>
      </w:r>
      <w:r>
        <w:rPr>
          <w:spacing w:val="-4"/>
        </w:rPr>
        <w:t xml:space="preserve"> </w:t>
      </w:r>
      <w:r>
        <w:t>costs</w:t>
      </w:r>
      <w:r>
        <w:rPr>
          <w:spacing w:val="-4"/>
        </w:rPr>
        <w:t xml:space="preserve"> </w:t>
      </w:r>
      <w:r>
        <w:rPr>
          <w:spacing w:val="-2"/>
        </w:rPr>
        <w:t>include:</w:t>
      </w:r>
    </w:p>
    <w:p w14:paraId="15BDD970">
      <w:pPr>
        <w:pStyle w:val="3"/>
        <w:numPr>
          <w:ilvl w:val="0"/>
          <w:numId w:val="53"/>
        </w:numPr>
        <w:tabs>
          <w:tab w:val="left" w:pos="1799"/>
        </w:tabs>
        <w:spacing w:before="247" w:after="0" w:line="240" w:lineRule="auto"/>
        <w:ind w:left="1799" w:right="0" w:hanging="359"/>
        <w:jc w:val="both"/>
      </w:pPr>
      <w:r>
        <w:t>Factory</w:t>
      </w:r>
      <w:r>
        <w:rPr>
          <w:spacing w:val="-5"/>
        </w:rPr>
        <w:t xml:space="preserve"> </w:t>
      </w:r>
      <w:r>
        <w:t>building</w:t>
      </w:r>
      <w:r>
        <w:rPr>
          <w:spacing w:val="-2"/>
        </w:rPr>
        <w:t xml:space="preserve"> </w:t>
      </w:r>
      <w:r>
        <w:t>excluding</w:t>
      </w:r>
      <w:r>
        <w:rPr>
          <w:spacing w:val="-3"/>
        </w:rPr>
        <w:t xml:space="preserve"> </w:t>
      </w:r>
      <w:r>
        <w:t>cost</w:t>
      </w:r>
      <w:r>
        <w:rPr>
          <w:spacing w:val="-2"/>
        </w:rPr>
        <w:t xml:space="preserve"> </w:t>
      </w:r>
      <w:r>
        <w:t>of</w:t>
      </w:r>
      <w:r>
        <w:rPr>
          <w:spacing w:val="-7"/>
        </w:rPr>
        <w:t xml:space="preserve"> </w:t>
      </w:r>
      <w:r>
        <w:rPr>
          <w:spacing w:val="-4"/>
        </w:rPr>
        <w:t>land</w:t>
      </w:r>
    </w:p>
    <w:p w14:paraId="0C9F7393">
      <w:pPr>
        <w:pStyle w:val="8"/>
        <w:numPr>
          <w:ilvl w:val="0"/>
          <w:numId w:val="53"/>
        </w:numPr>
        <w:tabs>
          <w:tab w:val="left" w:pos="1800"/>
        </w:tabs>
        <w:spacing w:before="38" w:after="0" w:line="273" w:lineRule="auto"/>
        <w:ind w:left="1800" w:right="1096" w:hanging="360"/>
        <w:jc w:val="both"/>
        <w:rPr>
          <w:sz w:val="24"/>
        </w:rPr>
      </w:pPr>
      <w:r>
        <w:rPr>
          <w:b/>
          <w:sz w:val="24"/>
        </w:rPr>
        <w:t xml:space="preserve">Civil works and </w:t>
      </w:r>
      <w:r>
        <w:rPr>
          <w:sz w:val="24"/>
        </w:rPr>
        <w:t>structure related to the building such as roads, perimeter walls, electric fence, parking, drainage system, water system including borehole.</w:t>
      </w:r>
    </w:p>
    <w:p w14:paraId="1EEDD31F">
      <w:pPr>
        <w:pStyle w:val="8"/>
        <w:numPr>
          <w:ilvl w:val="0"/>
          <w:numId w:val="53"/>
        </w:numPr>
        <w:tabs>
          <w:tab w:val="left" w:pos="1800"/>
        </w:tabs>
        <w:spacing w:before="3" w:after="0" w:line="273" w:lineRule="auto"/>
        <w:ind w:left="1800" w:right="1084" w:hanging="360"/>
        <w:jc w:val="both"/>
        <w:rPr>
          <w:sz w:val="24"/>
        </w:rPr>
      </w:pPr>
      <w:r>
        <w:rPr>
          <w:b/>
          <w:sz w:val="24"/>
        </w:rPr>
        <w:t xml:space="preserve">Auxiliary machines/supplementary </w:t>
      </w:r>
      <w:r>
        <w:rPr>
          <w:sz w:val="24"/>
        </w:rPr>
        <w:t>machines such as back-up generators, transformer, water tank and pump, industrial waste machine, maintenance machine, manufacturing machine etc.</w:t>
      </w:r>
    </w:p>
    <w:p w14:paraId="7BFD157E">
      <w:pPr>
        <w:pStyle w:val="8"/>
        <w:spacing w:after="0" w:line="273" w:lineRule="auto"/>
        <w:jc w:val="both"/>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0EA0D85A">
      <w:pPr>
        <w:pStyle w:val="3"/>
        <w:spacing w:before="77"/>
      </w:pPr>
      <w:r>
        <w:t>Non-qualifying</w:t>
      </w:r>
      <w:r>
        <w:rPr>
          <w:spacing w:val="-5"/>
        </w:rPr>
        <w:t xml:space="preserve"> </w:t>
      </w:r>
      <w:r>
        <w:rPr>
          <w:spacing w:val="-2"/>
        </w:rPr>
        <w:t>costs.</w:t>
      </w:r>
    </w:p>
    <w:p w14:paraId="76D5CA2A">
      <w:pPr>
        <w:pStyle w:val="8"/>
        <w:numPr>
          <w:ilvl w:val="0"/>
          <w:numId w:val="54"/>
        </w:numPr>
        <w:tabs>
          <w:tab w:val="left" w:pos="1798"/>
        </w:tabs>
        <w:spacing w:before="194" w:after="0" w:line="240" w:lineRule="auto"/>
        <w:ind w:left="1798" w:right="0" w:hanging="358"/>
        <w:jc w:val="left"/>
        <w:rPr>
          <w:sz w:val="24"/>
        </w:rPr>
      </w:pPr>
      <w:r>
        <w:rPr>
          <w:sz w:val="24"/>
        </w:rPr>
        <w:t>Cost</w:t>
      </w:r>
      <w:r>
        <w:rPr>
          <w:spacing w:val="-5"/>
          <w:sz w:val="24"/>
        </w:rPr>
        <w:t xml:space="preserve"> </w:t>
      </w:r>
      <w:r>
        <w:rPr>
          <w:sz w:val="24"/>
        </w:rPr>
        <w:t>of</w:t>
      </w:r>
      <w:r>
        <w:rPr>
          <w:spacing w:val="-4"/>
          <w:sz w:val="24"/>
        </w:rPr>
        <w:t xml:space="preserve"> </w:t>
      </w:r>
      <w:r>
        <w:rPr>
          <w:sz w:val="24"/>
        </w:rPr>
        <w:t>land and</w:t>
      </w:r>
      <w:r>
        <w:rPr>
          <w:spacing w:val="-1"/>
          <w:sz w:val="24"/>
        </w:rPr>
        <w:t xml:space="preserve"> </w:t>
      </w:r>
      <w:r>
        <w:rPr>
          <w:sz w:val="24"/>
        </w:rPr>
        <w:t>any</w:t>
      </w:r>
      <w:r>
        <w:rPr>
          <w:spacing w:val="-5"/>
          <w:sz w:val="24"/>
        </w:rPr>
        <w:t xml:space="preserve"> </w:t>
      </w:r>
      <w:r>
        <w:rPr>
          <w:sz w:val="24"/>
        </w:rPr>
        <w:t>incidental</w:t>
      </w:r>
      <w:r>
        <w:rPr>
          <w:spacing w:val="-10"/>
          <w:sz w:val="24"/>
        </w:rPr>
        <w:t xml:space="preserve"> </w:t>
      </w:r>
      <w:r>
        <w:rPr>
          <w:sz w:val="24"/>
        </w:rPr>
        <w:t>cost</w:t>
      </w:r>
      <w:r>
        <w:rPr>
          <w:spacing w:val="-1"/>
          <w:sz w:val="24"/>
        </w:rPr>
        <w:t xml:space="preserve"> </w:t>
      </w:r>
      <w:r>
        <w:rPr>
          <w:sz w:val="24"/>
        </w:rPr>
        <w:t>on</w:t>
      </w:r>
      <w:r>
        <w:rPr>
          <w:spacing w:val="-5"/>
          <w:sz w:val="24"/>
        </w:rPr>
        <w:t xml:space="preserve"> </w:t>
      </w:r>
      <w:r>
        <w:rPr>
          <w:sz w:val="24"/>
        </w:rPr>
        <w:t>acquisition</w:t>
      </w:r>
      <w:r>
        <w:rPr>
          <w:spacing w:val="-4"/>
          <w:sz w:val="24"/>
        </w:rPr>
        <w:t xml:space="preserve"> </w:t>
      </w:r>
      <w:r>
        <w:rPr>
          <w:sz w:val="24"/>
        </w:rPr>
        <w:t>of</w:t>
      </w:r>
      <w:r>
        <w:rPr>
          <w:spacing w:val="-4"/>
          <w:sz w:val="24"/>
        </w:rPr>
        <w:t xml:space="preserve"> </w:t>
      </w:r>
      <w:r>
        <w:rPr>
          <w:spacing w:val="-2"/>
          <w:sz w:val="24"/>
        </w:rPr>
        <w:t>land.</w:t>
      </w:r>
    </w:p>
    <w:p w14:paraId="20695FD6">
      <w:pPr>
        <w:pStyle w:val="8"/>
        <w:numPr>
          <w:ilvl w:val="0"/>
          <w:numId w:val="54"/>
        </w:numPr>
        <w:tabs>
          <w:tab w:val="left" w:pos="1798"/>
          <w:tab w:val="left" w:pos="1800"/>
        </w:tabs>
        <w:spacing w:before="46" w:after="0" w:line="276" w:lineRule="auto"/>
        <w:ind w:left="1800" w:right="1110" w:hanging="360"/>
        <w:jc w:val="left"/>
        <w:rPr>
          <w:sz w:val="24"/>
        </w:rPr>
      </w:pPr>
      <w:r>
        <w:rPr>
          <w:sz w:val="24"/>
        </w:rPr>
        <w:t>Items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building</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considered</w:t>
      </w:r>
      <w:r>
        <w:rPr>
          <w:spacing w:val="-1"/>
          <w:sz w:val="24"/>
        </w:rPr>
        <w:t xml:space="preserve"> </w:t>
      </w:r>
      <w:r>
        <w:rPr>
          <w:sz w:val="24"/>
        </w:rPr>
        <w:t>as</w:t>
      </w:r>
      <w:r>
        <w:rPr>
          <w:spacing w:val="-3"/>
          <w:sz w:val="24"/>
        </w:rPr>
        <w:t xml:space="preserve"> </w:t>
      </w:r>
      <w:r>
        <w:rPr>
          <w:sz w:val="24"/>
        </w:rPr>
        <w:t>machinery</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purpose</w:t>
      </w:r>
      <w:r>
        <w:rPr>
          <w:spacing w:val="-5"/>
          <w:sz w:val="24"/>
        </w:rPr>
        <w:t xml:space="preserve"> </w:t>
      </w:r>
      <w:r>
        <w:rPr>
          <w:sz w:val="24"/>
        </w:rPr>
        <w:t>of</w:t>
      </w:r>
      <w:r>
        <w:rPr>
          <w:spacing w:val="-2"/>
          <w:sz w:val="24"/>
        </w:rPr>
        <w:t xml:space="preserve"> </w:t>
      </w:r>
      <w:r>
        <w:rPr>
          <w:sz w:val="24"/>
        </w:rPr>
        <w:t>wear</w:t>
      </w:r>
      <w:r>
        <w:rPr>
          <w:spacing w:val="-3"/>
          <w:sz w:val="24"/>
        </w:rPr>
        <w:t xml:space="preserve"> </w:t>
      </w:r>
      <w:r>
        <w:rPr>
          <w:sz w:val="24"/>
        </w:rPr>
        <w:t>and</w:t>
      </w:r>
      <w:r>
        <w:rPr>
          <w:spacing w:val="-3"/>
          <w:sz w:val="24"/>
        </w:rPr>
        <w:t xml:space="preserve"> </w:t>
      </w:r>
      <w:r>
        <w:rPr>
          <w:sz w:val="24"/>
        </w:rPr>
        <w:t>tear</w:t>
      </w:r>
      <w:r>
        <w:rPr>
          <w:spacing w:val="-2"/>
          <w:sz w:val="24"/>
        </w:rPr>
        <w:t xml:space="preserve"> </w:t>
      </w:r>
      <w:r>
        <w:rPr>
          <w:sz w:val="24"/>
        </w:rPr>
        <w:t>eg shop counters, partitions.</w:t>
      </w:r>
    </w:p>
    <w:p w14:paraId="41C67B2C">
      <w:pPr>
        <w:pStyle w:val="3"/>
        <w:numPr>
          <w:ilvl w:val="0"/>
          <w:numId w:val="51"/>
        </w:numPr>
        <w:tabs>
          <w:tab w:val="left" w:pos="1322"/>
        </w:tabs>
        <w:spacing w:before="157" w:after="0" w:line="240" w:lineRule="auto"/>
        <w:ind w:left="1322" w:right="0" w:hanging="244"/>
        <w:jc w:val="left"/>
      </w:pPr>
      <w:r>
        <w:t>Industrial</w:t>
      </w:r>
      <w:r>
        <w:rPr>
          <w:spacing w:val="-10"/>
        </w:rPr>
        <w:t xml:space="preserve"> </w:t>
      </w:r>
      <w:r>
        <w:t>building</w:t>
      </w:r>
      <w:r>
        <w:rPr>
          <w:spacing w:val="-5"/>
        </w:rPr>
        <w:t xml:space="preserve"> </w:t>
      </w:r>
      <w:r>
        <w:t>deduction</w:t>
      </w:r>
      <w:r>
        <w:rPr>
          <w:spacing w:val="-7"/>
        </w:rPr>
        <w:t xml:space="preserve"> </w:t>
      </w:r>
      <w:r>
        <w:rPr>
          <w:spacing w:val="-2"/>
        </w:rPr>
        <w:t>(IBD)</w:t>
      </w:r>
    </w:p>
    <w:p w14:paraId="0BA9051A">
      <w:pPr>
        <w:pStyle w:val="6"/>
        <w:spacing w:before="243" w:line="271" w:lineRule="auto"/>
        <w:ind w:left="1080" w:right="1097" w:firstLine="0"/>
        <w:jc w:val="both"/>
      </w:pPr>
      <w:r>
        <w:t>This</w:t>
      </w:r>
      <w:r>
        <w:rPr>
          <w:spacing w:val="-3"/>
        </w:rPr>
        <w:t xml:space="preserve"> </w:t>
      </w:r>
      <w:r>
        <w:t>is</w:t>
      </w:r>
      <w:r>
        <w:rPr>
          <w:spacing w:val="-3"/>
        </w:rPr>
        <w:t xml:space="preserve"> </w:t>
      </w:r>
      <w:r>
        <w:t>granted</w:t>
      </w:r>
      <w:r>
        <w:rPr>
          <w:spacing w:val="-3"/>
        </w:rPr>
        <w:t xml:space="preserve"> </w:t>
      </w:r>
      <w:r>
        <w:t>in</w:t>
      </w:r>
      <w:r>
        <w:rPr>
          <w:spacing w:val="-1"/>
        </w:rPr>
        <w:t xml:space="preserve"> </w:t>
      </w:r>
      <w:r>
        <w:t>respect</w:t>
      </w:r>
      <w:r>
        <w:rPr>
          <w:spacing w:val="-3"/>
        </w:rPr>
        <w:t xml:space="preserve"> </w:t>
      </w:r>
      <w:r>
        <w:t>of</w:t>
      </w:r>
      <w:r>
        <w:rPr>
          <w:spacing w:val="-3"/>
        </w:rPr>
        <w:t xml:space="preserve"> </w:t>
      </w:r>
      <w:r>
        <w:t>capital</w:t>
      </w:r>
      <w:r>
        <w:rPr>
          <w:spacing w:val="-3"/>
        </w:rPr>
        <w:t xml:space="preserve"> </w:t>
      </w:r>
      <w:r>
        <w:t>expenditure</w:t>
      </w:r>
      <w:r>
        <w:rPr>
          <w:spacing w:val="-4"/>
        </w:rPr>
        <w:t xml:space="preserve"> </w:t>
      </w:r>
      <w:r>
        <w:t>on</w:t>
      </w:r>
      <w:r>
        <w:rPr>
          <w:spacing w:val="-1"/>
        </w:rPr>
        <w:t xml:space="preserve"> </w:t>
      </w:r>
      <w:r>
        <w:t>industrial</w:t>
      </w:r>
      <w:r>
        <w:rPr>
          <w:spacing w:val="-3"/>
        </w:rPr>
        <w:t xml:space="preserve"> </w:t>
      </w:r>
      <w:r>
        <w:t>building</w:t>
      </w:r>
      <w:r>
        <w:rPr>
          <w:spacing w:val="-3"/>
        </w:rPr>
        <w:t xml:space="preserve"> </w:t>
      </w:r>
      <w:r>
        <w:t>at</w:t>
      </w:r>
      <w:r>
        <w:rPr>
          <w:spacing w:val="-3"/>
        </w:rPr>
        <w:t xml:space="preserve"> </w:t>
      </w:r>
      <w:r>
        <w:t>prorata</w:t>
      </w:r>
      <w:r>
        <w:rPr>
          <w:spacing w:val="-3"/>
        </w:rPr>
        <w:t xml:space="preserve"> </w:t>
      </w:r>
      <w:r>
        <w:t>basis.</w:t>
      </w:r>
      <w:r>
        <w:rPr>
          <w:spacing w:val="-3"/>
        </w:rPr>
        <w:t xml:space="preserve"> </w:t>
      </w:r>
      <w:r>
        <w:t>The</w:t>
      </w:r>
      <w:r>
        <w:rPr>
          <w:spacing w:val="-3"/>
        </w:rPr>
        <w:t xml:space="preserve"> </w:t>
      </w:r>
      <w:r>
        <w:t>rate</w:t>
      </w:r>
      <w:r>
        <w:rPr>
          <w:spacing w:val="-3"/>
        </w:rPr>
        <w:t xml:space="preserve"> </w:t>
      </w:r>
      <w:r>
        <w:t>is as follows:</w:t>
      </w:r>
    </w:p>
    <w:p w14:paraId="4609FD76">
      <w:pPr>
        <w:pStyle w:val="8"/>
        <w:numPr>
          <w:ilvl w:val="0"/>
          <w:numId w:val="55"/>
        </w:numPr>
        <w:tabs>
          <w:tab w:val="left" w:pos="1800"/>
        </w:tabs>
        <w:spacing w:before="211" w:after="0" w:line="271" w:lineRule="auto"/>
        <w:ind w:left="1800" w:right="2302" w:hanging="360"/>
        <w:jc w:val="left"/>
        <w:rPr>
          <w:sz w:val="24"/>
        </w:rPr>
      </w:pPr>
      <w:r>
        <w:rPr>
          <w:b/>
          <w:sz w:val="24"/>
        </w:rPr>
        <w:t>Commercial</w:t>
      </w:r>
      <w:r>
        <w:rPr>
          <w:b/>
          <w:spacing w:val="-2"/>
          <w:sz w:val="24"/>
        </w:rPr>
        <w:t xml:space="preserve"> </w:t>
      </w:r>
      <w:r>
        <w:rPr>
          <w:b/>
          <w:sz w:val="24"/>
        </w:rPr>
        <w:t xml:space="preserve">building at 25% </w:t>
      </w:r>
      <w:r>
        <w:rPr>
          <w:sz w:val="24"/>
        </w:rPr>
        <w:t>eg retail</w:t>
      </w:r>
      <w:r>
        <w:rPr>
          <w:spacing w:val="-3"/>
          <w:sz w:val="24"/>
        </w:rPr>
        <w:t xml:space="preserve"> </w:t>
      </w:r>
      <w:r>
        <w:rPr>
          <w:sz w:val="24"/>
        </w:rPr>
        <w:t>shops, show rooms, dwelling house, administration offices, premise etc.</w:t>
      </w:r>
    </w:p>
    <w:p w14:paraId="21950F2F">
      <w:pPr>
        <w:pStyle w:val="8"/>
        <w:numPr>
          <w:ilvl w:val="0"/>
          <w:numId w:val="55"/>
        </w:numPr>
        <w:tabs>
          <w:tab w:val="left" w:pos="1800"/>
        </w:tabs>
        <w:spacing w:before="7" w:after="0" w:line="268" w:lineRule="auto"/>
        <w:ind w:left="1800" w:right="1102" w:hanging="360"/>
        <w:jc w:val="left"/>
        <w:rPr>
          <w:sz w:val="24"/>
        </w:rPr>
      </w:pPr>
      <w:r>
        <w:rPr>
          <w:b/>
          <w:sz w:val="24"/>
        </w:rPr>
        <w:t>Non-commercial</w:t>
      </w:r>
      <w:r>
        <w:rPr>
          <w:b/>
          <w:spacing w:val="31"/>
          <w:sz w:val="24"/>
        </w:rPr>
        <w:t xml:space="preserve"> </w:t>
      </w:r>
      <w:r>
        <w:rPr>
          <w:b/>
          <w:sz w:val="24"/>
        </w:rPr>
        <w:t>building</w:t>
      </w:r>
      <w:r>
        <w:rPr>
          <w:b/>
          <w:spacing w:val="37"/>
          <w:sz w:val="24"/>
        </w:rPr>
        <w:t xml:space="preserve"> </w:t>
      </w:r>
      <w:r>
        <w:rPr>
          <w:sz w:val="24"/>
        </w:rPr>
        <w:t>at</w:t>
      </w:r>
      <w:r>
        <w:rPr>
          <w:spacing w:val="39"/>
          <w:sz w:val="24"/>
        </w:rPr>
        <w:t xml:space="preserve"> </w:t>
      </w:r>
      <w:r>
        <w:rPr>
          <w:sz w:val="24"/>
        </w:rPr>
        <w:t>10%</w:t>
      </w:r>
      <w:r>
        <w:rPr>
          <w:spacing w:val="28"/>
          <w:sz w:val="24"/>
        </w:rPr>
        <w:t xml:space="preserve"> </w:t>
      </w:r>
      <w:r>
        <w:rPr>
          <w:sz w:val="24"/>
        </w:rPr>
        <w:t>eg</w:t>
      </w:r>
      <w:r>
        <w:rPr>
          <w:spacing w:val="32"/>
          <w:sz w:val="24"/>
        </w:rPr>
        <w:t xml:space="preserve"> </w:t>
      </w:r>
      <w:r>
        <w:rPr>
          <w:sz w:val="24"/>
        </w:rPr>
        <w:t>warehouse,</w:t>
      </w:r>
      <w:r>
        <w:rPr>
          <w:spacing w:val="35"/>
          <w:sz w:val="24"/>
        </w:rPr>
        <w:t xml:space="preserve"> </w:t>
      </w:r>
      <w:r>
        <w:rPr>
          <w:sz w:val="24"/>
        </w:rPr>
        <w:t>godown,</w:t>
      </w:r>
      <w:r>
        <w:rPr>
          <w:spacing w:val="33"/>
          <w:sz w:val="24"/>
        </w:rPr>
        <w:t xml:space="preserve"> </w:t>
      </w:r>
      <w:r>
        <w:rPr>
          <w:sz w:val="24"/>
        </w:rPr>
        <w:t>staff canteen,</w:t>
      </w:r>
      <w:r>
        <w:rPr>
          <w:spacing w:val="35"/>
          <w:sz w:val="24"/>
        </w:rPr>
        <w:t xml:space="preserve"> </w:t>
      </w:r>
      <w:r>
        <w:rPr>
          <w:sz w:val="24"/>
        </w:rPr>
        <w:t>staff quotas, staff clinics.</w:t>
      </w:r>
    </w:p>
    <w:p w14:paraId="0F4733A1">
      <w:pPr>
        <w:pStyle w:val="8"/>
        <w:numPr>
          <w:ilvl w:val="0"/>
          <w:numId w:val="55"/>
        </w:numPr>
        <w:tabs>
          <w:tab w:val="left" w:pos="1800"/>
        </w:tabs>
        <w:spacing w:before="0" w:after="0" w:line="240" w:lineRule="auto"/>
        <w:ind w:left="1800" w:right="0" w:hanging="360"/>
        <w:jc w:val="left"/>
        <w:rPr>
          <w:sz w:val="24"/>
        </w:rPr>
      </w:pPr>
      <w:r>
        <w:rPr>
          <w:b/>
          <w:sz w:val="24"/>
        </w:rPr>
        <w:t>Hotel</w:t>
      </w:r>
      <w:r>
        <w:rPr>
          <w:b/>
          <w:spacing w:val="-8"/>
          <w:sz w:val="24"/>
        </w:rPr>
        <w:t xml:space="preserve"> </w:t>
      </w:r>
      <w:r>
        <w:rPr>
          <w:b/>
          <w:sz w:val="24"/>
        </w:rPr>
        <w:t>buildings</w:t>
      </w:r>
      <w:r>
        <w:rPr>
          <w:b/>
          <w:spacing w:val="-3"/>
          <w:sz w:val="24"/>
        </w:rPr>
        <w:t xml:space="preserve"> </w:t>
      </w:r>
      <w:r>
        <w:rPr>
          <w:b/>
          <w:sz w:val="24"/>
        </w:rPr>
        <w:t>-</w:t>
      </w:r>
      <w:r>
        <w:rPr>
          <w:sz w:val="24"/>
        </w:rPr>
        <w:t>10%</w:t>
      </w:r>
      <w:r>
        <w:rPr>
          <w:spacing w:val="-7"/>
          <w:sz w:val="24"/>
        </w:rPr>
        <w:t xml:space="preserve"> </w:t>
      </w:r>
      <w:r>
        <w:rPr>
          <w:sz w:val="24"/>
        </w:rPr>
        <w:t>on</w:t>
      </w:r>
      <w:r>
        <w:rPr>
          <w:spacing w:val="-9"/>
          <w:sz w:val="24"/>
        </w:rPr>
        <w:t xml:space="preserve"> </w:t>
      </w:r>
      <w:r>
        <w:rPr>
          <w:sz w:val="24"/>
        </w:rPr>
        <w:t>a</w:t>
      </w:r>
      <w:r>
        <w:rPr>
          <w:spacing w:val="-5"/>
          <w:sz w:val="24"/>
        </w:rPr>
        <w:t xml:space="preserve"> </w:t>
      </w:r>
      <w:r>
        <w:rPr>
          <w:sz w:val="24"/>
        </w:rPr>
        <w:t>straight</w:t>
      </w:r>
      <w:r>
        <w:rPr>
          <w:spacing w:val="2"/>
          <w:sz w:val="24"/>
        </w:rPr>
        <w:t xml:space="preserve"> </w:t>
      </w:r>
      <w:r>
        <w:rPr>
          <w:sz w:val="24"/>
        </w:rPr>
        <w:t>line</w:t>
      </w:r>
      <w:r>
        <w:rPr>
          <w:spacing w:val="-1"/>
          <w:sz w:val="24"/>
        </w:rPr>
        <w:t xml:space="preserve"> </w:t>
      </w:r>
      <w:r>
        <w:rPr>
          <w:spacing w:val="-2"/>
          <w:sz w:val="24"/>
        </w:rPr>
        <w:t>basis.</w:t>
      </w:r>
    </w:p>
    <w:p w14:paraId="18ED991A">
      <w:pPr>
        <w:pStyle w:val="8"/>
        <w:numPr>
          <w:ilvl w:val="0"/>
          <w:numId w:val="55"/>
        </w:numPr>
        <w:tabs>
          <w:tab w:val="left" w:pos="1800"/>
        </w:tabs>
        <w:spacing w:before="44" w:after="0" w:line="273" w:lineRule="auto"/>
        <w:ind w:left="1800" w:right="1636" w:hanging="360"/>
        <w:jc w:val="left"/>
        <w:rPr>
          <w:sz w:val="24"/>
        </w:rPr>
      </w:pPr>
      <w:r>
        <w:rPr>
          <w:sz w:val="24"/>
        </w:rPr>
        <w:t>Educational building and hostels used for training certified by commissioner-50% straight line (2 years)</w:t>
      </w:r>
    </w:p>
    <w:p w14:paraId="69888801">
      <w:pPr>
        <w:pStyle w:val="3"/>
        <w:numPr>
          <w:ilvl w:val="0"/>
          <w:numId w:val="51"/>
        </w:numPr>
        <w:tabs>
          <w:tab w:val="left" w:pos="1320"/>
        </w:tabs>
        <w:spacing w:before="159" w:after="0" w:line="240" w:lineRule="auto"/>
        <w:ind w:left="1320" w:right="0" w:hanging="242"/>
        <w:jc w:val="left"/>
      </w:pPr>
      <w:r>
        <w:t>Mining</w:t>
      </w:r>
      <w:r>
        <w:rPr>
          <w:spacing w:val="-6"/>
        </w:rPr>
        <w:t xml:space="preserve"> </w:t>
      </w:r>
      <w:r>
        <w:rPr>
          <w:spacing w:val="-2"/>
        </w:rPr>
        <w:t>allowances.</w:t>
      </w:r>
    </w:p>
    <w:p w14:paraId="2961D2AC">
      <w:pPr>
        <w:pStyle w:val="6"/>
        <w:spacing w:before="245" w:line="271" w:lineRule="auto"/>
        <w:ind w:left="1080" w:right="1093" w:firstLine="0"/>
        <w:jc w:val="both"/>
      </w:pPr>
      <w:r>
        <w:t>This is granted in respect of capital expenditure incurred by a person in mining operations. It is granted at 40% in the 1</w:t>
      </w:r>
      <w:r>
        <w:rPr>
          <w:vertAlign w:val="superscript"/>
        </w:rPr>
        <w:t>st</w:t>
      </w:r>
      <w:r>
        <w:rPr>
          <w:vertAlign w:val="baseline"/>
        </w:rPr>
        <w:t xml:space="preserve"> year and 10% in the subsequent 6 years on a straight line basis of the qualifying expenditure.</w:t>
      </w:r>
    </w:p>
    <w:p w14:paraId="57BA30BD">
      <w:pPr>
        <w:pStyle w:val="3"/>
        <w:spacing w:before="215"/>
      </w:pPr>
      <w:r>
        <w:t>Qualifying</w:t>
      </w:r>
      <w:r>
        <w:rPr>
          <w:spacing w:val="-8"/>
        </w:rPr>
        <w:t xml:space="preserve"> </w:t>
      </w:r>
      <w:r>
        <w:rPr>
          <w:spacing w:val="-2"/>
        </w:rPr>
        <w:t>cost.</w:t>
      </w:r>
    </w:p>
    <w:p w14:paraId="22CAB5DD">
      <w:pPr>
        <w:pStyle w:val="8"/>
        <w:numPr>
          <w:ilvl w:val="0"/>
          <w:numId w:val="56"/>
        </w:numPr>
        <w:tabs>
          <w:tab w:val="left" w:pos="1799"/>
        </w:tabs>
        <w:spacing w:before="242" w:after="0" w:line="240" w:lineRule="auto"/>
        <w:ind w:left="1799" w:right="0" w:hanging="359"/>
        <w:jc w:val="left"/>
        <w:rPr>
          <w:sz w:val="24"/>
        </w:rPr>
      </w:pPr>
      <w:r>
        <w:rPr>
          <w:sz w:val="24"/>
        </w:rPr>
        <w:t>Prospecting</w:t>
      </w:r>
      <w:r>
        <w:rPr>
          <w:spacing w:val="-5"/>
          <w:sz w:val="24"/>
        </w:rPr>
        <w:t xml:space="preserve"> </w:t>
      </w:r>
      <w:r>
        <w:rPr>
          <w:sz w:val="24"/>
        </w:rPr>
        <w:t>and</w:t>
      </w:r>
      <w:r>
        <w:rPr>
          <w:spacing w:val="-4"/>
          <w:sz w:val="24"/>
        </w:rPr>
        <w:t xml:space="preserve"> </w:t>
      </w:r>
      <w:r>
        <w:rPr>
          <w:sz w:val="24"/>
        </w:rPr>
        <w:t>exploration</w:t>
      </w:r>
      <w:r>
        <w:rPr>
          <w:spacing w:val="-7"/>
          <w:sz w:val="24"/>
        </w:rPr>
        <w:t xml:space="preserve"> </w:t>
      </w:r>
      <w:r>
        <w:rPr>
          <w:sz w:val="24"/>
        </w:rPr>
        <w:t>costs-eg</w:t>
      </w:r>
      <w:r>
        <w:rPr>
          <w:spacing w:val="-1"/>
          <w:sz w:val="24"/>
        </w:rPr>
        <w:t xml:space="preserve"> </w:t>
      </w:r>
      <w:r>
        <w:rPr>
          <w:sz w:val="24"/>
        </w:rPr>
        <w:t>cost</w:t>
      </w:r>
      <w:r>
        <w:rPr>
          <w:spacing w:val="-3"/>
          <w:sz w:val="24"/>
        </w:rPr>
        <w:t xml:space="preserve"> </w:t>
      </w:r>
      <w:r>
        <w:rPr>
          <w:sz w:val="24"/>
        </w:rPr>
        <w:t>of</w:t>
      </w:r>
      <w:r>
        <w:rPr>
          <w:spacing w:val="-11"/>
          <w:sz w:val="24"/>
        </w:rPr>
        <w:t xml:space="preserve"> </w:t>
      </w:r>
      <w:r>
        <w:rPr>
          <w:sz w:val="24"/>
        </w:rPr>
        <w:t>searching,</w:t>
      </w:r>
      <w:r>
        <w:rPr>
          <w:spacing w:val="-1"/>
          <w:sz w:val="24"/>
        </w:rPr>
        <w:t xml:space="preserve"> </w:t>
      </w:r>
      <w:r>
        <w:rPr>
          <w:sz w:val="24"/>
        </w:rPr>
        <w:t>discovery</w:t>
      </w:r>
      <w:r>
        <w:rPr>
          <w:spacing w:val="-13"/>
          <w:sz w:val="24"/>
        </w:rPr>
        <w:t xml:space="preserve"> </w:t>
      </w:r>
      <w:r>
        <w:rPr>
          <w:sz w:val="24"/>
        </w:rPr>
        <w:t>and</w:t>
      </w:r>
      <w:r>
        <w:rPr>
          <w:spacing w:val="-1"/>
          <w:sz w:val="24"/>
        </w:rPr>
        <w:t xml:space="preserve"> </w:t>
      </w:r>
      <w:r>
        <w:rPr>
          <w:sz w:val="24"/>
        </w:rPr>
        <w:t>testing of</w:t>
      </w:r>
      <w:r>
        <w:rPr>
          <w:spacing w:val="-6"/>
          <w:sz w:val="24"/>
        </w:rPr>
        <w:t xml:space="preserve"> </w:t>
      </w:r>
      <w:r>
        <w:rPr>
          <w:spacing w:val="-2"/>
          <w:sz w:val="24"/>
        </w:rPr>
        <w:t>minerals.</w:t>
      </w:r>
    </w:p>
    <w:p w14:paraId="04EF9C8D">
      <w:pPr>
        <w:pStyle w:val="8"/>
        <w:numPr>
          <w:ilvl w:val="0"/>
          <w:numId w:val="56"/>
        </w:numPr>
        <w:tabs>
          <w:tab w:val="left" w:pos="1799"/>
        </w:tabs>
        <w:spacing w:before="41" w:after="0" w:line="240" w:lineRule="auto"/>
        <w:ind w:left="1799" w:right="0" w:hanging="359"/>
        <w:jc w:val="left"/>
        <w:rPr>
          <w:sz w:val="24"/>
        </w:rPr>
      </w:pPr>
      <w:r>
        <w:rPr>
          <w:sz w:val="24"/>
        </w:rPr>
        <w:t>Acquisition</w:t>
      </w:r>
      <w:r>
        <w:rPr>
          <w:spacing w:val="-10"/>
          <w:sz w:val="24"/>
        </w:rPr>
        <w:t xml:space="preserve"> </w:t>
      </w:r>
      <w:r>
        <w:rPr>
          <w:sz w:val="24"/>
        </w:rPr>
        <w:t>of</w:t>
      </w:r>
      <w:r>
        <w:rPr>
          <w:spacing w:val="-11"/>
          <w:sz w:val="24"/>
        </w:rPr>
        <w:t xml:space="preserve"> </w:t>
      </w:r>
      <w:r>
        <w:rPr>
          <w:sz w:val="24"/>
        </w:rPr>
        <w:t>the</w:t>
      </w:r>
      <w:r>
        <w:rPr>
          <w:spacing w:val="-1"/>
          <w:sz w:val="24"/>
        </w:rPr>
        <w:t xml:space="preserve"> </w:t>
      </w:r>
      <w:r>
        <w:rPr>
          <w:sz w:val="24"/>
        </w:rPr>
        <w:t>rights</w:t>
      </w:r>
      <w:r>
        <w:rPr>
          <w:spacing w:val="-2"/>
          <w:sz w:val="24"/>
        </w:rPr>
        <w:t xml:space="preserve"> </w:t>
      </w:r>
      <w:r>
        <w:rPr>
          <w:sz w:val="24"/>
        </w:rPr>
        <w:t>over</w:t>
      </w:r>
      <w:r>
        <w:rPr>
          <w:spacing w:val="-7"/>
          <w:sz w:val="24"/>
        </w:rPr>
        <w:t xml:space="preserve"> </w:t>
      </w:r>
      <w:r>
        <w:rPr>
          <w:sz w:val="24"/>
        </w:rPr>
        <w:t>the</w:t>
      </w:r>
      <w:r>
        <w:rPr>
          <w:spacing w:val="2"/>
          <w:sz w:val="24"/>
        </w:rPr>
        <w:t xml:space="preserve"> </w:t>
      </w:r>
      <w:r>
        <w:rPr>
          <w:spacing w:val="-2"/>
          <w:sz w:val="24"/>
        </w:rPr>
        <w:t>mines.</w:t>
      </w:r>
    </w:p>
    <w:p w14:paraId="573D1E83">
      <w:pPr>
        <w:pStyle w:val="8"/>
        <w:numPr>
          <w:ilvl w:val="0"/>
          <w:numId w:val="56"/>
        </w:numPr>
        <w:tabs>
          <w:tab w:val="left" w:pos="1799"/>
        </w:tabs>
        <w:spacing w:before="41" w:after="0" w:line="240" w:lineRule="auto"/>
        <w:ind w:left="1799" w:right="0" w:hanging="359"/>
        <w:jc w:val="left"/>
        <w:rPr>
          <w:sz w:val="24"/>
        </w:rPr>
      </w:pPr>
      <w:r>
        <w:rPr>
          <w:sz w:val="24"/>
        </w:rPr>
        <w:t>Provisions</w:t>
      </w:r>
      <w:r>
        <w:rPr>
          <w:spacing w:val="-6"/>
          <w:sz w:val="24"/>
        </w:rPr>
        <w:t xml:space="preserve"> </w:t>
      </w:r>
      <w:r>
        <w:rPr>
          <w:sz w:val="24"/>
        </w:rPr>
        <w:t>of</w:t>
      </w:r>
      <w:r>
        <w:rPr>
          <w:spacing w:val="-14"/>
          <w:sz w:val="24"/>
        </w:rPr>
        <w:t xml:space="preserve"> </w:t>
      </w:r>
      <w:r>
        <w:rPr>
          <w:sz w:val="24"/>
        </w:rPr>
        <w:t>specialized</w:t>
      </w:r>
      <w:r>
        <w:rPr>
          <w:spacing w:val="3"/>
          <w:sz w:val="24"/>
        </w:rPr>
        <w:t xml:space="preserve"> </w:t>
      </w:r>
      <w:r>
        <w:rPr>
          <w:sz w:val="24"/>
        </w:rPr>
        <w:t>machinery</w:t>
      </w:r>
      <w:r>
        <w:rPr>
          <w:spacing w:val="-10"/>
          <w:sz w:val="24"/>
        </w:rPr>
        <w:t xml:space="preserve"> </w:t>
      </w:r>
      <w:r>
        <w:rPr>
          <w:sz w:val="24"/>
        </w:rPr>
        <w:t>for</w:t>
      </w:r>
      <w:r>
        <w:rPr>
          <w:spacing w:val="-3"/>
          <w:sz w:val="24"/>
        </w:rPr>
        <w:t xml:space="preserve"> </w:t>
      </w:r>
      <w:r>
        <w:rPr>
          <w:spacing w:val="-2"/>
          <w:sz w:val="24"/>
        </w:rPr>
        <w:t>mining.</w:t>
      </w:r>
    </w:p>
    <w:p w14:paraId="279C1C6A">
      <w:pPr>
        <w:pStyle w:val="8"/>
        <w:numPr>
          <w:ilvl w:val="0"/>
          <w:numId w:val="56"/>
        </w:numPr>
        <w:tabs>
          <w:tab w:val="left" w:pos="1799"/>
        </w:tabs>
        <w:spacing w:before="40" w:after="0" w:line="240" w:lineRule="auto"/>
        <w:ind w:left="1799" w:right="0" w:hanging="359"/>
        <w:jc w:val="left"/>
        <w:rPr>
          <w:sz w:val="24"/>
        </w:rPr>
      </w:pPr>
      <w:r>
        <w:rPr>
          <w:sz w:val="24"/>
        </w:rPr>
        <w:t>Building</w:t>
      </w:r>
      <w:r>
        <w:rPr>
          <w:spacing w:val="-3"/>
          <w:sz w:val="24"/>
        </w:rPr>
        <w:t xml:space="preserve"> </w:t>
      </w:r>
      <w:r>
        <w:rPr>
          <w:sz w:val="24"/>
        </w:rPr>
        <w:t>which</w:t>
      </w:r>
      <w:r>
        <w:rPr>
          <w:spacing w:val="-8"/>
          <w:sz w:val="24"/>
        </w:rPr>
        <w:t xml:space="preserve"> </w:t>
      </w:r>
      <w:r>
        <w:rPr>
          <w:sz w:val="24"/>
        </w:rPr>
        <w:t>has</w:t>
      </w:r>
      <w:r>
        <w:rPr>
          <w:spacing w:val="-4"/>
          <w:sz w:val="24"/>
        </w:rPr>
        <w:t xml:space="preserve"> </w:t>
      </w:r>
      <w:r>
        <w:rPr>
          <w:sz w:val="24"/>
        </w:rPr>
        <w:t>no</w:t>
      </w:r>
      <w:r>
        <w:rPr>
          <w:spacing w:val="2"/>
          <w:sz w:val="24"/>
        </w:rPr>
        <w:t xml:space="preserve"> </w:t>
      </w:r>
      <w:r>
        <w:rPr>
          <w:sz w:val="24"/>
        </w:rPr>
        <w:t>value</w:t>
      </w:r>
      <w:r>
        <w:rPr>
          <w:spacing w:val="2"/>
          <w:sz w:val="24"/>
        </w:rPr>
        <w:t xml:space="preserve"> </w:t>
      </w:r>
      <w:r>
        <w:rPr>
          <w:sz w:val="24"/>
        </w:rPr>
        <w:t>if</w:t>
      </w:r>
      <w:r>
        <w:rPr>
          <w:spacing w:val="-6"/>
          <w:sz w:val="24"/>
        </w:rPr>
        <w:t xml:space="preserve"> </w:t>
      </w:r>
      <w:r>
        <w:rPr>
          <w:sz w:val="24"/>
        </w:rPr>
        <w:t>the</w:t>
      </w:r>
      <w:r>
        <w:rPr>
          <w:spacing w:val="2"/>
          <w:sz w:val="24"/>
        </w:rPr>
        <w:t xml:space="preserve"> </w:t>
      </w:r>
      <w:r>
        <w:rPr>
          <w:sz w:val="24"/>
        </w:rPr>
        <w:t>mining is</w:t>
      </w:r>
      <w:r>
        <w:rPr>
          <w:spacing w:val="-5"/>
          <w:sz w:val="24"/>
        </w:rPr>
        <w:t xml:space="preserve"> </w:t>
      </w:r>
      <w:r>
        <w:rPr>
          <w:spacing w:val="-2"/>
          <w:sz w:val="24"/>
        </w:rPr>
        <w:t>stopped.</w:t>
      </w:r>
    </w:p>
    <w:p w14:paraId="08C0A47A">
      <w:pPr>
        <w:pStyle w:val="8"/>
        <w:numPr>
          <w:ilvl w:val="0"/>
          <w:numId w:val="56"/>
        </w:numPr>
        <w:tabs>
          <w:tab w:val="left" w:pos="1799"/>
        </w:tabs>
        <w:spacing w:before="37" w:after="0" w:line="240" w:lineRule="auto"/>
        <w:ind w:left="1799" w:right="0" w:hanging="359"/>
        <w:jc w:val="left"/>
        <w:rPr>
          <w:sz w:val="24"/>
        </w:rPr>
      </w:pPr>
      <w:r>
        <w:rPr>
          <w:sz w:val="24"/>
        </w:rPr>
        <w:t>Development</w:t>
      </w:r>
      <w:r>
        <w:rPr>
          <w:spacing w:val="-1"/>
          <w:sz w:val="24"/>
        </w:rPr>
        <w:t xml:space="preserve"> </w:t>
      </w:r>
      <w:r>
        <w:rPr>
          <w:sz w:val="24"/>
        </w:rPr>
        <w:t>and</w:t>
      </w:r>
      <w:r>
        <w:rPr>
          <w:spacing w:val="-3"/>
          <w:sz w:val="24"/>
        </w:rPr>
        <w:t xml:space="preserve"> </w:t>
      </w:r>
      <w:r>
        <w:rPr>
          <w:sz w:val="24"/>
        </w:rPr>
        <w:t>general</w:t>
      </w:r>
      <w:r>
        <w:rPr>
          <w:spacing w:val="-11"/>
          <w:sz w:val="24"/>
        </w:rPr>
        <w:t xml:space="preserve"> </w:t>
      </w:r>
      <w:r>
        <w:rPr>
          <w:sz w:val="24"/>
        </w:rPr>
        <w:t>administration</w:t>
      </w:r>
      <w:r>
        <w:rPr>
          <w:spacing w:val="-8"/>
          <w:sz w:val="24"/>
        </w:rPr>
        <w:t xml:space="preserve"> </w:t>
      </w:r>
      <w:r>
        <w:rPr>
          <w:sz w:val="24"/>
        </w:rPr>
        <w:t>prior</w:t>
      </w:r>
      <w:r>
        <w:rPr>
          <w:spacing w:val="-9"/>
          <w:sz w:val="24"/>
        </w:rPr>
        <w:t xml:space="preserve"> </w:t>
      </w:r>
      <w:r>
        <w:rPr>
          <w:sz w:val="24"/>
        </w:rPr>
        <w:t>to</w:t>
      </w:r>
      <w:r>
        <w:rPr>
          <w:spacing w:val="-4"/>
          <w:sz w:val="24"/>
        </w:rPr>
        <w:t xml:space="preserve"> </w:t>
      </w:r>
      <w:r>
        <w:rPr>
          <w:spacing w:val="-2"/>
          <w:sz w:val="24"/>
        </w:rPr>
        <w:t>production.</w:t>
      </w:r>
    </w:p>
    <w:p w14:paraId="127A8F0B">
      <w:pPr>
        <w:pStyle w:val="3"/>
        <w:spacing w:before="127"/>
      </w:pPr>
      <w:r>
        <w:rPr>
          <w:spacing w:val="-2"/>
        </w:rPr>
        <w:t>Diminution.</w:t>
      </w:r>
    </w:p>
    <w:p w14:paraId="4BDF6F0D">
      <w:pPr>
        <w:pStyle w:val="8"/>
        <w:numPr>
          <w:ilvl w:val="1"/>
          <w:numId w:val="56"/>
        </w:numPr>
        <w:tabs>
          <w:tab w:val="left" w:pos="1800"/>
        </w:tabs>
        <w:spacing w:before="245" w:after="0" w:line="276" w:lineRule="auto"/>
        <w:ind w:left="1800" w:right="1074" w:hanging="360"/>
        <w:jc w:val="both"/>
        <w:rPr>
          <w:sz w:val="24"/>
        </w:rPr>
      </w:pPr>
      <w:r>
        <w:rPr>
          <w:sz w:val="24"/>
        </w:rPr>
        <w:t>This</w:t>
      </w:r>
      <w:r>
        <w:rPr>
          <w:spacing w:val="-1"/>
          <w:sz w:val="24"/>
        </w:rPr>
        <w:t xml:space="preserve"> </w:t>
      </w:r>
      <w:r>
        <w:rPr>
          <w:sz w:val="24"/>
        </w:rPr>
        <w:t>is</w:t>
      </w:r>
      <w:r>
        <w:rPr>
          <w:spacing w:val="-1"/>
          <w:sz w:val="24"/>
        </w:rPr>
        <w:t xml:space="preserve"> </w:t>
      </w:r>
      <w:r>
        <w:rPr>
          <w:sz w:val="24"/>
        </w:rPr>
        <w:t>granted</w:t>
      </w:r>
      <w:r>
        <w:rPr>
          <w:spacing w:val="-2"/>
          <w:sz w:val="24"/>
        </w:rPr>
        <w:t xml:space="preserve"> </w:t>
      </w:r>
      <w:r>
        <w:rPr>
          <w:sz w:val="24"/>
        </w:rPr>
        <w:t>to</w:t>
      </w:r>
      <w:r>
        <w:rPr>
          <w:spacing w:val="-1"/>
          <w:sz w:val="24"/>
        </w:rPr>
        <w:t xml:space="preserve"> </w:t>
      </w:r>
      <w:r>
        <w:rPr>
          <w:sz w:val="24"/>
        </w:rPr>
        <w:t>assets</w:t>
      </w:r>
      <w:r>
        <w:rPr>
          <w:spacing w:val="-1"/>
          <w:sz w:val="24"/>
        </w:rPr>
        <w:t xml:space="preserve"> </w:t>
      </w:r>
      <w:r>
        <w:rPr>
          <w:sz w:val="24"/>
        </w:rPr>
        <w:t>like</w:t>
      </w:r>
      <w:r>
        <w:rPr>
          <w:spacing w:val="-2"/>
          <w:sz w:val="24"/>
        </w:rPr>
        <w:t xml:space="preserve"> </w:t>
      </w:r>
      <w:r>
        <w:rPr>
          <w:sz w:val="24"/>
        </w:rPr>
        <w:t>tools,</w:t>
      </w:r>
      <w:r>
        <w:rPr>
          <w:spacing w:val="-1"/>
          <w:sz w:val="24"/>
        </w:rPr>
        <w:t xml:space="preserve"> </w:t>
      </w:r>
      <w:r>
        <w:rPr>
          <w:sz w:val="24"/>
        </w:rPr>
        <w:t>library</w:t>
      </w:r>
      <w:r>
        <w:rPr>
          <w:spacing w:val="-2"/>
          <w:sz w:val="24"/>
        </w:rPr>
        <w:t xml:space="preserve"> </w:t>
      </w:r>
      <w:r>
        <w:rPr>
          <w:sz w:val="24"/>
        </w:rPr>
        <w:t>books</w:t>
      </w:r>
      <w:r>
        <w:rPr>
          <w:spacing w:val="-1"/>
          <w:sz w:val="24"/>
        </w:rPr>
        <w:t xml:space="preserve"> </w:t>
      </w:r>
      <w:r>
        <w:rPr>
          <w:sz w:val="24"/>
        </w:rPr>
        <w:t>and</w:t>
      </w:r>
      <w:r>
        <w:rPr>
          <w:spacing w:val="-1"/>
          <w:sz w:val="24"/>
        </w:rPr>
        <w:t xml:space="preserve"> </w:t>
      </w:r>
      <w:r>
        <w:rPr>
          <w:sz w:val="24"/>
        </w:rPr>
        <w:t>implements.</w:t>
      </w:r>
      <w:r>
        <w:rPr>
          <w:spacing w:val="-1"/>
          <w:sz w:val="24"/>
        </w:rPr>
        <w:t xml:space="preserve"> </w:t>
      </w:r>
      <w:r>
        <w:rPr>
          <w:sz w:val="24"/>
        </w:rPr>
        <w:t>The</w:t>
      </w:r>
      <w:r>
        <w:rPr>
          <w:spacing w:val="-3"/>
          <w:sz w:val="24"/>
        </w:rPr>
        <w:t xml:space="preserve"> </w:t>
      </w:r>
      <w:r>
        <w:rPr>
          <w:sz w:val="24"/>
        </w:rPr>
        <w:t>rate</w:t>
      </w:r>
      <w:r>
        <w:rPr>
          <w:spacing w:val="-2"/>
          <w:sz w:val="24"/>
        </w:rPr>
        <w:t xml:space="preserve"> </w:t>
      </w:r>
      <w:r>
        <w:rPr>
          <w:sz w:val="24"/>
        </w:rPr>
        <w:t>is</w:t>
      </w:r>
      <w:r>
        <w:rPr>
          <w:spacing w:val="-1"/>
          <w:sz w:val="24"/>
        </w:rPr>
        <w:t xml:space="preserve"> </w:t>
      </w:r>
      <w:r>
        <w:rPr>
          <w:sz w:val="24"/>
        </w:rPr>
        <w:t>33.33%</w:t>
      </w:r>
      <w:r>
        <w:rPr>
          <w:spacing w:val="-2"/>
          <w:sz w:val="24"/>
        </w:rPr>
        <w:t xml:space="preserve"> </w:t>
      </w:r>
      <w:r>
        <w:rPr>
          <w:sz w:val="24"/>
        </w:rPr>
        <w:t>on</w:t>
      </w:r>
      <w:r>
        <w:rPr>
          <w:spacing w:val="-1"/>
          <w:sz w:val="24"/>
        </w:rPr>
        <w:t xml:space="preserve"> </w:t>
      </w:r>
      <w:r>
        <w:rPr>
          <w:sz w:val="24"/>
        </w:rPr>
        <w:t>a straight line basis for 3 years. However the rate is adjusted depending on the expected economic life</w:t>
      </w:r>
    </w:p>
    <w:p w14:paraId="19208874">
      <w:pPr>
        <w:pStyle w:val="8"/>
        <w:numPr>
          <w:ilvl w:val="1"/>
          <w:numId w:val="56"/>
        </w:numPr>
        <w:tabs>
          <w:tab w:val="left" w:pos="1799"/>
        </w:tabs>
        <w:spacing w:before="0" w:after="0" w:line="270" w:lineRule="exact"/>
        <w:ind w:left="1799" w:right="0" w:hanging="359"/>
        <w:jc w:val="both"/>
        <w:rPr>
          <w:sz w:val="24"/>
        </w:rPr>
      </w:pPr>
      <w:r>
        <w:rPr>
          <w:sz w:val="24"/>
        </w:rPr>
        <w:t>Software</w:t>
      </w:r>
      <w:r>
        <w:rPr>
          <w:spacing w:val="-10"/>
          <w:sz w:val="24"/>
        </w:rPr>
        <w:t xml:space="preserve"> </w:t>
      </w:r>
      <w:r>
        <w:rPr>
          <w:sz w:val="24"/>
        </w:rPr>
        <w:t>is</w:t>
      </w:r>
      <w:r>
        <w:rPr>
          <w:spacing w:val="-5"/>
          <w:sz w:val="24"/>
        </w:rPr>
        <w:t xml:space="preserve"> </w:t>
      </w:r>
      <w:r>
        <w:rPr>
          <w:sz w:val="24"/>
        </w:rPr>
        <w:t>granted at</w:t>
      </w:r>
      <w:r>
        <w:rPr>
          <w:spacing w:val="2"/>
          <w:sz w:val="24"/>
        </w:rPr>
        <w:t xml:space="preserve"> </w:t>
      </w:r>
      <w:r>
        <w:rPr>
          <w:sz w:val="24"/>
        </w:rPr>
        <w:t>20%</w:t>
      </w:r>
      <w:r>
        <w:rPr>
          <w:spacing w:val="-7"/>
          <w:sz w:val="24"/>
        </w:rPr>
        <w:t xml:space="preserve"> </w:t>
      </w:r>
      <w:r>
        <w:rPr>
          <w:sz w:val="24"/>
        </w:rPr>
        <w:t>on</w:t>
      </w:r>
      <w:r>
        <w:rPr>
          <w:spacing w:val="-8"/>
          <w:sz w:val="24"/>
        </w:rPr>
        <w:t xml:space="preserve"> </w:t>
      </w:r>
      <w:r>
        <w:rPr>
          <w:sz w:val="24"/>
        </w:rPr>
        <w:t>a</w:t>
      </w:r>
      <w:r>
        <w:rPr>
          <w:spacing w:val="-6"/>
          <w:sz w:val="24"/>
        </w:rPr>
        <w:t xml:space="preserve"> </w:t>
      </w:r>
      <w:r>
        <w:rPr>
          <w:sz w:val="24"/>
        </w:rPr>
        <w:t>straight</w:t>
      </w:r>
      <w:r>
        <w:rPr>
          <w:spacing w:val="3"/>
          <w:sz w:val="24"/>
        </w:rPr>
        <w:t xml:space="preserve"> </w:t>
      </w:r>
      <w:r>
        <w:rPr>
          <w:sz w:val="24"/>
        </w:rPr>
        <w:t>line</w:t>
      </w:r>
      <w:r>
        <w:rPr>
          <w:spacing w:val="-2"/>
          <w:sz w:val="24"/>
        </w:rPr>
        <w:t xml:space="preserve"> </w:t>
      </w:r>
      <w:r>
        <w:rPr>
          <w:sz w:val="24"/>
        </w:rPr>
        <w:t>basis</w:t>
      </w:r>
      <w:r>
        <w:rPr>
          <w:spacing w:val="-2"/>
          <w:sz w:val="24"/>
        </w:rPr>
        <w:t xml:space="preserve"> </w:t>
      </w:r>
      <w:r>
        <w:rPr>
          <w:sz w:val="24"/>
        </w:rPr>
        <w:t>for</w:t>
      </w:r>
      <w:r>
        <w:rPr>
          <w:spacing w:val="-2"/>
          <w:sz w:val="24"/>
        </w:rPr>
        <w:t xml:space="preserve"> </w:t>
      </w:r>
      <w:r>
        <w:rPr>
          <w:sz w:val="24"/>
        </w:rPr>
        <w:t>5</w:t>
      </w:r>
      <w:r>
        <w:rPr>
          <w:spacing w:val="-3"/>
          <w:sz w:val="24"/>
        </w:rPr>
        <w:t xml:space="preserve"> </w:t>
      </w:r>
      <w:r>
        <w:rPr>
          <w:spacing w:val="-2"/>
          <w:sz w:val="24"/>
        </w:rPr>
        <w:t>years.</w:t>
      </w:r>
    </w:p>
    <w:p w14:paraId="5AFA8A45">
      <w:pPr>
        <w:pStyle w:val="8"/>
        <w:numPr>
          <w:ilvl w:val="1"/>
          <w:numId w:val="56"/>
        </w:numPr>
        <w:tabs>
          <w:tab w:val="left" w:pos="1799"/>
        </w:tabs>
        <w:spacing w:before="38" w:after="0" w:line="240" w:lineRule="auto"/>
        <w:ind w:left="1799" w:right="0" w:hanging="359"/>
        <w:jc w:val="both"/>
        <w:rPr>
          <w:sz w:val="24"/>
        </w:rPr>
      </w:pPr>
      <w:r>
        <w:rPr>
          <w:sz w:val="24"/>
        </w:rPr>
        <w:t>Rights</w:t>
      </w:r>
      <w:r>
        <w:rPr>
          <w:spacing w:val="-8"/>
          <w:sz w:val="24"/>
        </w:rPr>
        <w:t xml:space="preserve"> </w:t>
      </w:r>
      <w:r>
        <w:rPr>
          <w:sz w:val="24"/>
        </w:rPr>
        <w:t>to</w:t>
      </w:r>
      <w:r>
        <w:rPr>
          <w:spacing w:val="-3"/>
          <w:sz w:val="24"/>
        </w:rPr>
        <w:t xml:space="preserve"> </w:t>
      </w:r>
      <w:r>
        <w:rPr>
          <w:sz w:val="24"/>
        </w:rPr>
        <w:t>use</w:t>
      </w:r>
      <w:r>
        <w:rPr>
          <w:spacing w:val="-4"/>
          <w:sz w:val="24"/>
        </w:rPr>
        <w:t xml:space="preserve"> </w:t>
      </w:r>
      <w:r>
        <w:rPr>
          <w:sz w:val="24"/>
        </w:rPr>
        <w:t>fibre</w:t>
      </w:r>
      <w:r>
        <w:rPr>
          <w:spacing w:val="-4"/>
          <w:sz w:val="24"/>
        </w:rPr>
        <w:t xml:space="preserve"> </w:t>
      </w:r>
      <w:r>
        <w:rPr>
          <w:sz w:val="24"/>
        </w:rPr>
        <w:t>optic</w:t>
      </w:r>
      <w:r>
        <w:rPr>
          <w:spacing w:val="-3"/>
          <w:sz w:val="24"/>
        </w:rPr>
        <w:t xml:space="preserve"> </w:t>
      </w:r>
      <w:r>
        <w:rPr>
          <w:sz w:val="24"/>
        </w:rPr>
        <w:t>cables</w:t>
      </w:r>
      <w:r>
        <w:rPr>
          <w:spacing w:val="-3"/>
          <w:sz w:val="24"/>
        </w:rPr>
        <w:t xml:space="preserve"> </w:t>
      </w:r>
      <w:r>
        <w:rPr>
          <w:sz w:val="24"/>
        </w:rPr>
        <w:t>are</w:t>
      </w:r>
      <w:r>
        <w:rPr>
          <w:spacing w:val="-4"/>
          <w:sz w:val="24"/>
        </w:rPr>
        <w:t xml:space="preserve"> </w:t>
      </w:r>
      <w:r>
        <w:rPr>
          <w:sz w:val="24"/>
        </w:rPr>
        <w:t>granted</w:t>
      </w:r>
      <w:r>
        <w:rPr>
          <w:spacing w:val="-4"/>
          <w:sz w:val="24"/>
        </w:rPr>
        <w:t xml:space="preserve"> </w:t>
      </w:r>
      <w:r>
        <w:rPr>
          <w:sz w:val="24"/>
        </w:rPr>
        <w:t>at</w:t>
      </w:r>
      <w:r>
        <w:rPr>
          <w:spacing w:val="5"/>
          <w:sz w:val="24"/>
        </w:rPr>
        <w:t xml:space="preserve"> </w:t>
      </w:r>
      <w:r>
        <w:rPr>
          <w:sz w:val="24"/>
        </w:rPr>
        <w:t>20%</w:t>
      </w:r>
      <w:r>
        <w:rPr>
          <w:spacing w:val="-6"/>
          <w:sz w:val="24"/>
        </w:rPr>
        <w:t xml:space="preserve"> </w:t>
      </w:r>
      <w:r>
        <w:rPr>
          <w:sz w:val="24"/>
        </w:rPr>
        <w:t>on</w:t>
      </w:r>
      <w:r>
        <w:rPr>
          <w:spacing w:val="-9"/>
          <w:sz w:val="24"/>
        </w:rPr>
        <w:t xml:space="preserve"> </w:t>
      </w:r>
      <w:r>
        <w:rPr>
          <w:sz w:val="24"/>
        </w:rPr>
        <w:t>a</w:t>
      </w:r>
      <w:r>
        <w:rPr>
          <w:spacing w:val="-4"/>
          <w:sz w:val="24"/>
        </w:rPr>
        <w:t xml:space="preserve"> </w:t>
      </w:r>
      <w:r>
        <w:rPr>
          <w:sz w:val="24"/>
        </w:rPr>
        <w:t>straight</w:t>
      </w:r>
      <w:r>
        <w:rPr>
          <w:spacing w:val="8"/>
          <w:sz w:val="24"/>
        </w:rPr>
        <w:t xml:space="preserve"> </w:t>
      </w:r>
      <w:r>
        <w:rPr>
          <w:sz w:val="24"/>
        </w:rPr>
        <w:t>line</w:t>
      </w:r>
      <w:r>
        <w:rPr>
          <w:spacing w:val="-3"/>
          <w:sz w:val="24"/>
        </w:rPr>
        <w:t xml:space="preserve"> </w:t>
      </w:r>
      <w:r>
        <w:rPr>
          <w:spacing w:val="-2"/>
          <w:sz w:val="24"/>
        </w:rPr>
        <w:t>basis.</w:t>
      </w:r>
    </w:p>
    <w:p w14:paraId="50BF4396">
      <w:pPr>
        <w:pStyle w:val="8"/>
        <w:spacing w:after="0" w:line="240" w:lineRule="auto"/>
        <w:jc w:val="both"/>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599D268">
      <w:pPr>
        <w:pStyle w:val="2"/>
        <w:spacing w:before="72"/>
        <w:ind w:right="13"/>
      </w:pPr>
      <w:r>
        <w:t>VALUE</w:t>
      </w:r>
      <w:r>
        <w:rPr>
          <w:spacing w:val="-4"/>
        </w:rPr>
        <w:t xml:space="preserve"> </w:t>
      </w:r>
      <w:r>
        <w:t>ADDED</w:t>
      </w:r>
      <w:r>
        <w:rPr>
          <w:spacing w:val="-4"/>
        </w:rPr>
        <w:t xml:space="preserve"> </w:t>
      </w:r>
      <w:r>
        <w:t>TAX</w:t>
      </w:r>
      <w:r>
        <w:rPr>
          <w:spacing w:val="-1"/>
        </w:rPr>
        <w:t xml:space="preserve"> </w:t>
      </w:r>
      <w:r>
        <w:rPr>
          <w:spacing w:val="-2"/>
        </w:rPr>
        <w:t>(VAT)</w:t>
      </w:r>
    </w:p>
    <w:p w14:paraId="00955F88">
      <w:pPr>
        <w:pStyle w:val="6"/>
        <w:spacing w:before="242" w:line="271" w:lineRule="auto"/>
        <w:ind w:left="1080" w:right="1086" w:firstLine="0"/>
        <w:jc w:val="both"/>
      </w:pPr>
      <w:r>
        <w:t>This is the tax on the value added which is collected by registered traders on behalf of the government. It is an indirect tax which is governed by the VAT tax act of 2013 and is usually included on product’s price.</w:t>
      </w:r>
    </w:p>
    <w:p w14:paraId="527D4C42">
      <w:pPr>
        <w:pStyle w:val="8"/>
        <w:numPr>
          <w:ilvl w:val="0"/>
          <w:numId w:val="57"/>
        </w:numPr>
        <w:tabs>
          <w:tab w:val="left" w:pos="1799"/>
        </w:tabs>
        <w:spacing w:before="210" w:after="0" w:line="240" w:lineRule="auto"/>
        <w:ind w:left="1799" w:right="0" w:hanging="359"/>
        <w:jc w:val="left"/>
        <w:rPr>
          <w:sz w:val="24"/>
        </w:rPr>
      </w:pPr>
      <w:r>
        <w:rPr>
          <w:sz w:val="24"/>
        </w:rPr>
        <w:t>Advantages</w:t>
      </w:r>
      <w:r>
        <w:rPr>
          <w:spacing w:val="-8"/>
          <w:sz w:val="24"/>
        </w:rPr>
        <w:t xml:space="preserve"> </w:t>
      </w:r>
      <w:r>
        <w:rPr>
          <w:sz w:val="24"/>
        </w:rPr>
        <w:t>and</w:t>
      </w:r>
      <w:r>
        <w:rPr>
          <w:spacing w:val="-4"/>
          <w:sz w:val="24"/>
        </w:rPr>
        <w:t xml:space="preserve"> </w:t>
      </w:r>
      <w:r>
        <w:rPr>
          <w:sz w:val="24"/>
        </w:rPr>
        <w:t>disadvantage</w:t>
      </w:r>
      <w:r>
        <w:rPr>
          <w:spacing w:val="-3"/>
          <w:sz w:val="24"/>
        </w:rPr>
        <w:t xml:space="preserve"> </w:t>
      </w:r>
      <w:r>
        <w:rPr>
          <w:sz w:val="24"/>
        </w:rPr>
        <w:t>are</w:t>
      </w:r>
      <w:r>
        <w:rPr>
          <w:spacing w:val="-10"/>
          <w:sz w:val="24"/>
        </w:rPr>
        <w:t xml:space="preserve"> </w:t>
      </w:r>
      <w:r>
        <w:rPr>
          <w:sz w:val="24"/>
        </w:rPr>
        <w:t>the</w:t>
      </w:r>
      <w:r>
        <w:rPr>
          <w:spacing w:val="-3"/>
          <w:sz w:val="24"/>
        </w:rPr>
        <w:t xml:space="preserve"> </w:t>
      </w:r>
      <w:r>
        <w:rPr>
          <w:sz w:val="24"/>
        </w:rPr>
        <w:t>same</w:t>
      </w:r>
      <w:r>
        <w:rPr>
          <w:spacing w:val="-4"/>
          <w:sz w:val="24"/>
        </w:rPr>
        <w:t xml:space="preserve"> </w:t>
      </w:r>
      <w:r>
        <w:rPr>
          <w:sz w:val="24"/>
        </w:rPr>
        <w:t>as</w:t>
      </w:r>
      <w:r>
        <w:rPr>
          <w:spacing w:val="-5"/>
          <w:sz w:val="24"/>
        </w:rPr>
        <w:t xml:space="preserve"> </w:t>
      </w:r>
      <w:r>
        <w:rPr>
          <w:sz w:val="24"/>
        </w:rPr>
        <w:t>previously</w:t>
      </w:r>
      <w:r>
        <w:rPr>
          <w:spacing w:val="-8"/>
          <w:sz w:val="24"/>
        </w:rPr>
        <w:t xml:space="preserve"> </w:t>
      </w:r>
      <w:r>
        <w:rPr>
          <w:sz w:val="24"/>
        </w:rPr>
        <w:t>discussed for indirect</w:t>
      </w:r>
      <w:r>
        <w:rPr>
          <w:spacing w:val="3"/>
          <w:sz w:val="24"/>
        </w:rPr>
        <w:t xml:space="preserve"> </w:t>
      </w:r>
      <w:r>
        <w:rPr>
          <w:spacing w:val="-2"/>
          <w:sz w:val="24"/>
        </w:rPr>
        <w:t>taxes.</w:t>
      </w:r>
    </w:p>
    <w:p w14:paraId="1C35500D">
      <w:pPr>
        <w:pStyle w:val="3"/>
        <w:spacing w:before="127"/>
        <w:ind w:left="11" w:right="12"/>
        <w:jc w:val="center"/>
      </w:pPr>
      <w:r>
        <w:rPr>
          <w:spacing w:val="-2"/>
        </w:rPr>
        <w:t>Terminologies.</w:t>
      </w:r>
    </w:p>
    <w:p w14:paraId="3070934A">
      <w:pPr>
        <w:pStyle w:val="6"/>
        <w:spacing w:before="238" w:line="276" w:lineRule="auto"/>
        <w:ind w:left="1080" w:right="1081" w:firstLine="0"/>
      </w:pPr>
      <w:r>
        <w:rPr>
          <w:b/>
        </w:rPr>
        <w:t>Imput</w:t>
      </w:r>
      <w:r>
        <w:rPr>
          <w:b/>
          <w:spacing w:val="40"/>
        </w:rPr>
        <w:t xml:space="preserve"> </w:t>
      </w:r>
      <w:r>
        <w:rPr>
          <w:b/>
        </w:rPr>
        <w:t>tax</w:t>
      </w:r>
      <w:r>
        <w:t>-this</w:t>
      </w:r>
      <w:r>
        <w:rPr>
          <w:spacing w:val="40"/>
        </w:rPr>
        <w:t xml:space="preserve"> </w:t>
      </w:r>
      <w:r>
        <w:t>is</w:t>
      </w:r>
      <w:r>
        <w:rPr>
          <w:spacing w:val="40"/>
        </w:rPr>
        <w:t xml:space="preserve"> </w:t>
      </w:r>
      <w:r>
        <w:t>tax</w:t>
      </w:r>
      <w:r>
        <w:rPr>
          <w:spacing w:val="38"/>
        </w:rPr>
        <w:t xml:space="preserve"> </w:t>
      </w:r>
      <w:r>
        <w:t>paid</w:t>
      </w:r>
      <w:r>
        <w:rPr>
          <w:spacing w:val="40"/>
        </w:rPr>
        <w:t xml:space="preserve"> </w:t>
      </w:r>
      <w:r>
        <w:t>or</w:t>
      </w:r>
      <w:r>
        <w:rPr>
          <w:spacing w:val="40"/>
        </w:rPr>
        <w:t xml:space="preserve"> </w:t>
      </w:r>
      <w:r>
        <w:t>payable</w:t>
      </w:r>
      <w:r>
        <w:rPr>
          <w:spacing w:val="40"/>
        </w:rPr>
        <w:t xml:space="preserve"> </w:t>
      </w:r>
      <w:r>
        <w:t>on</w:t>
      </w:r>
      <w:r>
        <w:rPr>
          <w:spacing w:val="38"/>
        </w:rPr>
        <w:t xml:space="preserve"> </w:t>
      </w:r>
      <w:r>
        <w:t>the</w:t>
      </w:r>
      <w:r>
        <w:rPr>
          <w:spacing w:val="40"/>
        </w:rPr>
        <w:t xml:space="preserve"> </w:t>
      </w:r>
      <w:r>
        <w:t>supply</w:t>
      </w:r>
      <w:r>
        <w:rPr>
          <w:spacing w:val="39"/>
        </w:rPr>
        <w:t xml:space="preserve"> </w:t>
      </w:r>
      <w:r>
        <w:t>to</w:t>
      </w:r>
      <w:r>
        <w:rPr>
          <w:spacing w:val="40"/>
        </w:rPr>
        <w:t xml:space="preserve"> </w:t>
      </w:r>
      <w:r>
        <w:t>a</w:t>
      </w:r>
      <w:r>
        <w:rPr>
          <w:spacing w:val="35"/>
        </w:rPr>
        <w:t xml:space="preserve"> </w:t>
      </w:r>
      <w:r>
        <w:t>registered</w:t>
      </w:r>
      <w:r>
        <w:rPr>
          <w:spacing w:val="40"/>
        </w:rPr>
        <w:t xml:space="preserve"> </w:t>
      </w:r>
      <w:r>
        <w:t>person</w:t>
      </w:r>
      <w:r>
        <w:rPr>
          <w:spacing w:val="39"/>
        </w:rPr>
        <w:t xml:space="preserve"> </w:t>
      </w:r>
      <w:r>
        <w:t>of</w:t>
      </w:r>
      <w:r>
        <w:rPr>
          <w:spacing w:val="33"/>
        </w:rPr>
        <w:t xml:space="preserve"> </w:t>
      </w:r>
      <w:r>
        <w:t>any</w:t>
      </w:r>
      <w:r>
        <w:rPr>
          <w:spacing w:val="38"/>
        </w:rPr>
        <w:t xml:space="preserve"> </w:t>
      </w:r>
      <w:r>
        <w:t>goods</w:t>
      </w:r>
      <w:r>
        <w:rPr>
          <w:spacing w:val="36"/>
        </w:rPr>
        <w:t xml:space="preserve"> </w:t>
      </w:r>
      <w:r>
        <w:t>or services used by him for the purpose of his business.</w:t>
      </w:r>
    </w:p>
    <w:p w14:paraId="1D1C46A6">
      <w:pPr>
        <w:pStyle w:val="6"/>
        <w:spacing w:before="198" w:line="448" w:lineRule="auto"/>
        <w:ind w:left="1080" w:right="1932" w:firstLine="0"/>
      </w:pPr>
      <w:r>
        <w:t>It</w:t>
      </w:r>
      <w:r>
        <w:rPr>
          <w:spacing w:val="-3"/>
        </w:rPr>
        <w:t xml:space="preserve"> </w:t>
      </w:r>
      <w:r>
        <w:t>can</w:t>
      </w:r>
      <w:r>
        <w:rPr>
          <w:spacing w:val="-8"/>
        </w:rPr>
        <w:t xml:space="preserve"> </w:t>
      </w:r>
      <w:r>
        <w:t>also be</w:t>
      </w:r>
      <w:r>
        <w:rPr>
          <w:spacing w:val="-4"/>
        </w:rPr>
        <w:t xml:space="preserve"> </w:t>
      </w:r>
      <w:r>
        <w:t>tax</w:t>
      </w:r>
      <w:r>
        <w:rPr>
          <w:spacing w:val="-9"/>
        </w:rPr>
        <w:t xml:space="preserve"> </w:t>
      </w:r>
      <w:r>
        <w:t>paid by</w:t>
      </w:r>
      <w:r>
        <w:rPr>
          <w:spacing w:val="-10"/>
        </w:rPr>
        <w:t xml:space="preserve"> </w:t>
      </w:r>
      <w:r>
        <w:t>a</w:t>
      </w:r>
      <w:r>
        <w:rPr>
          <w:spacing w:val="-4"/>
        </w:rPr>
        <w:t xml:space="preserve"> </w:t>
      </w:r>
      <w:r>
        <w:t>registered</w:t>
      </w:r>
      <w:r>
        <w:rPr>
          <w:spacing w:val="-3"/>
        </w:rPr>
        <w:t xml:space="preserve"> </w:t>
      </w:r>
      <w:r>
        <w:t>person</w:t>
      </w:r>
      <w:r>
        <w:rPr>
          <w:spacing w:val="-13"/>
        </w:rPr>
        <w:t xml:space="preserve"> </w:t>
      </w:r>
      <w:r>
        <w:t>on</w:t>
      </w:r>
      <w:r>
        <w:rPr>
          <w:spacing w:val="-3"/>
        </w:rPr>
        <w:t xml:space="preserve"> </w:t>
      </w:r>
      <w:r>
        <w:t>importation</w:t>
      </w:r>
      <w:r>
        <w:rPr>
          <w:spacing w:val="-7"/>
        </w:rPr>
        <w:t xml:space="preserve"> </w:t>
      </w:r>
      <w:r>
        <w:t>of</w:t>
      </w:r>
      <w:r>
        <w:rPr>
          <w:spacing w:val="-11"/>
        </w:rPr>
        <w:t xml:space="preserve"> </w:t>
      </w:r>
      <w:r>
        <w:t>goods</w:t>
      </w:r>
      <w:r>
        <w:rPr>
          <w:spacing w:val="-6"/>
        </w:rPr>
        <w:t xml:space="preserve"> </w:t>
      </w:r>
      <w:r>
        <w:t>and</w:t>
      </w:r>
      <w:r>
        <w:rPr>
          <w:spacing w:val="-3"/>
        </w:rPr>
        <w:t xml:space="preserve"> </w:t>
      </w:r>
      <w:r>
        <w:t>services. Output tax-this is tax due on taxable supply.</w:t>
      </w:r>
    </w:p>
    <w:p w14:paraId="4A00B478">
      <w:pPr>
        <w:pStyle w:val="6"/>
        <w:spacing w:before="7" w:line="271" w:lineRule="auto"/>
        <w:ind w:left="1080" w:right="1081" w:firstLine="0"/>
      </w:pPr>
      <w:r>
        <w:rPr>
          <w:b/>
        </w:rPr>
        <w:t>Tax</w:t>
      </w:r>
      <w:r>
        <w:rPr>
          <w:b/>
          <w:spacing w:val="-2"/>
        </w:rPr>
        <w:t xml:space="preserve"> </w:t>
      </w:r>
      <w:r>
        <w:rPr>
          <w:b/>
        </w:rPr>
        <w:t>period</w:t>
      </w:r>
      <w:r>
        <w:t>-this</w:t>
      </w:r>
      <w:r>
        <w:rPr>
          <w:spacing w:val="-2"/>
        </w:rPr>
        <w:t xml:space="preserve"> </w:t>
      </w:r>
      <w:r>
        <w:t>is</w:t>
      </w:r>
      <w:r>
        <w:rPr>
          <w:spacing w:val="-2"/>
        </w:rPr>
        <w:t xml:space="preserve"> </w:t>
      </w:r>
      <w:r>
        <w:t>one</w:t>
      </w:r>
      <w:r>
        <w:rPr>
          <w:spacing w:val="-3"/>
        </w:rPr>
        <w:t xml:space="preserve"> </w:t>
      </w:r>
      <w:r>
        <w:t>calendar month</w:t>
      </w:r>
      <w:r>
        <w:rPr>
          <w:spacing w:val="-2"/>
        </w:rPr>
        <w:t xml:space="preserve"> </w:t>
      </w:r>
      <w:r>
        <w:t>or</w:t>
      </w:r>
      <w:r>
        <w:rPr>
          <w:spacing w:val="-3"/>
        </w:rPr>
        <w:t xml:space="preserve"> </w:t>
      </w:r>
      <w:r>
        <w:t>such</w:t>
      </w:r>
      <w:r>
        <w:rPr>
          <w:spacing w:val="-2"/>
        </w:rPr>
        <w:t xml:space="preserve"> </w:t>
      </w:r>
      <w:r>
        <w:t>other</w:t>
      </w:r>
      <w:r>
        <w:rPr>
          <w:spacing w:val="-2"/>
        </w:rPr>
        <w:t xml:space="preserve"> </w:t>
      </w:r>
      <w:r>
        <w:t>period</w:t>
      </w:r>
      <w:r>
        <w:rPr>
          <w:spacing w:val="-2"/>
        </w:rPr>
        <w:t xml:space="preserve"> </w:t>
      </w:r>
      <w:r>
        <w:t>as may</w:t>
      </w:r>
      <w:r>
        <w:rPr>
          <w:spacing w:val="-3"/>
        </w:rPr>
        <w:t xml:space="preserve"> </w:t>
      </w:r>
      <w:r>
        <w:t>be</w:t>
      </w:r>
      <w:r>
        <w:rPr>
          <w:spacing w:val="-3"/>
        </w:rPr>
        <w:t xml:space="preserve"> </w:t>
      </w:r>
      <w:r>
        <w:t>prescribed</w:t>
      </w:r>
      <w:r>
        <w:rPr>
          <w:spacing w:val="-1"/>
        </w:rPr>
        <w:t xml:space="preserve"> </w:t>
      </w:r>
      <w:r>
        <w:t xml:space="preserve">by the </w:t>
      </w:r>
      <w:r>
        <w:rPr>
          <w:spacing w:val="-2"/>
        </w:rPr>
        <w:t>regulation.</w:t>
      </w:r>
    </w:p>
    <w:p w14:paraId="313CEC60">
      <w:pPr>
        <w:pStyle w:val="6"/>
        <w:spacing w:before="212" w:line="271" w:lineRule="auto"/>
        <w:ind w:left="1080" w:right="1081" w:firstLine="0"/>
      </w:pPr>
      <w:r>
        <w:rPr>
          <w:b/>
        </w:rPr>
        <w:t>Exempt supplies</w:t>
      </w:r>
      <w:r>
        <w:t>-these are not taxable supplies</w:t>
      </w:r>
      <w:r>
        <w:rPr>
          <w:spacing w:val="-1"/>
        </w:rPr>
        <w:t xml:space="preserve"> </w:t>
      </w:r>
      <w:r>
        <w:t>which</w:t>
      </w:r>
      <w:r>
        <w:rPr>
          <w:spacing w:val="-3"/>
        </w:rPr>
        <w:t xml:space="preserve"> </w:t>
      </w:r>
      <w:r>
        <w:t>are specified under the 1</w:t>
      </w:r>
      <w:r>
        <w:rPr>
          <w:vertAlign w:val="superscript"/>
        </w:rPr>
        <w:t>st</w:t>
      </w:r>
      <w:r>
        <w:rPr>
          <w:vertAlign w:val="baseline"/>
        </w:rPr>
        <w:t xml:space="preserve"> schedule of</w:t>
      </w:r>
      <w:r>
        <w:rPr>
          <w:spacing w:val="-6"/>
          <w:vertAlign w:val="baseline"/>
        </w:rPr>
        <w:t xml:space="preserve"> </w:t>
      </w:r>
      <w:r>
        <w:rPr>
          <w:vertAlign w:val="baseline"/>
        </w:rPr>
        <w:t xml:space="preserve">the </w:t>
      </w:r>
      <w:r>
        <w:rPr>
          <w:spacing w:val="-4"/>
          <w:vertAlign w:val="baseline"/>
        </w:rPr>
        <w:t>Act.</w:t>
      </w:r>
    </w:p>
    <w:p w14:paraId="55C10ADF">
      <w:pPr>
        <w:pStyle w:val="6"/>
        <w:spacing w:before="211" w:line="271" w:lineRule="auto"/>
        <w:ind w:left="1080" w:right="1081" w:firstLine="0"/>
      </w:pPr>
      <w:r>
        <w:rPr>
          <w:b/>
        </w:rPr>
        <w:t>Taxable supply</w:t>
      </w:r>
      <w:r>
        <w:t>-this</w:t>
      </w:r>
      <w:r>
        <w:rPr>
          <w:spacing w:val="20"/>
        </w:rPr>
        <w:t xml:space="preserve"> </w:t>
      </w:r>
      <w:r>
        <w:t>is the supply other than exempt</w:t>
      </w:r>
      <w:r>
        <w:rPr>
          <w:spacing w:val="23"/>
        </w:rPr>
        <w:t xml:space="preserve"> </w:t>
      </w:r>
      <w:r>
        <w:t>supply made</w:t>
      </w:r>
      <w:r>
        <w:rPr>
          <w:spacing w:val="20"/>
        </w:rPr>
        <w:t xml:space="preserve"> </w:t>
      </w:r>
      <w:r>
        <w:t>in Kenya</w:t>
      </w:r>
      <w:r>
        <w:rPr>
          <w:spacing w:val="21"/>
        </w:rPr>
        <w:t xml:space="preserve"> </w:t>
      </w:r>
      <w:r>
        <w:t>by a person in the course of furtherance of the business.</w:t>
      </w:r>
    </w:p>
    <w:p w14:paraId="6366417E">
      <w:pPr>
        <w:spacing w:before="207"/>
        <w:ind w:left="1080" w:right="0" w:firstLine="0"/>
        <w:jc w:val="left"/>
        <w:rPr>
          <w:sz w:val="24"/>
        </w:rPr>
      </w:pPr>
      <w:r>
        <w:rPr>
          <w:b/>
          <w:sz w:val="24"/>
        </w:rPr>
        <w:t>Time</w:t>
      </w:r>
      <w:r>
        <w:rPr>
          <w:b/>
          <w:spacing w:val="-4"/>
          <w:sz w:val="24"/>
        </w:rPr>
        <w:t xml:space="preserve"> </w:t>
      </w:r>
      <w:r>
        <w:rPr>
          <w:b/>
          <w:sz w:val="24"/>
        </w:rPr>
        <w:t>of</w:t>
      </w:r>
      <w:r>
        <w:rPr>
          <w:b/>
          <w:spacing w:val="-7"/>
          <w:sz w:val="24"/>
        </w:rPr>
        <w:t xml:space="preserve"> </w:t>
      </w:r>
      <w:r>
        <w:rPr>
          <w:b/>
          <w:sz w:val="24"/>
        </w:rPr>
        <w:t>supply</w:t>
      </w:r>
      <w:r>
        <w:rPr>
          <w:sz w:val="24"/>
        </w:rPr>
        <w:t>-this</w:t>
      </w:r>
      <w:r>
        <w:rPr>
          <w:spacing w:val="-3"/>
          <w:sz w:val="24"/>
        </w:rPr>
        <w:t xml:space="preserve"> </w:t>
      </w:r>
      <w:r>
        <w:rPr>
          <w:sz w:val="24"/>
        </w:rPr>
        <w:t>shall be</w:t>
      </w:r>
      <w:r>
        <w:rPr>
          <w:spacing w:val="-5"/>
          <w:sz w:val="24"/>
        </w:rPr>
        <w:t xml:space="preserve"> </w:t>
      </w:r>
      <w:r>
        <w:rPr>
          <w:sz w:val="24"/>
        </w:rPr>
        <w:t>the</w:t>
      </w:r>
      <w:r>
        <w:rPr>
          <w:spacing w:val="-4"/>
          <w:sz w:val="24"/>
        </w:rPr>
        <w:t xml:space="preserve"> </w:t>
      </w:r>
      <w:r>
        <w:rPr>
          <w:sz w:val="24"/>
        </w:rPr>
        <w:t xml:space="preserve">earlier </w:t>
      </w:r>
      <w:r>
        <w:rPr>
          <w:spacing w:val="-5"/>
          <w:sz w:val="24"/>
        </w:rPr>
        <w:t>of:</w:t>
      </w:r>
    </w:p>
    <w:p w14:paraId="4E9D0FAA">
      <w:pPr>
        <w:pStyle w:val="8"/>
        <w:numPr>
          <w:ilvl w:val="0"/>
          <w:numId w:val="58"/>
        </w:numPr>
        <w:tabs>
          <w:tab w:val="left" w:pos="1799"/>
        </w:tabs>
        <w:spacing w:before="243" w:after="0" w:line="240" w:lineRule="auto"/>
        <w:ind w:left="1799" w:right="0" w:hanging="359"/>
        <w:jc w:val="left"/>
        <w:rPr>
          <w:sz w:val="24"/>
        </w:rPr>
      </w:pPr>
      <w:r>
        <w:rPr>
          <w:sz w:val="24"/>
        </w:rPr>
        <w:t>Date</w:t>
      </w:r>
      <w:r>
        <w:rPr>
          <w:spacing w:val="-9"/>
          <w:sz w:val="24"/>
        </w:rPr>
        <w:t xml:space="preserve"> </w:t>
      </w:r>
      <w:r>
        <w:rPr>
          <w:sz w:val="24"/>
        </w:rPr>
        <w:t>on</w:t>
      </w:r>
      <w:r>
        <w:rPr>
          <w:spacing w:val="-6"/>
          <w:sz w:val="24"/>
        </w:rPr>
        <w:t xml:space="preserve"> </w:t>
      </w:r>
      <w:r>
        <w:rPr>
          <w:sz w:val="24"/>
        </w:rPr>
        <w:t>which</w:t>
      </w:r>
      <w:r>
        <w:rPr>
          <w:spacing w:val="-6"/>
          <w:sz w:val="24"/>
        </w:rPr>
        <w:t xml:space="preserve"> </w:t>
      </w:r>
      <w:r>
        <w:rPr>
          <w:sz w:val="24"/>
        </w:rPr>
        <w:t>the</w:t>
      </w:r>
      <w:r>
        <w:rPr>
          <w:spacing w:val="-4"/>
          <w:sz w:val="24"/>
        </w:rPr>
        <w:t xml:space="preserve"> </w:t>
      </w:r>
      <w:r>
        <w:rPr>
          <w:sz w:val="24"/>
        </w:rPr>
        <w:t>goods are</w:t>
      </w:r>
      <w:r>
        <w:rPr>
          <w:spacing w:val="-5"/>
          <w:sz w:val="24"/>
        </w:rPr>
        <w:t xml:space="preserve"> </w:t>
      </w:r>
      <w:r>
        <w:rPr>
          <w:sz w:val="24"/>
        </w:rPr>
        <w:t>delivered</w:t>
      </w:r>
      <w:r>
        <w:rPr>
          <w:spacing w:val="-1"/>
          <w:sz w:val="24"/>
        </w:rPr>
        <w:t xml:space="preserve"> </w:t>
      </w:r>
      <w:r>
        <w:rPr>
          <w:sz w:val="24"/>
        </w:rPr>
        <w:t>or</w:t>
      </w:r>
      <w:r>
        <w:rPr>
          <w:spacing w:val="-1"/>
          <w:sz w:val="24"/>
        </w:rPr>
        <w:t xml:space="preserve"> </w:t>
      </w:r>
      <w:r>
        <w:rPr>
          <w:sz w:val="24"/>
        </w:rPr>
        <w:t>service</w:t>
      </w:r>
      <w:r>
        <w:rPr>
          <w:spacing w:val="3"/>
          <w:sz w:val="24"/>
        </w:rPr>
        <w:t xml:space="preserve"> </w:t>
      </w:r>
      <w:r>
        <w:rPr>
          <w:sz w:val="24"/>
        </w:rPr>
        <w:t xml:space="preserve">is </w:t>
      </w:r>
      <w:r>
        <w:rPr>
          <w:spacing w:val="-2"/>
          <w:sz w:val="24"/>
        </w:rPr>
        <w:t>performed.</w:t>
      </w:r>
    </w:p>
    <w:p w14:paraId="2C59A48F">
      <w:pPr>
        <w:pStyle w:val="8"/>
        <w:numPr>
          <w:ilvl w:val="0"/>
          <w:numId w:val="58"/>
        </w:numPr>
        <w:tabs>
          <w:tab w:val="left" w:pos="1799"/>
        </w:tabs>
        <w:spacing w:before="41" w:after="0" w:line="240" w:lineRule="auto"/>
        <w:ind w:left="1799" w:right="0" w:hanging="359"/>
        <w:jc w:val="left"/>
        <w:rPr>
          <w:sz w:val="24"/>
        </w:rPr>
      </w:pPr>
      <w:r>
        <w:rPr>
          <w:sz w:val="24"/>
        </w:rPr>
        <w:t>Date</w:t>
      </w:r>
      <w:r>
        <w:rPr>
          <w:spacing w:val="-9"/>
          <w:sz w:val="24"/>
        </w:rPr>
        <w:t xml:space="preserve"> </w:t>
      </w:r>
      <w:r>
        <w:rPr>
          <w:sz w:val="24"/>
        </w:rPr>
        <w:t>on</w:t>
      </w:r>
      <w:r>
        <w:rPr>
          <w:spacing w:val="-5"/>
          <w:sz w:val="24"/>
        </w:rPr>
        <w:t xml:space="preserve"> </w:t>
      </w:r>
      <w:r>
        <w:rPr>
          <w:sz w:val="24"/>
        </w:rPr>
        <w:t>which invoice</w:t>
      </w:r>
      <w:r>
        <w:rPr>
          <w:spacing w:val="-4"/>
          <w:sz w:val="24"/>
        </w:rPr>
        <w:t xml:space="preserve"> </w:t>
      </w:r>
      <w:r>
        <w:rPr>
          <w:sz w:val="24"/>
        </w:rPr>
        <w:t>on</w:t>
      </w:r>
      <w:r>
        <w:rPr>
          <w:spacing w:val="-3"/>
          <w:sz w:val="24"/>
        </w:rPr>
        <w:t xml:space="preserve"> </w:t>
      </w:r>
      <w:r>
        <w:rPr>
          <w:sz w:val="24"/>
        </w:rPr>
        <w:t xml:space="preserve">supply is </w:t>
      </w:r>
      <w:r>
        <w:rPr>
          <w:spacing w:val="-2"/>
          <w:sz w:val="24"/>
        </w:rPr>
        <w:t>issued.</w:t>
      </w:r>
    </w:p>
    <w:p w14:paraId="7963FA0C">
      <w:pPr>
        <w:pStyle w:val="8"/>
        <w:numPr>
          <w:ilvl w:val="0"/>
          <w:numId w:val="58"/>
        </w:numPr>
        <w:tabs>
          <w:tab w:val="left" w:pos="1799"/>
        </w:tabs>
        <w:spacing w:before="45" w:after="0" w:line="240" w:lineRule="auto"/>
        <w:ind w:left="1799" w:right="0" w:hanging="359"/>
        <w:jc w:val="left"/>
        <w:rPr>
          <w:sz w:val="24"/>
        </w:rPr>
      </w:pPr>
      <w:r>
        <w:rPr>
          <w:sz w:val="24"/>
        </w:rPr>
        <w:t>Date</w:t>
      </w:r>
      <w:r>
        <w:rPr>
          <w:spacing w:val="-9"/>
          <w:sz w:val="24"/>
        </w:rPr>
        <w:t xml:space="preserve"> </w:t>
      </w:r>
      <w:r>
        <w:rPr>
          <w:sz w:val="24"/>
        </w:rPr>
        <w:t>that</w:t>
      </w:r>
      <w:r>
        <w:rPr>
          <w:spacing w:val="-4"/>
          <w:sz w:val="24"/>
        </w:rPr>
        <w:t xml:space="preserve"> </w:t>
      </w:r>
      <w:r>
        <w:rPr>
          <w:sz w:val="24"/>
        </w:rPr>
        <w:t>certificate</w:t>
      </w:r>
      <w:r>
        <w:rPr>
          <w:spacing w:val="-3"/>
          <w:sz w:val="24"/>
        </w:rPr>
        <w:t xml:space="preserve"> </w:t>
      </w:r>
      <w:r>
        <w:rPr>
          <w:sz w:val="24"/>
        </w:rPr>
        <w:t>by</w:t>
      </w:r>
      <w:r>
        <w:rPr>
          <w:spacing w:val="-12"/>
          <w:sz w:val="24"/>
        </w:rPr>
        <w:t xml:space="preserve"> </w:t>
      </w:r>
      <w:r>
        <w:rPr>
          <w:sz w:val="24"/>
        </w:rPr>
        <w:t>the</w:t>
      </w:r>
      <w:r>
        <w:rPr>
          <w:spacing w:val="-5"/>
          <w:sz w:val="24"/>
        </w:rPr>
        <w:t xml:space="preserve"> </w:t>
      </w:r>
      <w:r>
        <w:rPr>
          <w:sz w:val="24"/>
        </w:rPr>
        <w:t>artichecture,</w:t>
      </w:r>
      <w:r>
        <w:rPr>
          <w:spacing w:val="-1"/>
          <w:sz w:val="24"/>
        </w:rPr>
        <w:t xml:space="preserve"> </w:t>
      </w:r>
      <w:r>
        <w:rPr>
          <w:sz w:val="24"/>
        </w:rPr>
        <w:t>surveyor</w:t>
      </w:r>
      <w:r>
        <w:rPr>
          <w:spacing w:val="-1"/>
          <w:sz w:val="24"/>
        </w:rPr>
        <w:t xml:space="preserve"> </w:t>
      </w:r>
      <w:r>
        <w:rPr>
          <w:sz w:val="24"/>
        </w:rPr>
        <w:t xml:space="preserve">is </w:t>
      </w:r>
      <w:r>
        <w:rPr>
          <w:spacing w:val="-2"/>
          <w:sz w:val="24"/>
        </w:rPr>
        <w:t>issued.</w:t>
      </w:r>
    </w:p>
    <w:p w14:paraId="04D4D916">
      <w:pPr>
        <w:pStyle w:val="8"/>
        <w:numPr>
          <w:ilvl w:val="0"/>
          <w:numId w:val="58"/>
        </w:numPr>
        <w:tabs>
          <w:tab w:val="left" w:pos="1799"/>
        </w:tabs>
        <w:spacing w:before="41" w:after="0" w:line="240" w:lineRule="auto"/>
        <w:ind w:left="1799" w:right="0" w:hanging="359"/>
        <w:jc w:val="left"/>
        <w:rPr>
          <w:sz w:val="24"/>
        </w:rPr>
      </w:pPr>
      <w:r>
        <w:rPr>
          <w:sz w:val="24"/>
        </w:rPr>
        <w:t>Date</w:t>
      </w:r>
      <w:r>
        <w:rPr>
          <w:spacing w:val="-9"/>
          <w:sz w:val="24"/>
        </w:rPr>
        <w:t xml:space="preserve"> </w:t>
      </w:r>
      <w:r>
        <w:rPr>
          <w:sz w:val="24"/>
        </w:rPr>
        <w:t>which</w:t>
      </w:r>
      <w:r>
        <w:rPr>
          <w:spacing w:val="-8"/>
          <w:sz w:val="24"/>
        </w:rPr>
        <w:t xml:space="preserve"> </w:t>
      </w:r>
      <w:r>
        <w:rPr>
          <w:sz w:val="24"/>
        </w:rPr>
        <w:t>the</w:t>
      </w:r>
      <w:r>
        <w:rPr>
          <w:spacing w:val="-6"/>
          <w:sz w:val="24"/>
        </w:rPr>
        <w:t xml:space="preserve"> </w:t>
      </w:r>
      <w:r>
        <w:rPr>
          <w:sz w:val="24"/>
        </w:rPr>
        <w:t>payment</w:t>
      </w:r>
      <w:r>
        <w:rPr>
          <w:spacing w:val="8"/>
          <w:sz w:val="24"/>
        </w:rPr>
        <w:t xml:space="preserve"> </w:t>
      </w:r>
      <w:r>
        <w:rPr>
          <w:sz w:val="24"/>
        </w:rPr>
        <w:t>is</w:t>
      </w:r>
      <w:r>
        <w:rPr>
          <w:spacing w:val="-3"/>
          <w:sz w:val="24"/>
        </w:rPr>
        <w:t xml:space="preserve"> </w:t>
      </w:r>
      <w:r>
        <w:rPr>
          <w:sz w:val="24"/>
        </w:rPr>
        <w:t>made</w:t>
      </w:r>
      <w:r>
        <w:rPr>
          <w:spacing w:val="-8"/>
          <w:sz w:val="24"/>
        </w:rPr>
        <w:t xml:space="preserve"> </w:t>
      </w:r>
      <w:r>
        <w:rPr>
          <w:sz w:val="24"/>
        </w:rPr>
        <w:t>either</w:t>
      </w:r>
      <w:r>
        <w:rPr>
          <w:spacing w:val="2"/>
          <w:sz w:val="24"/>
        </w:rPr>
        <w:t xml:space="preserve"> </w:t>
      </w:r>
      <w:r>
        <w:rPr>
          <w:sz w:val="24"/>
        </w:rPr>
        <w:t>in</w:t>
      </w:r>
      <w:r>
        <w:rPr>
          <w:spacing w:val="-3"/>
          <w:sz w:val="24"/>
        </w:rPr>
        <w:t xml:space="preserve"> </w:t>
      </w:r>
      <w:r>
        <w:rPr>
          <w:sz w:val="24"/>
        </w:rPr>
        <w:t>full</w:t>
      </w:r>
      <w:r>
        <w:rPr>
          <w:spacing w:val="-7"/>
          <w:sz w:val="24"/>
        </w:rPr>
        <w:t xml:space="preserve"> </w:t>
      </w:r>
      <w:r>
        <w:rPr>
          <w:sz w:val="24"/>
        </w:rPr>
        <w:t>or</w:t>
      </w:r>
      <w:r>
        <w:rPr>
          <w:spacing w:val="-4"/>
          <w:sz w:val="24"/>
        </w:rPr>
        <w:t xml:space="preserve"> </w:t>
      </w:r>
      <w:r>
        <w:rPr>
          <w:sz w:val="24"/>
        </w:rPr>
        <w:t>in</w:t>
      </w:r>
      <w:r>
        <w:rPr>
          <w:spacing w:val="-5"/>
          <w:sz w:val="24"/>
        </w:rPr>
        <w:t xml:space="preserve"> </w:t>
      </w:r>
      <w:r>
        <w:rPr>
          <w:spacing w:val="-2"/>
          <w:sz w:val="24"/>
        </w:rPr>
        <w:t>partial.</w:t>
      </w:r>
    </w:p>
    <w:p w14:paraId="0A22EB91">
      <w:pPr>
        <w:pStyle w:val="6"/>
        <w:spacing w:before="199" w:line="276" w:lineRule="auto"/>
        <w:ind w:left="1080" w:right="1086" w:firstLine="0"/>
        <w:jc w:val="both"/>
      </w:pPr>
      <w:r>
        <w:rPr>
          <w:b/>
        </w:rPr>
        <w:t>Debit and credit note</w:t>
      </w:r>
      <w:r>
        <w:t>-a debit note is issued after undercharging a customer. This increases the value of output tax. A credit note is issued after over-changing a customer and it reduces the value of output tax.</w:t>
      </w:r>
    </w:p>
    <w:p w14:paraId="7CF63519">
      <w:pPr>
        <w:pStyle w:val="6"/>
        <w:spacing w:before="165" w:line="271" w:lineRule="auto"/>
        <w:ind w:left="1080" w:right="1085" w:firstLine="0"/>
        <w:jc w:val="both"/>
      </w:pPr>
      <w:r>
        <w:rPr>
          <w:b/>
        </w:rPr>
        <w:t>Deduction of imput tax</w:t>
      </w:r>
      <w:r>
        <w:t>-a person shall deduct input tax against the output tax in order to determine the VAT. The deduction shall be made within 6 month after the end of tax period in which the supply or the importation occurred.</w:t>
      </w:r>
    </w:p>
    <w:p w14:paraId="707BAFBF">
      <w:pPr>
        <w:pStyle w:val="6"/>
        <w:spacing w:before="209"/>
        <w:ind w:left="1142" w:firstLine="0"/>
      </w:pPr>
      <w:r>
        <w:t>A</w:t>
      </w:r>
      <w:r>
        <w:rPr>
          <w:spacing w:val="-11"/>
        </w:rPr>
        <w:t xml:space="preserve"> </w:t>
      </w:r>
      <w:r>
        <w:t>registered</w:t>
      </w:r>
      <w:r>
        <w:rPr>
          <w:spacing w:val="-1"/>
        </w:rPr>
        <w:t xml:space="preserve"> </w:t>
      </w:r>
      <w:r>
        <w:t>person</w:t>
      </w:r>
      <w:r>
        <w:rPr>
          <w:spacing w:val="-9"/>
        </w:rPr>
        <w:t xml:space="preserve"> </w:t>
      </w:r>
      <w:r>
        <w:t>shall</w:t>
      </w:r>
      <w:r>
        <w:rPr>
          <w:spacing w:val="-4"/>
        </w:rPr>
        <w:t xml:space="preserve"> </w:t>
      </w:r>
      <w:r>
        <w:t>not</w:t>
      </w:r>
      <w:r>
        <w:rPr>
          <w:spacing w:val="1"/>
        </w:rPr>
        <w:t xml:space="preserve"> </w:t>
      </w:r>
      <w:r>
        <w:t>deduct</w:t>
      </w:r>
      <w:r>
        <w:rPr>
          <w:spacing w:val="2"/>
        </w:rPr>
        <w:t xml:space="preserve"> </w:t>
      </w:r>
      <w:r>
        <w:t>imput</w:t>
      </w:r>
      <w:r>
        <w:rPr>
          <w:spacing w:val="2"/>
        </w:rPr>
        <w:t xml:space="preserve"> </w:t>
      </w:r>
      <w:r>
        <w:t>tax</w:t>
      </w:r>
      <w:r>
        <w:rPr>
          <w:spacing w:val="-9"/>
        </w:rPr>
        <w:t xml:space="preserve"> </w:t>
      </w:r>
      <w:r>
        <w:t>if</w:t>
      </w:r>
      <w:r>
        <w:rPr>
          <w:spacing w:val="-7"/>
        </w:rPr>
        <w:t xml:space="preserve"> </w:t>
      </w:r>
      <w:r>
        <w:t>it</w:t>
      </w:r>
      <w:r>
        <w:rPr>
          <w:spacing w:val="9"/>
        </w:rPr>
        <w:t xml:space="preserve"> </w:t>
      </w:r>
      <w:r>
        <w:t>relates</w:t>
      </w:r>
      <w:r>
        <w:rPr>
          <w:spacing w:val="-5"/>
        </w:rPr>
        <w:t xml:space="preserve"> to:</w:t>
      </w:r>
    </w:p>
    <w:p w14:paraId="6F765F0C">
      <w:pPr>
        <w:pStyle w:val="8"/>
        <w:numPr>
          <w:ilvl w:val="0"/>
          <w:numId w:val="57"/>
        </w:numPr>
        <w:tabs>
          <w:tab w:val="left" w:pos="1800"/>
        </w:tabs>
        <w:spacing w:before="247" w:after="0" w:line="276" w:lineRule="auto"/>
        <w:ind w:left="1800" w:right="1117" w:hanging="360"/>
        <w:jc w:val="left"/>
        <w:rPr>
          <w:sz w:val="24"/>
        </w:rPr>
      </w:pPr>
      <w:r>
        <w:rPr>
          <w:sz w:val="24"/>
        </w:rPr>
        <w:t>Acquisition</w:t>
      </w:r>
      <w:r>
        <w:rPr>
          <w:spacing w:val="-4"/>
          <w:sz w:val="24"/>
        </w:rPr>
        <w:t xml:space="preserve"> </w:t>
      </w:r>
      <w:r>
        <w:rPr>
          <w:sz w:val="24"/>
        </w:rPr>
        <w:t>of</w:t>
      </w:r>
      <w:r>
        <w:rPr>
          <w:spacing w:val="-4"/>
          <w:sz w:val="24"/>
        </w:rPr>
        <w:t xml:space="preserve"> </w:t>
      </w:r>
      <w:r>
        <w:rPr>
          <w:sz w:val="24"/>
        </w:rPr>
        <w:t>passenger</w:t>
      </w:r>
      <w:r>
        <w:rPr>
          <w:spacing w:val="-3"/>
          <w:sz w:val="24"/>
        </w:rPr>
        <w:t xml:space="preserve"> </w:t>
      </w:r>
      <w:r>
        <w:rPr>
          <w:sz w:val="24"/>
        </w:rPr>
        <w:t>car</w:t>
      </w:r>
      <w:r>
        <w:rPr>
          <w:spacing w:val="-4"/>
          <w:sz w:val="24"/>
        </w:rPr>
        <w:t xml:space="preserve"> </w:t>
      </w:r>
      <w:r>
        <w:rPr>
          <w:sz w:val="24"/>
        </w:rPr>
        <w:t>or</w:t>
      </w:r>
      <w:r>
        <w:rPr>
          <w:spacing w:val="-5"/>
          <w:sz w:val="24"/>
        </w:rPr>
        <w:t xml:space="preserve"> </w:t>
      </w:r>
      <w:r>
        <w:rPr>
          <w:sz w:val="24"/>
        </w:rPr>
        <w:t>minibus,</w:t>
      </w:r>
      <w:r>
        <w:rPr>
          <w:spacing w:val="-4"/>
          <w:sz w:val="24"/>
        </w:rPr>
        <w:t xml:space="preserve"> </w:t>
      </w:r>
      <w:r>
        <w:rPr>
          <w:sz w:val="24"/>
        </w:rPr>
        <w:t>maintenance</w:t>
      </w:r>
      <w:r>
        <w:rPr>
          <w:spacing w:val="-4"/>
          <w:sz w:val="24"/>
        </w:rPr>
        <w:t xml:space="preserve"> </w:t>
      </w:r>
      <w:r>
        <w:rPr>
          <w:sz w:val="24"/>
        </w:rPr>
        <w:t>and</w:t>
      </w:r>
      <w:r>
        <w:rPr>
          <w:spacing w:val="-4"/>
          <w:sz w:val="24"/>
        </w:rPr>
        <w:t xml:space="preserve"> </w:t>
      </w:r>
      <w:r>
        <w:rPr>
          <w:sz w:val="24"/>
        </w:rPr>
        <w:t>repair</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spare</w:t>
      </w:r>
      <w:r>
        <w:rPr>
          <w:spacing w:val="-5"/>
          <w:sz w:val="24"/>
        </w:rPr>
        <w:t xml:space="preserve"> </w:t>
      </w:r>
      <w:r>
        <w:rPr>
          <w:sz w:val="24"/>
        </w:rPr>
        <w:t>parts where the passenger car was acquired for the purpose of making taxable supply.</w:t>
      </w:r>
    </w:p>
    <w:p w14:paraId="678FAE78">
      <w:pPr>
        <w:pStyle w:val="8"/>
        <w:numPr>
          <w:ilvl w:val="0"/>
          <w:numId w:val="57"/>
        </w:numPr>
        <w:tabs>
          <w:tab w:val="left" w:pos="1799"/>
        </w:tabs>
        <w:spacing w:before="0" w:after="0" w:line="272" w:lineRule="exact"/>
        <w:ind w:left="1799" w:right="0" w:hanging="359"/>
        <w:jc w:val="left"/>
        <w:rPr>
          <w:sz w:val="24"/>
        </w:rPr>
      </w:pPr>
      <w:r>
        <w:rPr>
          <w:spacing w:val="-2"/>
          <w:sz w:val="24"/>
        </w:rPr>
        <w:t>Entertainment</w:t>
      </w:r>
    </w:p>
    <w:p w14:paraId="40491E56">
      <w:pPr>
        <w:pStyle w:val="8"/>
        <w:numPr>
          <w:ilvl w:val="0"/>
          <w:numId w:val="57"/>
        </w:numPr>
        <w:tabs>
          <w:tab w:val="left" w:pos="1799"/>
        </w:tabs>
        <w:spacing w:before="43" w:after="0" w:line="240" w:lineRule="auto"/>
        <w:ind w:left="1799" w:right="0" w:hanging="359"/>
        <w:jc w:val="left"/>
        <w:rPr>
          <w:sz w:val="24"/>
        </w:rPr>
      </w:pPr>
      <w:r>
        <w:rPr>
          <w:sz w:val="24"/>
        </w:rPr>
        <w:t>Restaurant</w:t>
      </w:r>
      <w:r>
        <w:rPr>
          <w:spacing w:val="-3"/>
          <w:sz w:val="24"/>
        </w:rPr>
        <w:t xml:space="preserve"> </w:t>
      </w:r>
      <w:r>
        <w:rPr>
          <w:sz w:val="24"/>
        </w:rPr>
        <w:t>and</w:t>
      </w:r>
      <w:r>
        <w:rPr>
          <w:spacing w:val="-2"/>
          <w:sz w:val="24"/>
        </w:rPr>
        <w:t xml:space="preserve"> </w:t>
      </w:r>
      <w:r>
        <w:rPr>
          <w:sz w:val="24"/>
        </w:rPr>
        <w:t>accommodation</w:t>
      </w:r>
      <w:r>
        <w:rPr>
          <w:spacing w:val="-7"/>
          <w:sz w:val="24"/>
        </w:rPr>
        <w:t xml:space="preserve"> </w:t>
      </w:r>
      <w:r>
        <w:rPr>
          <w:spacing w:val="-2"/>
          <w:sz w:val="24"/>
        </w:rPr>
        <w:t>services</w:t>
      </w:r>
    </w:p>
    <w:p w14:paraId="0B7E194C">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2A5342CF">
      <w:pPr>
        <w:pStyle w:val="8"/>
        <w:numPr>
          <w:ilvl w:val="0"/>
          <w:numId w:val="57"/>
        </w:numPr>
        <w:tabs>
          <w:tab w:val="left" w:pos="1799"/>
        </w:tabs>
        <w:spacing w:before="72" w:after="0" w:line="240" w:lineRule="auto"/>
        <w:ind w:left="1799" w:right="0" w:hanging="359"/>
        <w:jc w:val="left"/>
        <w:rPr>
          <w:sz w:val="24"/>
        </w:rPr>
      </w:pPr>
      <w:r>
        <w:rPr>
          <w:sz w:val="24"/>
        </w:rPr>
        <w:t>Catering</w:t>
      </w:r>
      <w:r>
        <w:rPr>
          <w:spacing w:val="-5"/>
          <w:sz w:val="24"/>
        </w:rPr>
        <w:t xml:space="preserve"> </w:t>
      </w:r>
      <w:r>
        <w:rPr>
          <w:spacing w:val="-2"/>
          <w:sz w:val="24"/>
        </w:rPr>
        <w:t>expenses</w:t>
      </w:r>
    </w:p>
    <w:p w14:paraId="037D3BEF">
      <w:pPr>
        <w:pStyle w:val="8"/>
        <w:numPr>
          <w:ilvl w:val="0"/>
          <w:numId w:val="57"/>
        </w:numPr>
        <w:tabs>
          <w:tab w:val="left" w:pos="1799"/>
        </w:tabs>
        <w:spacing w:before="41" w:after="0" w:line="240" w:lineRule="auto"/>
        <w:ind w:left="1799" w:right="0" w:hanging="359"/>
        <w:jc w:val="left"/>
        <w:rPr>
          <w:sz w:val="24"/>
        </w:rPr>
      </w:pPr>
      <w:r>
        <w:rPr>
          <w:sz w:val="24"/>
        </w:rPr>
        <w:t>Treating</w:t>
      </w:r>
      <w:r>
        <w:rPr>
          <w:spacing w:val="1"/>
          <w:sz w:val="24"/>
        </w:rPr>
        <w:t xml:space="preserve"> </w:t>
      </w:r>
      <w:r>
        <w:rPr>
          <w:sz w:val="24"/>
        </w:rPr>
        <w:t>natural</w:t>
      </w:r>
      <w:r>
        <w:rPr>
          <w:spacing w:val="-9"/>
          <w:sz w:val="24"/>
        </w:rPr>
        <w:t xml:space="preserve"> </w:t>
      </w:r>
      <w:r>
        <w:rPr>
          <w:spacing w:val="-2"/>
          <w:sz w:val="24"/>
        </w:rPr>
        <w:t>water.</w:t>
      </w:r>
    </w:p>
    <w:p w14:paraId="4AA01162">
      <w:pPr>
        <w:pStyle w:val="8"/>
        <w:numPr>
          <w:ilvl w:val="0"/>
          <w:numId w:val="57"/>
        </w:numPr>
        <w:tabs>
          <w:tab w:val="left" w:pos="1799"/>
        </w:tabs>
        <w:spacing w:before="41" w:after="0" w:line="240" w:lineRule="auto"/>
        <w:ind w:left="1799" w:right="0" w:hanging="359"/>
        <w:jc w:val="left"/>
        <w:rPr>
          <w:sz w:val="24"/>
        </w:rPr>
      </w:pPr>
      <w:r>
        <w:rPr>
          <w:sz w:val="24"/>
        </w:rPr>
        <w:t>Purchase</w:t>
      </w:r>
      <w:r>
        <w:rPr>
          <w:spacing w:val="-4"/>
          <w:sz w:val="24"/>
        </w:rPr>
        <w:t xml:space="preserve"> </w:t>
      </w:r>
      <w:r>
        <w:rPr>
          <w:sz w:val="24"/>
        </w:rPr>
        <w:t>of</w:t>
      </w:r>
      <w:r>
        <w:rPr>
          <w:spacing w:val="-10"/>
          <w:sz w:val="24"/>
        </w:rPr>
        <w:t xml:space="preserve"> </w:t>
      </w:r>
      <w:r>
        <w:rPr>
          <w:sz w:val="24"/>
        </w:rPr>
        <w:t>Safety</w:t>
      </w:r>
      <w:r>
        <w:rPr>
          <w:spacing w:val="-7"/>
          <w:sz w:val="24"/>
        </w:rPr>
        <w:t xml:space="preserve"> </w:t>
      </w:r>
      <w:r>
        <w:rPr>
          <w:spacing w:val="-2"/>
          <w:sz w:val="24"/>
        </w:rPr>
        <w:t>equipment</w:t>
      </w:r>
    </w:p>
    <w:p w14:paraId="3268BE9C">
      <w:pPr>
        <w:spacing w:before="204" w:line="276" w:lineRule="auto"/>
        <w:ind w:left="1080" w:right="1081" w:firstLine="0"/>
        <w:jc w:val="left"/>
        <w:rPr>
          <w:sz w:val="24"/>
        </w:rPr>
      </w:pPr>
      <w:r>
        <w:rPr>
          <w:sz w:val="24"/>
        </w:rPr>
        <w:t>Where</w:t>
      </w:r>
      <w:r>
        <w:rPr>
          <w:spacing w:val="40"/>
          <w:sz w:val="24"/>
        </w:rPr>
        <w:t xml:space="preserve"> </w:t>
      </w:r>
      <w:r>
        <w:rPr>
          <w:sz w:val="24"/>
        </w:rPr>
        <w:t>a</w:t>
      </w:r>
      <w:r>
        <w:rPr>
          <w:spacing w:val="40"/>
          <w:sz w:val="24"/>
        </w:rPr>
        <w:t xml:space="preserve"> </w:t>
      </w:r>
      <w:r>
        <w:rPr>
          <w:sz w:val="24"/>
        </w:rPr>
        <w:t>registered</w:t>
      </w:r>
      <w:r>
        <w:rPr>
          <w:spacing w:val="40"/>
          <w:sz w:val="24"/>
        </w:rPr>
        <w:t xml:space="preserve"> </w:t>
      </w:r>
      <w:r>
        <w:rPr>
          <w:sz w:val="24"/>
        </w:rPr>
        <w:t>person</w:t>
      </w:r>
      <w:r>
        <w:rPr>
          <w:spacing w:val="40"/>
          <w:sz w:val="24"/>
        </w:rPr>
        <w:t xml:space="preserve"> </w:t>
      </w:r>
      <w:r>
        <w:rPr>
          <w:sz w:val="24"/>
        </w:rPr>
        <w:t>makes</w:t>
      </w:r>
      <w:r>
        <w:rPr>
          <w:spacing w:val="40"/>
          <w:sz w:val="24"/>
        </w:rPr>
        <w:t xml:space="preserve"> </w:t>
      </w:r>
      <w:r>
        <w:rPr>
          <w:sz w:val="24"/>
        </w:rPr>
        <w:t>the</w:t>
      </w:r>
      <w:r>
        <w:rPr>
          <w:spacing w:val="40"/>
          <w:sz w:val="24"/>
        </w:rPr>
        <w:t xml:space="preserve"> </w:t>
      </w:r>
      <w:r>
        <w:rPr>
          <w:sz w:val="24"/>
        </w:rPr>
        <w:t>3</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supplies</w:t>
      </w:r>
      <w:r>
        <w:rPr>
          <w:spacing w:val="40"/>
          <w:sz w:val="24"/>
        </w:rPr>
        <w:t xml:space="preserve"> </w:t>
      </w:r>
      <w:r>
        <w:rPr>
          <w:sz w:val="24"/>
        </w:rPr>
        <w:t>ie</w:t>
      </w:r>
      <w:r>
        <w:rPr>
          <w:spacing w:val="40"/>
          <w:sz w:val="24"/>
        </w:rPr>
        <w:t xml:space="preserve"> </w:t>
      </w:r>
      <w:r>
        <w:rPr>
          <w:b/>
          <w:sz w:val="24"/>
        </w:rPr>
        <w:t>standard</w:t>
      </w:r>
      <w:r>
        <w:rPr>
          <w:b/>
          <w:spacing w:val="40"/>
          <w:sz w:val="24"/>
        </w:rPr>
        <w:t xml:space="preserve"> </w:t>
      </w:r>
      <w:r>
        <w:rPr>
          <w:b/>
          <w:sz w:val="24"/>
        </w:rPr>
        <w:t>rate,</w:t>
      </w:r>
      <w:r>
        <w:rPr>
          <w:b/>
          <w:spacing w:val="40"/>
          <w:sz w:val="24"/>
        </w:rPr>
        <w:t xml:space="preserve"> </w:t>
      </w:r>
      <w:r>
        <w:rPr>
          <w:b/>
          <w:sz w:val="24"/>
        </w:rPr>
        <w:t>zero</w:t>
      </w:r>
      <w:r>
        <w:rPr>
          <w:b/>
          <w:spacing w:val="40"/>
          <w:sz w:val="24"/>
        </w:rPr>
        <w:t xml:space="preserve"> </w:t>
      </w:r>
      <w:r>
        <w:rPr>
          <w:b/>
          <w:sz w:val="24"/>
        </w:rPr>
        <w:t>rate</w:t>
      </w:r>
      <w:r>
        <w:rPr>
          <w:b/>
          <w:spacing w:val="40"/>
          <w:sz w:val="24"/>
        </w:rPr>
        <w:t xml:space="preserve"> </w:t>
      </w:r>
      <w:r>
        <w:rPr>
          <w:b/>
          <w:sz w:val="24"/>
        </w:rPr>
        <w:t>and exempt supplies</w:t>
      </w:r>
      <w:r>
        <w:rPr>
          <w:sz w:val="24"/>
        </w:rPr>
        <w:t>, the input tax deductible shall be:</w:t>
      </w:r>
    </w:p>
    <w:p w14:paraId="4316C636">
      <w:pPr>
        <w:pStyle w:val="3"/>
        <w:spacing w:before="162" w:line="417" w:lineRule="auto"/>
        <w:ind w:left="2520" w:right="6296" w:hanging="720"/>
      </w:pPr>
      <w:r>
        <w:t>=</w:t>
      </w:r>
      <w:r>
        <w:rPr>
          <w:u w:val="thick"/>
        </w:rPr>
        <w:t>taxable</w:t>
      </w:r>
      <w:r>
        <w:rPr>
          <w:spacing w:val="-11"/>
          <w:u w:val="thick"/>
        </w:rPr>
        <w:t xml:space="preserve"> </w:t>
      </w:r>
      <w:r>
        <w:rPr>
          <w:u w:val="thick"/>
        </w:rPr>
        <w:t>supplies</w:t>
      </w:r>
      <w:r>
        <w:rPr>
          <w:spacing w:val="-10"/>
          <w:u w:val="thick"/>
        </w:rPr>
        <w:t xml:space="preserve"> </w:t>
      </w:r>
      <w:r>
        <w:rPr>
          <w:u w:val="thick"/>
        </w:rPr>
        <w:t>x</w:t>
      </w:r>
      <w:r>
        <w:rPr>
          <w:spacing w:val="-10"/>
          <w:u w:val="thick"/>
        </w:rPr>
        <w:t xml:space="preserve"> </w:t>
      </w:r>
      <w:r>
        <w:rPr>
          <w:u w:val="thick"/>
        </w:rPr>
        <w:t>input</w:t>
      </w:r>
      <w:r>
        <w:rPr>
          <w:spacing w:val="-10"/>
          <w:u w:val="thick"/>
        </w:rPr>
        <w:t xml:space="preserve"> </w:t>
      </w:r>
      <w:r>
        <w:rPr>
          <w:u w:val="thick"/>
        </w:rPr>
        <w:t>tax</w:t>
      </w:r>
      <w:r>
        <w:t xml:space="preserve"> Total supplies</w:t>
      </w:r>
    </w:p>
    <w:p w14:paraId="611BCFD7">
      <w:pPr>
        <w:pStyle w:val="6"/>
        <w:spacing w:before="0" w:line="264" w:lineRule="exact"/>
        <w:ind w:left="1080" w:firstLine="0"/>
      </w:pPr>
      <w:r>
        <w:t>This</w:t>
      </w:r>
      <w:r>
        <w:rPr>
          <w:spacing w:val="-1"/>
        </w:rPr>
        <w:t xml:space="preserve"> </w:t>
      </w:r>
      <w:r>
        <w:t>is</w:t>
      </w:r>
      <w:r>
        <w:rPr>
          <w:spacing w:val="-3"/>
        </w:rPr>
        <w:t xml:space="preserve"> </w:t>
      </w:r>
      <w:r>
        <w:t>applicable</w:t>
      </w:r>
      <w:r>
        <w:rPr>
          <w:spacing w:val="-1"/>
        </w:rPr>
        <w:t xml:space="preserve"> </w:t>
      </w:r>
      <w:r>
        <w:t>where</w:t>
      </w:r>
      <w:r>
        <w:rPr>
          <w:spacing w:val="-1"/>
        </w:rPr>
        <w:t xml:space="preserve"> </w:t>
      </w:r>
      <w:r>
        <w:t>the</w:t>
      </w:r>
      <w:r>
        <w:rPr>
          <w:spacing w:val="-2"/>
        </w:rPr>
        <w:t xml:space="preserve"> </w:t>
      </w:r>
      <w:r>
        <w:t>value</w:t>
      </w:r>
      <w:r>
        <w:rPr>
          <w:spacing w:val="-1"/>
        </w:rPr>
        <w:t xml:space="preserve"> </w:t>
      </w:r>
      <w:r>
        <w:t>of</w:t>
      </w:r>
      <w:r>
        <w:rPr>
          <w:spacing w:val="-9"/>
        </w:rPr>
        <w:t xml:space="preserve"> </w:t>
      </w:r>
      <w:r>
        <w:t>exempt</w:t>
      </w:r>
      <w:r>
        <w:rPr>
          <w:spacing w:val="5"/>
        </w:rPr>
        <w:t xml:space="preserve"> </w:t>
      </w:r>
      <w:r>
        <w:t>supply</w:t>
      </w:r>
      <w:r>
        <w:rPr>
          <w:spacing w:val="-6"/>
        </w:rPr>
        <w:t xml:space="preserve"> </w:t>
      </w:r>
      <w:r>
        <w:t>is</w:t>
      </w:r>
      <w:r>
        <w:rPr>
          <w:spacing w:val="2"/>
        </w:rPr>
        <w:t xml:space="preserve"> </w:t>
      </w:r>
      <w:r>
        <w:t>more</w:t>
      </w:r>
      <w:r>
        <w:rPr>
          <w:spacing w:val="-2"/>
        </w:rPr>
        <w:t xml:space="preserve"> </w:t>
      </w:r>
      <w:r>
        <w:t>than</w:t>
      </w:r>
      <w:r>
        <w:rPr>
          <w:spacing w:val="-7"/>
        </w:rPr>
        <w:t xml:space="preserve"> </w:t>
      </w:r>
      <w:r>
        <w:t>10%</w:t>
      </w:r>
      <w:r>
        <w:rPr>
          <w:spacing w:val="-6"/>
        </w:rPr>
        <w:t xml:space="preserve"> </w:t>
      </w:r>
      <w:r>
        <w:t>of</w:t>
      </w:r>
      <w:r>
        <w:rPr>
          <w:spacing w:val="-9"/>
        </w:rPr>
        <w:t xml:space="preserve"> </w:t>
      </w:r>
      <w:r>
        <w:t>the</w:t>
      </w:r>
      <w:r>
        <w:rPr>
          <w:spacing w:val="-1"/>
        </w:rPr>
        <w:t xml:space="preserve"> </w:t>
      </w:r>
      <w:r>
        <w:t>total</w:t>
      </w:r>
      <w:r>
        <w:rPr>
          <w:spacing w:val="-9"/>
        </w:rPr>
        <w:t xml:space="preserve"> </w:t>
      </w:r>
      <w:r>
        <w:rPr>
          <w:spacing w:val="-2"/>
        </w:rPr>
        <w:t>supplies.</w:t>
      </w:r>
    </w:p>
    <w:p w14:paraId="196036BE">
      <w:pPr>
        <w:pStyle w:val="3"/>
        <w:spacing w:before="204"/>
      </w:pPr>
      <w:r>
        <w:t>Collection</w:t>
      </w:r>
      <w:r>
        <w:rPr>
          <w:spacing w:val="-4"/>
        </w:rPr>
        <w:t xml:space="preserve"> </w:t>
      </w:r>
      <w:r>
        <w:t>and</w:t>
      </w:r>
      <w:r>
        <w:rPr>
          <w:spacing w:val="-4"/>
        </w:rPr>
        <w:t xml:space="preserve"> </w:t>
      </w:r>
      <w:r>
        <w:t>recovery</w:t>
      </w:r>
      <w:r>
        <w:rPr>
          <w:spacing w:val="-2"/>
        </w:rPr>
        <w:t xml:space="preserve"> </w:t>
      </w:r>
      <w:r>
        <w:t>of</w:t>
      </w:r>
      <w:r>
        <w:rPr>
          <w:spacing w:val="-7"/>
        </w:rPr>
        <w:t xml:space="preserve"> </w:t>
      </w:r>
      <w:r>
        <w:rPr>
          <w:spacing w:val="-4"/>
        </w:rPr>
        <w:t>VAT.</w:t>
      </w:r>
    </w:p>
    <w:p w14:paraId="4E15D4A1">
      <w:pPr>
        <w:pStyle w:val="6"/>
        <w:spacing w:before="233"/>
        <w:ind w:left="1080" w:firstLine="0"/>
      </w:pPr>
      <w:r>
        <w:t>The</w:t>
      </w:r>
      <w:r>
        <w:rPr>
          <w:spacing w:val="-7"/>
        </w:rPr>
        <w:t xml:space="preserve"> </w:t>
      </w:r>
      <w:r>
        <w:t>commissioner</w:t>
      </w:r>
      <w:r>
        <w:rPr>
          <w:spacing w:val="-2"/>
        </w:rPr>
        <w:t xml:space="preserve"> </w:t>
      </w:r>
      <w:r>
        <w:t>has</w:t>
      </w:r>
      <w:r>
        <w:rPr>
          <w:spacing w:val="-5"/>
        </w:rPr>
        <w:t xml:space="preserve"> </w:t>
      </w:r>
      <w:r>
        <w:t>the</w:t>
      </w:r>
      <w:r>
        <w:rPr>
          <w:spacing w:val="1"/>
        </w:rPr>
        <w:t xml:space="preserve"> </w:t>
      </w:r>
      <w:r>
        <w:t>following</w:t>
      </w:r>
      <w:r>
        <w:rPr>
          <w:spacing w:val="-3"/>
        </w:rPr>
        <w:t xml:space="preserve"> </w:t>
      </w:r>
      <w:r>
        <w:t>powers</w:t>
      </w:r>
      <w:r>
        <w:rPr>
          <w:spacing w:val="-7"/>
        </w:rPr>
        <w:t xml:space="preserve"> </w:t>
      </w:r>
      <w:r>
        <w:t>to collect</w:t>
      </w:r>
      <w:r>
        <w:rPr>
          <w:spacing w:val="2"/>
        </w:rPr>
        <w:t xml:space="preserve"> </w:t>
      </w:r>
      <w:r>
        <w:t>and</w:t>
      </w:r>
      <w:r>
        <w:rPr>
          <w:spacing w:val="-3"/>
        </w:rPr>
        <w:t xml:space="preserve"> </w:t>
      </w:r>
      <w:r>
        <w:t>recover</w:t>
      </w:r>
      <w:r>
        <w:rPr>
          <w:spacing w:val="-2"/>
        </w:rPr>
        <w:t xml:space="preserve"> </w:t>
      </w:r>
      <w:r>
        <w:t>the</w:t>
      </w:r>
      <w:r>
        <w:rPr>
          <w:spacing w:val="-3"/>
        </w:rPr>
        <w:t xml:space="preserve"> </w:t>
      </w:r>
      <w:r>
        <w:rPr>
          <w:spacing w:val="-4"/>
        </w:rPr>
        <w:t>VAT.</w:t>
      </w:r>
    </w:p>
    <w:p w14:paraId="6837B63C">
      <w:pPr>
        <w:pStyle w:val="8"/>
        <w:numPr>
          <w:ilvl w:val="0"/>
          <w:numId w:val="59"/>
        </w:numPr>
        <w:tabs>
          <w:tab w:val="left" w:pos="1800"/>
        </w:tabs>
        <w:spacing w:before="250" w:after="0" w:line="276" w:lineRule="auto"/>
        <w:ind w:left="1800" w:right="2004" w:hanging="360"/>
        <w:jc w:val="left"/>
        <w:rPr>
          <w:sz w:val="24"/>
        </w:rPr>
      </w:pPr>
      <w:r>
        <w:rPr>
          <w:sz w:val="24"/>
        </w:rPr>
        <w:t>He can sue the registered</w:t>
      </w:r>
      <w:r>
        <w:rPr>
          <w:spacing w:val="22"/>
          <w:sz w:val="24"/>
        </w:rPr>
        <w:t xml:space="preserve"> </w:t>
      </w:r>
      <w:r>
        <w:rPr>
          <w:sz w:val="24"/>
        </w:rPr>
        <w:t>person</w:t>
      </w:r>
      <w:r>
        <w:rPr>
          <w:spacing w:val="20"/>
          <w:sz w:val="24"/>
        </w:rPr>
        <w:t xml:space="preserve"> </w:t>
      </w:r>
      <w:r>
        <w:rPr>
          <w:sz w:val="24"/>
        </w:rPr>
        <w:t>for</w:t>
      </w:r>
      <w:r>
        <w:rPr>
          <w:spacing w:val="19"/>
          <w:sz w:val="24"/>
        </w:rPr>
        <w:t xml:space="preserve"> </w:t>
      </w:r>
      <w:r>
        <w:rPr>
          <w:sz w:val="24"/>
        </w:rPr>
        <w:t>outstanding</w:t>
      </w:r>
      <w:r>
        <w:rPr>
          <w:spacing w:val="24"/>
          <w:sz w:val="24"/>
        </w:rPr>
        <w:t xml:space="preserve"> </w:t>
      </w:r>
      <w:r>
        <w:rPr>
          <w:sz w:val="24"/>
        </w:rPr>
        <w:t>tax as a civil debt</w:t>
      </w:r>
      <w:r>
        <w:rPr>
          <w:spacing w:val="26"/>
          <w:sz w:val="24"/>
        </w:rPr>
        <w:t xml:space="preserve"> </w:t>
      </w:r>
      <w:r>
        <w:rPr>
          <w:sz w:val="24"/>
        </w:rPr>
        <w:t>due to</w:t>
      </w:r>
      <w:r>
        <w:rPr>
          <w:spacing w:val="21"/>
          <w:sz w:val="24"/>
        </w:rPr>
        <w:t xml:space="preserve"> </w:t>
      </w:r>
      <w:r>
        <w:rPr>
          <w:sz w:val="24"/>
        </w:rPr>
        <w:t xml:space="preserve">the </w:t>
      </w:r>
      <w:r>
        <w:rPr>
          <w:spacing w:val="-2"/>
          <w:sz w:val="24"/>
        </w:rPr>
        <w:t>government.</w:t>
      </w:r>
    </w:p>
    <w:p w14:paraId="4CB46275">
      <w:pPr>
        <w:pStyle w:val="8"/>
        <w:numPr>
          <w:ilvl w:val="0"/>
          <w:numId w:val="59"/>
        </w:numPr>
        <w:tabs>
          <w:tab w:val="left" w:pos="1800"/>
        </w:tabs>
        <w:spacing w:before="0" w:after="0" w:line="280" w:lineRule="auto"/>
        <w:ind w:left="1800" w:right="1115" w:hanging="360"/>
        <w:jc w:val="left"/>
        <w:rPr>
          <w:sz w:val="24"/>
        </w:rPr>
      </w:pPr>
      <w:r>
        <w:rPr>
          <w:sz w:val="24"/>
        </w:rPr>
        <w:t>Can order distrain of</w:t>
      </w:r>
      <w:r>
        <w:rPr>
          <w:spacing w:val="-3"/>
          <w:sz w:val="24"/>
        </w:rPr>
        <w:t xml:space="preserve"> </w:t>
      </w:r>
      <w:r>
        <w:rPr>
          <w:sz w:val="24"/>
        </w:rPr>
        <w:t>goods. If</w:t>
      </w:r>
      <w:r>
        <w:rPr>
          <w:spacing w:val="-3"/>
          <w:sz w:val="24"/>
        </w:rPr>
        <w:t xml:space="preserve"> </w:t>
      </w:r>
      <w:r>
        <w:rPr>
          <w:sz w:val="24"/>
        </w:rPr>
        <w:t>the tax is not paid within 10 days of</w:t>
      </w:r>
      <w:r>
        <w:rPr>
          <w:spacing w:val="-2"/>
          <w:sz w:val="24"/>
        </w:rPr>
        <w:t xml:space="preserve"> </w:t>
      </w:r>
      <w:r>
        <w:rPr>
          <w:sz w:val="24"/>
        </w:rPr>
        <w:t>distrain of</w:t>
      </w:r>
      <w:r>
        <w:rPr>
          <w:spacing w:val="-2"/>
          <w:sz w:val="24"/>
        </w:rPr>
        <w:t xml:space="preserve"> </w:t>
      </w:r>
      <w:r>
        <w:rPr>
          <w:sz w:val="24"/>
        </w:rPr>
        <w:t>goods, the goods can be sold through public auction to recover the tax.</w:t>
      </w:r>
    </w:p>
    <w:p w14:paraId="4B273230">
      <w:pPr>
        <w:pStyle w:val="8"/>
        <w:numPr>
          <w:ilvl w:val="0"/>
          <w:numId w:val="59"/>
        </w:numPr>
        <w:tabs>
          <w:tab w:val="left" w:pos="1800"/>
        </w:tabs>
        <w:spacing w:before="0" w:after="0" w:line="276" w:lineRule="auto"/>
        <w:ind w:left="1800" w:right="1116" w:hanging="360"/>
        <w:jc w:val="left"/>
        <w:rPr>
          <w:sz w:val="24"/>
        </w:rPr>
      </w:pPr>
      <w:r>
        <w:rPr>
          <w:sz w:val="24"/>
        </w:rPr>
        <w:t>The</w:t>
      </w:r>
      <w:r>
        <w:rPr>
          <w:spacing w:val="31"/>
          <w:sz w:val="24"/>
        </w:rPr>
        <w:t xml:space="preserve"> </w:t>
      </w:r>
      <w:r>
        <w:rPr>
          <w:sz w:val="24"/>
        </w:rPr>
        <w:t>commissioner</w:t>
      </w:r>
      <w:r>
        <w:rPr>
          <w:spacing w:val="37"/>
          <w:sz w:val="24"/>
        </w:rPr>
        <w:t xml:space="preserve"> </w:t>
      </w:r>
      <w:r>
        <w:rPr>
          <w:sz w:val="24"/>
        </w:rPr>
        <w:t>can</w:t>
      </w:r>
      <w:r>
        <w:rPr>
          <w:spacing w:val="33"/>
          <w:sz w:val="24"/>
        </w:rPr>
        <w:t xml:space="preserve"> </w:t>
      </w:r>
      <w:r>
        <w:rPr>
          <w:sz w:val="24"/>
        </w:rPr>
        <w:t>order</w:t>
      </w:r>
      <w:r>
        <w:rPr>
          <w:spacing w:val="32"/>
          <w:sz w:val="24"/>
        </w:rPr>
        <w:t xml:space="preserve"> </w:t>
      </w:r>
      <w:r>
        <w:rPr>
          <w:sz w:val="24"/>
        </w:rPr>
        <w:t>any</w:t>
      </w:r>
      <w:r>
        <w:rPr>
          <w:spacing w:val="25"/>
          <w:sz w:val="24"/>
        </w:rPr>
        <w:t xml:space="preserve"> </w:t>
      </w:r>
      <w:r>
        <w:rPr>
          <w:sz w:val="24"/>
        </w:rPr>
        <w:t>person</w:t>
      </w:r>
      <w:r>
        <w:rPr>
          <w:spacing w:val="30"/>
          <w:sz w:val="24"/>
        </w:rPr>
        <w:t xml:space="preserve"> </w:t>
      </w:r>
      <w:r>
        <w:rPr>
          <w:sz w:val="24"/>
        </w:rPr>
        <w:t>who</w:t>
      </w:r>
      <w:r>
        <w:rPr>
          <w:spacing w:val="35"/>
          <w:sz w:val="24"/>
        </w:rPr>
        <w:t xml:space="preserve"> </w:t>
      </w:r>
      <w:r>
        <w:rPr>
          <w:sz w:val="24"/>
        </w:rPr>
        <w:t>owes</w:t>
      </w:r>
      <w:r>
        <w:rPr>
          <w:spacing w:val="40"/>
          <w:sz w:val="24"/>
        </w:rPr>
        <w:t xml:space="preserve"> </w:t>
      </w:r>
      <w:r>
        <w:rPr>
          <w:sz w:val="24"/>
        </w:rPr>
        <w:t>money</w:t>
      </w:r>
      <w:r>
        <w:rPr>
          <w:spacing w:val="30"/>
          <w:sz w:val="24"/>
        </w:rPr>
        <w:t xml:space="preserve"> </w:t>
      </w:r>
      <w:r>
        <w:rPr>
          <w:sz w:val="24"/>
        </w:rPr>
        <w:t>to</w:t>
      </w:r>
      <w:r>
        <w:rPr>
          <w:spacing w:val="30"/>
          <w:sz w:val="24"/>
        </w:rPr>
        <w:t xml:space="preserve"> </w:t>
      </w:r>
      <w:r>
        <w:rPr>
          <w:sz w:val="24"/>
        </w:rPr>
        <w:t>the</w:t>
      </w:r>
      <w:r>
        <w:rPr>
          <w:spacing w:val="35"/>
          <w:sz w:val="24"/>
        </w:rPr>
        <w:t xml:space="preserve"> </w:t>
      </w:r>
      <w:r>
        <w:rPr>
          <w:sz w:val="24"/>
        </w:rPr>
        <w:t>registered</w:t>
      </w:r>
      <w:r>
        <w:rPr>
          <w:spacing w:val="36"/>
          <w:sz w:val="24"/>
        </w:rPr>
        <w:t xml:space="preserve"> </w:t>
      </w:r>
      <w:r>
        <w:rPr>
          <w:sz w:val="24"/>
        </w:rPr>
        <w:t>person</w:t>
      </w:r>
      <w:r>
        <w:rPr>
          <w:spacing w:val="25"/>
          <w:sz w:val="24"/>
        </w:rPr>
        <w:t xml:space="preserve"> </w:t>
      </w:r>
      <w:r>
        <w:rPr>
          <w:sz w:val="24"/>
        </w:rPr>
        <w:t>to make payment to the revenue authority in settlement of tax due.</w:t>
      </w:r>
    </w:p>
    <w:p w14:paraId="105BE6B0">
      <w:pPr>
        <w:pStyle w:val="8"/>
        <w:numPr>
          <w:ilvl w:val="0"/>
          <w:numId w:val="59"/>
        </w:numPr>
        <w:tabs>
          <w:tab w:val="left" w:pos="1800"/>
        </w:tabs>
        <w:spacing w:before="0" w:after="0" w:line="276" w:lineRule="auto"/>
        <w:ind w:left="1800" w:right="1116" w:hanging="360"/>
        <w:jc w:val="left"/>
        <w:rPr>
          <w:sz w:val="24"/>
        </w:rPr>
      </w:pPr>
      <w:r>
        <w:rPr>
          <w:sz w:val="24"/>
        </w:rPr>
        <w:t>The commissioner can consider land or building situated in Kenya and belonging to the tax payer as a security for the unpaid tax.</w:t>
      </w:r>
    </w:p>
    <w:p w14:paraId="3C143155">
      <w:pPr>
        <w:pStyle w:val="2"/>
        <w:spacing w:before="150"/>
        <w:ind w:right="18"/>
      </w:pPr>
      <w:r>
        <w:t>REFUND</w:t>
      </w:r>
      <w:r>
        <w:rPr>
          <w:spacing w:val="-9"/>
        </w:rPr>
        <w:t xml:space="preserve"> </w:t>
      </w:r>
      <w:r>
        <w:t>OF</w:t>
      </w:r>
      <w:r>
        <w:rPr>
          <w:spacing w:val="-5"/>
        </w:rPr>
        <w:t xml:space="preserve"> </w:t>
      </w:r>
      <w:r>
        <w:rPr>
          <w:spacing w:val="-4"/>
        </w:rPr>
        <w:t>TAX.</w:t>
      </w:r>
    </w:p>
    <w:p w14:paraId="77F310FE">
      <w:pPr>
        <w:pStyle w:val="6"/>
        <w:spacing w:before="202" w:line="273" w:lineRule="auto"/>
        <w:ind w:left="1080" w:right="1081" w:firstLine="0"/>
      </w:pPr>
      <w:r>
        <w:t>Tax</w:t>
      </w:r>
      <w:r>
        <w:rPr>
          <w:spacing w:val="21"/>
        </w:rPr>
        <w:t xml:space="preserve"> </w:t>
      </w:r>
      <w:r>
        <w:t>can</w:t>
      </w:r>
      <w:r>
        <w:rPr>
          <w:spacing w:val="25"/>
        </w:rPr>
        <w:t xml:space="preserve"> </w:t>
      </w:r>
      <w:r>
        <w:t>be</w:t>
      </w:r>
      <w:r>
        <w:rPr>
          <w:spacing w:val="24"/>
        </w:rPr>
        <w:t xml:space="preserve"> </w:t>
      </w:r>
      <w:r>
        <w:t>refunded</w:t>
      </w:r>
      <w:r>
        <w:rPr>
          <w:spacing w:val="30"/>
        </w:rPr>
        <w:t xml:space="preserve"> </w:t>
      </w:r>
      <w:r>
        <w:t>if</w:t>
      </w:r>
      <w:r>
        <w:rPr>
          <w:spacing w:val="28"/>
        </w:rPr>
        <w:t xml:space="preserve"> </w:t>
      </w:r>
      <w:r>
        <w:t>it</w:t>
      </w:r>
      <w:r>
        <w:rPr>
          <w:spacing w:val="35"/>
        </w:rPr>
        <w:t xml:space="preserve"> </w:t>
      </w:r>
      <w:r>
        <w:t>has</w:t>
      </w:r>
      <w:r>
        <w:rPr>
          <w:spacing w:val="28"/>
        </w:rPr>
        <w:t xml:space="preserve"> </w:t>
      </w:r>
      <w:r>
        <w:t>been</w:t>
      </w:r>
      <w:r>
        <w:rPr>
          <w:spacing w:val="21"/>
        </w:rPr>
        <w:t xml:space="preserve"> </w:t>
      </w:r>
      <w:r>
        <w:t>paid</w:t>
      </w:r>
      <w:r>
        <w:rPr>
          <w:spacing w:val="28"/>
        </w:rPr>
        <w:t xml:space="preserve"> </w:t>
      </w:r>
      <w:r>
        <w:t>by</w:t>
      </w:r>
      <w:r>
        <w:rPr>
          <w:spacing w:val="21"/>
        </w:rPr>
        <w:t xml:space="preserve"> </w:t>
      </w:r>
      <w:r>
        <w:t>registered</w:t>
      </w:r>
      <w:r>
        <w:rPr>
          <w:spacing w:val="26"/>
        </w:rPr>
        <w:t xml:space="preserve"> </w:t>
      </w:r>
      <w:r>
        <w:t>person</w:t>
      </w:r>
      <w:r>
        <w:rPr>
          <w:spacing w:val="25"/>
        </w:rPr>
        <w:t xml:space="preserve"> </w:t>
      </w:r>
      <w:r>
        <w:t>in</w:t>
      </w:r>
      <w:r>
        <w:rPr>
          <w:spacing w:val="21"/>
        </w:rPr>
        <w:t xml:space="preserve"> </w:t>
      </w:r>
      <w:r>
        <w:t>error.</w:t>
      </w:r>
      <w:r>
        <w:rPr>
          <w:spacing w:val="26"/>
        </w:rPr>
        <w:t xml:space="preserve"> </w:t>
      </w:r>
      <w:r>
        <w:t>If</w:t>
      </w:r>
      <w:r>
        <w:rPr>
          <w:spacing w:val="20"/>
        </w:rPr>
        <w:t xml:space="preserve"> </w:t>
      </w:r>
      <w:r>
        <w:t>the</w:t>
      </w:r>
      <w:r>
        <w:rPr>
          <w:spacing w:val="26"/>
        </w:rPr>
        <w:t xml:space="preserve"> </w:t>
      </w:r>
      <w:r>
        <w:t>registered</w:t>
      </w:r>
      <w:r>
        <w:rPr>
          <w:spacing w:val="26"/>
        </w:rPr>
        <w:t xml:space="preserve"> </w:t>
      </w:r>
      <w:r>
        <w:t>person applies for the refund, it shall be refunded within 3 months.</w:t>
      </w:r>
    </w:p>
    <w:p w14:paraId="76F5C0D3">
      <w:pPr>
        <w:pStyle w:val="3"/>
        <w:spacing w:before="170"/>
      </w:pPr>
      <w:r>
        <w:t>Refund</w:t>
      </w:r>
      <w:r>
        <w:rPr>
          <w:spacing w:val="-1"/>
        </w:rPr>
        <w:t xml:space="preserve"> </w:t>
      </w:r>
      <w:r>
        <w:t>of</w:t>
      </w:r>
      <w:r>
        <w:rPr>
          <w:spacing w:val="-3"/>
        </w:rPr>
        <w:t xml:space="preserve"> </w:t>
      </w:r>
      <w:r>
        <w:t>tax</w:t>
      </w:r>
      <w:r>
        <w:rPr>
          <w:spacing w:val="-7"/>
        </w:rPr>
        <w:t xml:space="preserve"> </w:t>
      </w:r>
      <w:r>
        <w:t>on bad</w:t>
      </w:r>
      <w:r>
        <w:rPr>
          <w:spacing w:val="-4"/>
        </w:rPr>
        <w:t xml:space="preserve"> </w:t>
      </w:r>
      <w:r>
        <w:rPr>
          <w:spacing w:val="-2"/>
        </w:rPr>
        <w:t>debt.</w:t>
      </w:r>
    </w:p>
    <w:p w14:paraId="56EA533F">
      <w:pPr>
        <w:pStyle w:val="6"/>
        <w:spacing w:before="194" w:line="276" w:lineRule="auto"/>
        <w:ind w:left="1080" w:right="1081" w:firstLine="0"/>
      </w:pPr>
      <w:r>
        <w:t>This is granted where a registered person fails to recover the amount on a customer. For the bad debt refund to be granted, one must have the following:</w:t>
      </w:r>
    </w:p>
    <w:p w14:paraId="7C1851A1">
      <w:pPr>
        <w:pStyle w:val="8"/>
        <w:numPr>
          <w:ilvl w:val="0"/>
          <w:numId w:val="60"/>
        </w:numPr>
        <w:tabs>
          <w:tab w:val="left" w:pos="1799"/>
        </w:tabs>
        <w:spacing w:before="162" w:after="0" w:line="240" w:lineRule="auto"/>
        <w:ind w:left="1799" w:right="0" w:hanging="359"/>
        <w:jc w:val="left"/>
        <w:rPr>
          <w:sz w:val="24"/>
        </w:rPr>
      </w:pPr>
      <w:r>
        <w:rPr>
          <w:sz w:val="24"/>
        </w:rPr>
        <w:t>Original</w:t>
      </w:r>
      <w:r>
        <w:rPr>
          <w:spacing w:val="-11"/>
          <w:sz w:val="24"/>
        </w:rPr>
        <w:t xml:space="preserve"> </w:t>
      </w:r>
      <w:r>
        <w:rPr>
          <w:sz w:val="24"/>
        </w:rPr>
        <w:t>tax</w:t>
      </w:r>
      <w:r>
        <w:rPr>
          <w:spacing w:val="-2"/>
          <w:sz w:val="24"/>
        </w:rPr>
        <w:t xml:space="preserve"> invoice.</w:t>
      </w:r>
    </w:p>
    <w:p w14:paraId="4A32A103">
      <w:pPr>
        <w:pStyle w:val="8"/>
        <w:numPr>
          <w:ilvl w:val="0"/>
          <w:numId w:val="60"/>
        </w:numPr>
        <w:tabs>
          <w:tab w:val="left" w:pos="1799"/>
        </w:tabs>
        <w:spacing w:before="41" w:after="0" w:line="240" w:lineRule="auto"/>
        <w:ind w:left="1799" w:right="0" w:hanging="359"/>
        <w:jc w:val="left"/>
        <w:rPr>
          <w:sz w:val="24"/>
        </w:rPr>
      </w:pPr>
      <w:r>
        <w:rPr>
          <w:sz w:val="24"/>
        </w:rPr>
        <w:t>Evidence</w:t>
      </w:r>
      <w:r>
        <w:rPr>
          <w:spacing w:val="-7"/>
          <w:sz w:val="24"/>
        </w:rPr>
        <w:t xml:space="preserve"> </w:t>
      </w:r>
      <w:r>
        <w:rPr>
          <w:sz w:val="24"/>
        </w:rPr>
        <w:t>that</w:t>
      </w:r>
      <w:r>
        <w:rPr>
          <w:spacing w:val="-1"/>
          <w:sz w:val="24"/>
        </w:rPr>
        <w:t xml:space="preserve"> </w:t>
      </w:r>
      <w:r>
        <w:rPr>
          <w:sz w:val="24"/>
        </w:rPr>
        <w:t>the</w:t>
      </w:r>
      <w:r>
        <w:rPr>
          <w:spacing w:val="-4"/>
          <w:sz w:val="24"/>
        </w:rPr>
        <w:t xml:space="preserve"> </w:t>
      </w:r>
      <w:r>
        <w:rPr>
          <w:sz w:val="24"/>
        </w:rPr>
        <w:t>person</w:t>
      </w:r>
      <w:r>
        <w:rPr>
          <w:spacing w:val="-4"/>
          <w:sz w:val="24"/>
        </w:rPr>
        <w:t xml:space="preserve"> </w:t>
      </w:r>
      <w:r>
        <w:rPr>
          <w:sz w:val="24"/>
        </w:rPr>
        <w:t>is</w:t>
      </w:r>
      <w:r>
        <w:rPr>
          <w:spacing w:val="-1"/>
          <w:sz w:val="24"/>
        </w:rPr>
        <w:t xml:space="preserve"> </w:t>
      </w:r>
      <w:r>
        <w:rPr>
          <w:sz w:val="24"/>
        </w:rPr>
        <w:t>insolvent or</w:t>
      </w:r>
      <w:r>
        <w:rPr>
          <w:spacing w:val="-7"/>
          <w:sz w:val="24"/>
        </w:rPr>
        <w:t xml:space="preserve"> </w:t>
      </w:r>
      <w:r>
        <w:rPr>
          <w:sz w:val="24"/>
        </w:rPr>
        <w:t>has</w:t>
      </w:r>
      <w:r>
        <w:rPr>
          <w:spacing w:val="-3"/>
          <w:sz w:val="24"/>
        </w:rPr>
        <w:t xml:space="preserve"> </w:t>
      </w:r>
      <w:r>
        <w:rPr>
          <w:sz w:val="24"/>
        </w:rPr>
        <w:t>been</w:t>
      </w:r>
      <w:r>
        <w:rPr>
          <w:spacing w:val="-9"/>
          <w:sz w:val="24"/>
        </w:rPr>
        <w:t xml:space="preserve"> </w:t>
      </w:r>
      <w:r>
        <w:rPr>
          <w:sz w:val="24"/>
        </w:rPr>
        <w:t>declared</w:t>
      </w:r>
      <w:r>
        <w:rPr>
          <w:spacing w:val="3"/>
          <w:sz w:val="24"/>
        </w:rPr>
        <w:t xml:space="preserve"> </w:t>
      </w:r>
      <w:r>
        <w:rPr>
          <w:spacing w:val="-2"/>
          <w:sz w:val="24"/>
        </w:rPr>
        <w:t>bankrupt.</w:t>
      </w:r>
    </w:p>
    <w:p w14:paraId="3614CECC">
      <w:pPr>
        <w:pStyle w:val="8"/>
        <w:numPr>
          <w:ilvl w:val="0"/>
          <w:numId w:val="60"/>
        </w:numPr>
        <w:tabs>
          <w:tab w:val="left" w:pos="1799"/>
        </w:tabs>
        <w:spacing w:before="44" w:after="0" w:line="240" w:lineRule="auto"/>
        <w:ind w:left="1799" w:right="0" w:hanging="359"/>
        <w:jc w:val="left"/>
        <w:rPr>
          <w:sz w:val="24"/>
        </w:rPr>
      </w:pPr>
      <w:r>
        <w:rPr>
          <w:sz w:val="24"/>
        </w:rPr>
        <w:t>Evidence</w:t>
      </w:r>
      <w:r>
        <w:rPr>
          <w:spacing w:val="-2"/>
          <w:sz w:val="24"/>
        </w:rPr>
        <w:t xml:space="preserve"> </w:t>
      </w:r>
      <w:r>
        <w:rPr>
          <w:sz w:val="24"/>
        </w:rPr>
        <w:t>that</w:t>
      </w:r>
      <w:r>
        <w:rPr>
          <w:spacing w:val="-1"/>
          <w:sz w:val="24"/>
        </w:rPr>
        <w:t xml:space="preserve"> </w:t>
      </w:r>
      <w:r>
        <w:rPr>
          <w:sz w:val="24"/>
        </w:rPr>
        <w:t>the</w:t>
      </w:r>
      <w:r>
        <w:rPr>
          <w:spacing w:val="-6"/>
          <w:sz w:val="24"/>
        </w:rPr>
        <w:t xml:space="preserve"> </w:t>
      </w:r>
      <w:r>
        <w:rPr>
          <w:sz w:val="24"/>
        </w:rPr>
        <w:t>tax</w:t>
      </w:r>
      <w:r>
        <w:rPr>
          <w:spacing w:val="-7"/>
          <w:sz w:val="24"/>
        </w:rPr>
        <w:t xml:space="preserve"> </w:t>
      </w:r>
      <w:r>
        <w:rPr>
          <w:sz w:val="24"/>
        </w:rPr>
        <w:t>had</w:t>
      </w:r>
      <w:r>
        <w:rPr>
          <w:spacing w:val="6"/>
          <w:sz w:val="24"/>
        </w:rPr>
        <w:t xml:space="preserve"> </w:t>
      </w:r>
      <w:r>
        <w:rPr>
          <w:sz w:val="24"/>
        </w:rPr>
        <w:t>been</w:t>
      </w:r>
      <w:r>
        <w:rPr>
          <w:spacing w:val="-5"/>
          <w:sz w:val="24"/>
        </w:rPr>
        <w:t xml:space="preserve"> </w:t>
      </w:r>
      <w:r>
        <w:rPr>
          <w:spacing w:val="-2"/>
          <w:sz w:val="24"/>
        </w:rPr>
        <w:t>paid.</w:t>
      </w:r>
    </w:p>
    <w:p w14:paraId="76751A4D">
      <w:pPr>
        <w:pStyle w:val="8"/>
        <w:numPr>
          <w:ilvl w:val="0"/>
          <w:numId w:val="60"/>
        </w:numPr>
        <w:tabs>
          <w:tab w:val="left" w:pos="1799"/>
        </w:tabs>
        <w:spacing w:before="38" w:after="0" w:line="240" w:lineRule="auto"/>
        <w:ind w:left="1799" w:right="0" w:hanging="359"/>
        <w:jc w:val="left"/>
        <w:rPr>
          <w:sz w:val="24"/>
        </w:rPr>
      </w:pPr>
      <w:r>
        <w:rPr>
          <w:sz w:val="24"/>
        </w:rPr>
        <w:t>Evidence</w:t>
      </w:r>
      <w:r>
        <w:rPr>
          <w:spacing w:val="-4"/>
          <w:sz w:val="24"/>
        </w:rPr>
        <w:t xml:space="preserve"> </w:t>
      </w:r>
      <w:r>
        <w:rPr>
          <w:sz w:val="24"/>
        </w:rPr>
        <w:t>that</w:t>
      </w:r>
      <w:r>
        <w:rPr>
          <w:spacing w:val="2"/>
          <w:sz w:val="24"/>
        </w:rPr>
        <w:t xml:space="preserve"> </w:t>
      </w:r>
      <w:r>
        <w:rPr>
          <w:sz w:val="24"/>
        </w:rPr>
        <w:t>efforts</w:t>
      </w:r>
      <w:r>
        <w:rPr>
          <w:spacing w:val="-4"/>
          <w:sz w:val="24"/>
        </w:rPr>
        <w:t xml:space="preserve"> </w:t>
      </w:r>
      <w:r>
        <w:rPr>
          <w:sz w:val="24"/>
        </w:rPr>
        <w:t>have</w:t>
      </w:r>
      <w:r>
        <w:rPr>
          <w:spacing w:val="2"/>
          <w:sz w:val="24"/>
        </w:rPr>
        <w:t xml:space="preserve"> </w:t>
      </w:r>
      <w:r>
        <w:rPr>
          <w:sz w:val="24"/>
        </w:rPr>
        <w:t>been made</w:t>
      </w:r>
      <w:r>
        <w:rPr>
          <w:spacing w:val="-4"/>
          <w:sz w:val="24"/>
        </w:rPr>
        <w:t xml:space="preserve"> </w:t>
      </w:r>
      <w:r>
        <w:rPr>
          <w:sz w:val="24"/>
        </w:rPr>
        <w:t>to</w:t>
      </w:r>
      <w:r>
        <w:rPr>
          <w:spacing w:val="-3"/>
          <w:sz w:val="24"/>
        </w:rPr>
        <w:t xml:space="preserve"> </w:t>
      </w:r>
      <w:r>
        <w:rPr>
          <w:sz w:val="24"/>
        </w:rPr>
        <w:t>recover</w:t>
      </w:r>
      <w:r>
        <w:rPr>
          <w:spacing w:val="-5"/>
          <w:sz w:val="24"/>
        </w:rPr>
        <w:t xml:space="preserve"> </w:t>
      </w:r>
      <w:r>
        <w:rPr>
          <w:sz w:val="24"/>
        </w:rPr>
        <w:t>the</w:t>
      </w:r>
      <w:r>
        <w:rPr>
          <w:spacing w:val="-4"/>
          <w:sz w:val="24"/>
        </w:rPr>
        <w:t xml:space="preserve"> </w:t>
      </w:r>
      <w:r>
        <w:rPr>
          <w:spacing w:val="-2"/>
          <w:sz w:val="24"/>
        </w:rPr>
        <w:t>amount.</w:t>
      </w:r>
    </w:p>
    <w:p w14:paraId="12D3D96C">
      <w:pPr>
        <w:pStyle w:val="6"/>
        <w:spacing w:before="202" w:line="276" w:lineRule="auto"/>
        <w:ind w:left="1080" w:right="1081" w:firstLine="0"/>
      </w:pPr>
      <w:r>
        <w:t>When a person fraudulently claims for a tax refund, he shall be liable to pay a penalty which is double the amount of the claim.</w:t>
      </w:r>
    </w:p>
    <w:p w14:paraId="136A5E47">
      <w:pPr>
        <w:pStyle w:val="3"/>
        <w:spacing w:before="160"/>
        <w:ind w:left="18" w:right="7"/>
        <w:jc w:val="center"/>
      </w:pPr>
      <w:r>
        <w:t>VAT</w:t>
      </w:r>
      <w:r>
        <w:rPr>
          <w:spacing w:val="-2"/>
        </w:rPr>
        <w:t xml:space="preserve"> audit.</w:t>
      </w:r>
    </w:p>
    <w:p w14:paraId="0AFF4896">
      <w:pPr>
        <w:pStyle w:val="6"/>
        <w:spacing w:before="240"/>
        <w:ind w:left="1080" w:firstLine="0"/>
      </w:pPr>
      <w:r>
        <w:t>This</w:t>
      </w:r>
      <w:r>
        <w:rPr>
          <w:spacing w:val="-6"/>
        </w:rPr>
        <w:t xml:space="preserve"> </w:t>
      </w:r>
      <w:r>
        <w:t>can</w:t>
      </w:r>
      <w:r>
        <w:rPr>
          <w:spacing w:val="-8"/>
        </w:rPr>
        <w:t xml:space="preserve"> </w:t>
      </w:r>
      <w:r>
        <w:t>be</w:t>
      </w:r>
      <w:r>
        <w:rPr>
          <w:spacing w:val="-2"/>
        </w:rPr>
        <w:t xml:space="preserve"> </w:t>
      </w:r>
      <w:r>
        <w:t>carried</w:t>
      </w:r>
      <w:r>
        <w:rPr>
          <w:spacing w:val="-3"/>
        </w:rPr>
        <w:t xml:space="preserve"> </w:t>
      </w:r>
      <w:r>
        <w:t>out</w:t>
      </w:r>
      <w:r>
        <w:rPr>
          <w:spacing w:val="1"/>
        </w:rPr>
        <w:t xml:space="preserve"> </w:t>
      </w:r>
      <w:r>
        <w:t>in</w:t>
      </w:r>
      <w:r>
        <w:rPr>
          <w:spacing w:val="-5"/>
        </w:rPr>
        <w:t xml:space="preserve"> </w:t>
      </w:r>
      <w:r>
        <w:t>the</w:t>
      </w:r>
      <w:r>
        <w:rPr>
          <w:spacing w:val="1"/>
        </w:rPr>
        <w:t xml:space="preserve"> </w:t>
      </w:r>
      <w:r>
        <w:t>following</w:t>
      </w:r>
      <w:r>
        <w:rPr>
          <w:spacing w:val="-3"/>
        </w:rPr>
        <w:t xml:space="preserve"> </w:t>
      </w:r>
      <w:r>
        <w:rPr>
          <w:spacing w:val="-2"/>
        </w:rPr>
        <w:t>circumstances:</w:t>
      </w:r>
    </w:p>
    <w:p w14:paraId="1208492E">
      <w:pPr>
        <w:pStyle w:val="6"/>
        <w:spacing w:after="0"/>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2CE6E6B3">
      <w:pPr>
        <w:pStyle w:val="8"/>
        <w:numPr>
          <w:ilvl w:val="1"/>
          <w:numId w:val="60"/>
        </w:numPr>
        <w:tabs>
          <w:tab w:val="left" w:pos="1798"/>
        </w:tabs>
        <w:spacing w:before="72" w:after="0" w:line="240" w:lineRule="auto"/>
        <w:ind w:left="1798" w:right="0" w:hanging="358"/>
        <w:jc w:val="left"/>
        <w:rPr>
          <w:sz w:val="24"/>
        </w:rPr>
      </w:pPr>
      <w:r>
        <w:rPr>
          <w:sz w:val="24"/>
        </w:rPr>
        <w:t>When</w:t>
      </w:r>
      <w:r>
        <w:rPr>
          <w:spacing w:val="-8"/>
          <w:sz w:val="24"/>
        </w:rPr>
        <w:t xml:space="preserve"> </w:t>
      </w:r>
      <w:r>
        <w:rPr>
          <w:sz w:val="24"/>
        </w:rPr>
        <w:t>establishing the</w:t>
      </w:r>
      <w:r>
        <w:rPr>
          <w:spacing w:val="-4"/>
          <w:sz w:val="24"/>
        </w:rPr>
        <w:t xml:space="preserve"> </w:t>
      </w:r>
      <w:r>
        <w:rPr>
          <w:sz w:val="24"/>
        </w:rPr>
        <w:t>value</w:t>
      </w:r>
      <w:r>
        <w:rPr>
          <w:spacing w:val="-4"/>
          <w:sz w:val="24"/>
        </w:rPr>
        <w:t xml:space="preserve"> </w:t>
      </w:r>
      <w:r>
        <w:rPr>
          <w:sz w:val="24"/>
        </w:rPr>
        <w:t>of</w:t>
      </w:r>
      <w:r>
        <w:rPr>
          <w:spacing w:val="-9"/>
          <w:sz w:val="24"/>
        </w:rPr>
        <w:t xml:space="preserve"> </w:t>
      </w:r>
      <w:r>
        <w:rPr>
          <w:sz w:val="24"/>
        </w:rPr>
        <w:t xml:space="preserve">VAT </w:t>
      </w:r>
      <w:r>
        <w:rPr>
          <w:spacing w:val="-2"/>
          <w:sz w:val="24"/>
        </w:rPr>
        <w:t>refund.</w:t>
      </w:r>
    </w:p>
    <w:p w14:paraId="3E05F2B1">
      <w:pPr>
        <w:pStyle w:val="8"/>
        <w:numPr>
          <w:ilvl w:val="1"/>
          <w:numId w:val="60"/>
        </w:numPr>
        <w:tabs>
          <w:tab w:val="left" w:pos="1798"/>
        </w:tabs>
        <w:spacing w:before="41" w:after="0" w:line="240" w:lineRule="auto"/>
        <w:ind w:left="1798" w:right="0" w:hanging="358"/>
        <w:jc w:val="left"/>
        <w:rPr>
          <w:sz w:val="24"/>
        </w:rPr>
      </w:pPr>
      <w:r>
        <w:rPr>
          <w:sz w:val="24"/>
        </w:rPr>
        <w:t>When</w:t>
      </w:r>
      <w:r>
        <w:rPr>
          <w:spacing w:val="-11"/>
          <w:sz w:val="24"/>
        </w:rPr>
        <w:t xml:space="preserve"> </w:t>
      </w:r>
      <w:r>
        <w:rPr>
          <w:sz w:val="24"/>
        </w:rPr>
        <w:t>one is</w:t>
      </w:r>
      <w:r>
        <w:rPr>
          <w:spacing w:val="-7"/>
          <w:sz w:val="24"/>
        </w:rPr>
        <w:t xml:space="preserve"> </w:t>
      </w:r>
      <w:r>
        <w:rPr>
          <w:sz w:val="24"/>
        </w:rPr>
        <w:t>under</w:t>
      </w:r>
      <w:r>
        <w:rPr>
          <w:spacing w:val="-4"/>
          <w:sz w:val="24"/>
        </w:rPr>
        <w:t xml:space="preserve"> </w:t>
      </w:r>
      <w:r>
        <w:rPr>
          <w:sz w:val="24"/>
        </w:rPr>
        <w:t>VAT</w:t>
      </w:r>
      <w:r>
        <w:rPr>
          <w:spacing w:val="4"/>
          <w:sz w:val="24"/>
        </w:rPr>
        <w:t xml:space="preserve"> </w:t>
      </w:r>
      <w:r>
        <w:rPr>
          <w:spacing w:val="-2"/>
          <w:sz w:val="24"/>
        </w:rPr>
        <w:t>investigation.</w:t>
      </w:r>
    </w:p>
    <w:p w14:paraId="4A2D1E2A">
      <w:pPr>
        <w:pStyle w:val="8"/>
        <w:numPr>
          <w:ilvl w:val="1"/>
          <w:numId w:val="60"/>
        </w:numPr>
        <w:tabs>
          <w:tab w:val="left" w:pos="1798"/>
        </w:tabs>
        <w:spacing w:before="41" w:after="0" w:line="240" w:lineRule="auto"/>
        <w:ind w:left="1798" w:right="0" w:hanging="358"/>
        <w:jc w:val="left"/>
        <w:rPr>
          <w:sz w:val="24"/>
        </w:rPr>
      </w:pPr>
      <w:r>
        <w:rPr>
          <w:sz w:val="24"/>
        </w:rPr>
        <w:t>When</w:t>
      </w:r>
      <w:r>
        <w:rPr>
          <w:spacing w:val="-8"/>
          <w:sz w:val="24"/>
        </w:rPr>
        <w:t xml:space="preserve"> </w:t>
      </w:r>
      <w:r>
        <w:rPr>
          <w:sz w:val="24"/>
        </w:rPr>
        <w:t>establishing</w:t>
      </w:r>
      <w:r>
        <w:rPr>
          <w:spacing w:val="-1"/>
          <w:sz w:val="24"/>
        </w:rPr>
        <w:t xml:space="preserve"> </w:t>
      </w:r>
      <w:r>
        <w:rPr>
          <w:sz w:val="24"/>
        </w:rPr>
        <w:t>the</w:t>
      </w:r>
      <w:r>
        <w:rPr>
          <w:spacing w:val="-3"/>
          <w:sz w:val="24"/>
        </w:rPr>
        <w:t xml:space="preserve"> </w:t>
      </w:r>
      <w:r>
        <w:rPr>
          <w:sz w:val="24"/>
        </w:rPr>
        <w:t>value</w:t>
      </w:r>
      <w:r>
        <w:rPr>
          <w:spacing w:val="-2"/>
          <w:sz w:val="24"/>
        </w:rPr>
        <w:t xml:space="preserve"> </w:t>
      </w:r>
      <w:r>
        <w:rPr>
          <w:sz w:val="24"/>
        </w:rPr>
        <w:t>of</w:t>
      </w:r>
      <w:r>
        <w:rPr>
          <w:spacing w:val="-8"/>
          <w:sz w:val="24"/>
        </w:rPr>
        <w:t xml:space="preserve"> </w:t>
      </w:r>
      <w:r>
        <w:rPr>
          <w:sz w:val="24"/>
        </w:rPr>
        <w:t>refund</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result</w:t>
      </w:r>
      <w:r>
        <w:rPr>
          <w:spacing w:val="6"/>
          <w:sz w:val="24"/>
        </w:rPr>
        <w:t xml:space="preserve"> </w:t>
      </w:r>
      <w:r>
        <w:rPr>
          <w:sz w:val="24"/>
        </w:rPr>
        <w:t>of</w:t>
      </w:r>
      <w:r>
        <w:rPr>
          <w:spacing w:val="-5"/>
          <w:sz w:val="24"/>
        </w:rPr>
        <w:t xml:space="preserve"> </w:t>
      </w:r>
      <w:r>
        <w:rPr>
          <w:sz w:val="24"/>
        </w:rPr>
        <w:t xml:space="preserve">bad </w:t>
      </w:r>
      <w:r>
        <w:rPr>
          <w:spacing w:val="-2"/>
          <w:sz w:val="24"/>
        </w:rPr>
        <w:t>debt.</w:t>
      </w:r>
    </w:p>
    <w:p w14:paraId="1F9CF0CA">
      <w:pPr>
        <w:pStyle w:val="8"/>
        <w:numPr>
          <w:ilvl w:val="1"/>
          <w:numId w:val="60"/>
        </w:numPr>
        <w:tabs>
          <w:tab w:val="left" w:pos="1798"/>
        </w:tabs>
        <w:spacing w:before="41" w:after="0" w:line="240" w:lineRule="auto"/>
        <w:ind w:left="1798" w:right="0" w:hanging="358"/>
        <w:jc w:val="left"/>
        <w:rPr>
          <w:sz w:val="24"/>
        </w:rPr>
      </w:pPr>
      <w:r>
        <w:rPr>
          <w:sz w:val="24"/>
        </w:rPr>
        <w:t>Normal</w:t>
      </w:r>
      <w:r>
        <w:rPr>
          <w:spacing w:val="-11"/>
          <w:sz w:val="24"/>
        </w:rPr>
        <w:t xml:space="preserve"> </w:t>
      </w:r>
      <w:r>
        <w:rPr>
          <w:sz w:val="24"/>
        </w:rPr>
        <w:t>VAT</w:t>
      </w:r>
      <w:r>
        <w:rPr>
          <w:spacing w:val="1"/>
          <w:sz w:val="24"/>
        </w:rPr>
        <w:t xml:space="preserve"> </w:t>
      </w:r>
      <w:r>
        <w:rPr>
          <w:sz w:val="24"/>
        </w:rPr>
        <w:t>audit</w:t>
      </w:r>
      <w:r>
        <w:rPr>
          <w:spacing w:val="4"/>
          <w:sz w:val="24"/>
        </w:rPr>
        <w:t xml:space="preserve"> </w:t>
      </w:r>
      <w:r>
        <w:rPr>
          <w:sz w:val="24"/>
        </w:rPr>
        <w:t>by</w:t>
      </w:r>
      <w:r>
        <w:rPr>
          <w:spacing w:val="-10"/>
          <w:sz w:val="24"/>
        </w:rPr>
        <w:t xml:space="preserve"> </w:t>
      </w:r>
      <w:r>
        <w:rPr>
          <w:sz w:val="24"/>
        </w:rPr>
        <w:t>the</w:t>
      </w:r>
      <w:r>
        <w:rPr>
          <w:spacing w:val="1"/>
          <w:sz w:val="24"/>
        </w:rPr>
        <w:t xml:space="preserve"> </w:t>
      </w:r>
      <w:r>
        <w:rPr>
          <w:spacing w:val="-5"/>
          <w:sz w:val="24"/>
        </w:rPr>
        <w:t>KRA</w:t>
      </w:r>
    </w:p>
    <w:p w14:paraId="1B1A34CA">
      <w:pPr>
        <w:pStyle w:val="3"/>
        <w:spacing w:before="204"/>
      </w:pPr>
      <w:r>
        <w:t>Steps</w:t>
      </w:r>
      <w:r>
        <w:rPr>
          <w:spacing w:val="-4"/>
        </w:rPr>
        <w:t xml:space="preserve"> </w:t>
      </w:r>
      <w:r>
        <w:t>followed in VAT</w:t>
      </w:r>
      <w:r>
        <w:rPr>
          <w:spacing w:val="-5"/>
        </w:rPr>
        <w:t xml:space="preserve"> </w:t>
      </w:r>
      <w:r>
        <w:rPr>
          <w:spacing w:val="-2"/>
        </w:rPr>
        <w:t>audit.</w:t>
      </w:r>
    </w:p>
    <w:p w14:paraId="5088F983">
      <w:pPr>
        <w:pStyle w:val="8"/>
        <w:numPr>
          <w:ilvl w:val="0"/>
          <w:numId w:val="61"/>
        </w:numPr>
        <w:tabs>
          <w:tab w:val="left" w:pos="1799"/>
        </w:tabs>
        <w:spacing w:before="242" w:after="0" w:line="240" w:lineRule="auto"/>
        <w:ind w:left="1799" w:right="0" w:hanging="359"/>
        <w:jc w:val="left"/>
        <w:rPr>
          <w:sz w:val="24"/>
        </w:rPr>
      </w:pPr>
      <w:r>
        <w:rPr>
          <w:sz w:val="24"/>
        </w:rPr>
        <w:t>Review</w:t>
      </w:r>
      <w:r>
        <w:rPr>
          <w:spacing w:val="-2"/>
          <w:sz w:val="24"/>
        </w:rPr>
        <w:t xml:space="preserve"> </w:t>
      </w:r>
      <w:r>
        <w:rPr>
          <w:sz w:val="24"/>
        </w:rPr>
        <w:t>and document</w:t>
      </w:r>
      <w:r>
        <w:rPr>
          <w:spacing w:val="-1"/>
          <w:sz w:val="24"/>
        </w:rPr>
        <w:t xml:space="preserve"> </w:t>
      </w:r>
      <w:r>
        <w:rPr>
          <w:sz w:val="24"/>
        </w:rPr>
        <w:t>the</w:t>
      </w:r>
      <w:r>
        <w:rPr>
          <w:spacing w:val="-1"/>
          <w:sz w:val="24"/>
        </w:rPr>
        <w:t xml:space="preserve"> </w:t>
      </w:r>
      <w:r>
        <w:rPr>
          <w:sz w:val="24"/>
        </w:rPr>
        <w:t>adequacy</w:t>
      </w:r>
      <w:r>
        <w:rPr>
          <w:spacing w:val="-10"/>
          <w:sz w:val="24"/>
        </w:rPr>
        <w:t xml:space="preserve"> </w:t>
      </w:r>
      <w:r>
        <w:rPr>
          <w:sz w:val="24"/>
        </w:rPr>
        <w:t>of</w:t>
      </w:r>
      <w:r>
        <w:rPr>
          <w:spacing w:val="-8"/>
          <w:sz w:val="24"/>
        </w:rPr>
        <w:t xml:space="preserve"> </w:t>
      </w:r>
      <w:r>
        <w:rPr>
          <w:sz w:val="24"/>
        </w:rPr>
        <w:t>the</w:t>
      </w:r>
      <w:r>
        <w:rPr>
          <w:spacing w:val="-2"/>
          <w:sz w:val="24"/>
        </w:rPr>
        <w:t xml:space="preserve"> </w:t>
      </w:r>
      <w:r>
        <w:rPr>
          <w:sz w:val="24"/>
        </w:rPr>
        <w:t>system</w:t>
      </w:r>
      <w:r>
        <w:rPr>
          <w:spacing w:val="-7"/>
          <w:sz w:val="24"/>
        </w:rPr>
        <w:t xml:space="preserve"> </w:t>
      </w:r>
      <w:r>
        <w:rPr>
          <w:sz w:val="24"/>
        </w:rPr>
        <w:t>of</w:t>
      </w:r>
      <w:r>
        <w:rPr>
          <w:spacing w:val="-9"/>
          <w:sz w:val="24"/>
        </w:rPr>
        <w:t xml:space="preserve"> </w:t>
      </w:r>
      <w:r>
        <w:rPr>
          <w:sz w:val="24"/>
        </w:rPr>
        <w:t>recording and</w:t>
      </w:r>
      <w:r>
        <w:rPr>
          <w:spacing w:val="2"/>
          <w:sz w:val="24"/>
        </w:rPr>
        <w:t xml:space="preserve"> </w:t>
      </w:r>
      <w:r>
        <w:rPr>
          <w:sz w:val="24"/>
        </w:rPr>
        <w:t>accounting</w:t>
      </w:r>
      <w:r>
        <w:rPr>
          <w:spacing w:val="5"/>
          <w:sz w:val="24"/>
        </w:rPr>
        <w:t xml:space="preserve"> </w:t>
      </w:r>
      <w:r>
        <w:rPr>
          <w:sz w:val="24"/>
        </w:rPr>
        <w:t>for</w:t>
      </w:r>
      <w:r>
        <w:rPr>
          <w:spacing w:val="-2"/>
          <w:sz w:val="24"/>
        </w:rPr>
        <w:t xml:space="preserve"> </w:t>
      </w:r>
      <w:r>
        <w:rPr>
          <w:spacing w:val="-4"/>
          <w:sz w:val="24"/>
        </w:rPr>
        <w:t>VAT.</w:t>
      </w:r>
    </w:p>
    <w:p w14:paraId="788E8328">
      <w:pPr>
        <w:pStyle w:val="8"/>
        <w:numPr>
          <w:ilvl w:val="0"/>
          <w:numId w:val="61"/>
        </w:numPr>
        <w:tabs>
          <w:tab w:val="left" w:pos="1799"/>
        </w:tabs>
        <w:spacing w:before="41" w:after="0" w:line="240" w:lineRule="auto"/>
        <w:ind w:left="1799" w:right="0" w:hanging="359"/>
        <w:jc w:val="left"/>
        <w:rPr>
          <w:sz w:val="24"/>
        </w:rPr>
      </w:pPr>
      <w:r>
        <w:rPr>
          <w:sz w:val="24"/>
        </w:rPr>
        <w:t>Ensure</w:t>
      </w:r>
      <w:r>
        <w:rPr>
          <w:spacing w:val="-2"/>
          <w:sz w:val="24"/>
        </w:rPr>
        <w:t xml:space="preserve"> </w:t>
      </w:r>
      <w:r>
        <w:rPr>
          <w:sz w:val="24"/>
        </w:rPr>
        <w:t>all</w:t>
      </w:r>
      <w:r>
        <w:rPr>
          <w:spacing w:val="-5"/>
          <w:sz w:val="24"/>
        </w:rPr>
        <w:t xml:space="preserve"> </w:t>
      </w:r>
      <w:r>
        <w:rPr>
          <w:sz w:val="24"/>
        </w:rPr>
        <w:t>VAT</w:t>
      </w:r>
      <w:r>
        <w:rPr>
          <w:spacing w:val="1"/>
          <w:sz w:val="24"/>
        </w:rPr>
        <w:t xml:space="preserve"> </w:t>
      </w:r>
      <w:r>
        <w:rPr>
          <w:sz w:val="24"/>
        </w:rPr>
        <w:t>returns</w:t>
      </w:r>
      <w:r>
        <w:rPr>
          <w:spacing w:val="-1"/>
          <w:sz w:val="24"/>
        </w:rPr>
        <w:t xml:space="preserve"> </w:t>
      </w:r>
      <w:r>
        <w:rPr>
          <w:sz w:val="24"/>
        </w:rPr>
        <w:t>corresponds</w:t>
      </w:r>
      <w:r>
        <w:rPr>
          <w:spacing w:val="-2"/>
          <w:sz w:val="24"/>
        </w:rPr>
        <w:t xml:space="preserve"> </w:t>
      </w:r>
      <w:r>
        <w:rPr>
          <w:sz w:val="24"/>
        </w:rPr>
        <w:t>with</w:t>
      </w:r>
      <w:r>
        <w:rPr>
          <w:spacing w:val="-6"/>
          <w:sz w:val="24"/>
        </w:rPr>
        <w:t xml:space="preserve"> </w:t>
      </w:r>
      <w:r>
        <w:rPr>
          <w:sz w:val="24"/>
        </w:rPr>
        <w:t>the</w:t>
      </w:r>
      <w:r>
        <w:rPr>
          <w:spacing w:val="-1"/>
          <w:sz w:val="24"/>
        </w:rPr>
        <w:t xml:space="preserve"> </w:t>
      </w:r>
      <w:r>
        <w:rPr>
          <w:sz w:val="24"/>
        </w:rPr>
        <w:t>books</w:t>
      </w:r>
      <w:r>
        <w:rPr>
          <w:spacing w:val="-3"/>
          <w:sz w:val="24"/>
        </w:rPr>
        <w:t xml:space="preserve"> </w:t>
      </w:r>
      <w:r>
        <w:rPr>
          <w:sz w:val="24"/>
        </w:rPr>
        <w:t>of</w:t>
      </w:r>
      <w:r>
        <w:rPr>
          <w:spacing w:val="-8"/>
          <w:sz w:val="24"/>
        </w:rPr>
        <w:t xml:space="preserve"> </w:t>
      </w:r>
      <w:r>
        <w:rPr>
          <w:spacing w:val="-2"/>
          <w:sz w:val="24"/>
        </w:rPr>
        <w:t>account.</w:t>
      </w:r>
    </w:p>
    <w:p w14:paraId="52D8CEB5">
      <w:pPr>
        <w:pStyle w:val="8"/>
        <w:numPr>
          <w:ilvl w:val="0"/>
          <w:numId w:val="61"/>
        </w:numPr>
        <w:tabs>
          <w:tab w:val="left" w:pos="1800"/>
        </w:tabs>
        <w:spacing w:before="41" w:after="0" w:line="276" w:lineRule="auto"/>
        <w:ind w:left="1800" w:right="1123" w:hanging="360"/>
        <w:jc w:val="left"/>
        <w:rPr>
          <w:sz w:val="24"/>
        </w:rPr>
      </w:pPr>
      <w:r>
        <w:rPr>
          <w:sz w:val="24"/>
        </w:rPr>
        <w:t>If</w:t>
      </w:r>
      <w:r>
        <w:rPr>
          <w:spacing w:val="-3"/>
          <w:sz w:val="24"/>
        </w:rPr>
        <w:t xml:space="preserve"> </w:t>
      </w:r>
      <w:r>
        <w:rPr>
          <w:sz w:val="24"/>
        </w:rPr>
        <w:t>the audit</w:t>
      </w:r>
      <w:r>
        <w:rPr>
          <w:spacing w:val="18"/>
          <w:sz w:val="24"/>
        </w:rPr>
        <w:t xml:space="preserve"> </w:t>
      </w:r>
      <w:r>
        <w:rPr>
          <w:sz w:val="24"/>
        </w:rPr>
        <w:t>is as result of a refund establish why</w:t>
      </w:r>
      <w:r>
        <w:rPr>
          <w:spacing w:val="-3"/>
          <w:sz w:val="24"/>
        </w:rPr>
        <w:t xml:space="preserve"> </w:t>
      </w:r>
      <w:r>
        <w:rPr>
          <w:sz w:val="24"/>
        </w:rPr>
        <w:t>the trader is in a refund position eg due to bad debt.</w:t>
      </w:r>
    </w:p>
    <w:p w14:paraId="6B04D7B5">
      <w:pPr>
        <w:pStyle w:val="8"/>
        <w:numPr>
          <w:ilvl w:val="0"/>
          <w:numId w:val="61"/>
        </w:numPr>
        <w:tabs>
          <w:tab w:val="left" w:pos="1799"/>
        </w:tabs>
        <w:spacing w:before="0" w:after="0" w:line="272" w:lineRule="exact"/>
        <w:ind w:left="1799" w:right="0" w:hanging="359"/>
        <w:jc w:val="left"/>
        <w:rPr>
          <w:sz w:val="24"/>
        </w:rPr>
      </w:pPr>
      <w:r>
        <w:rPr>
          <w:sz w:val="24"/>
        </w:rPr>
        <w:t>Select a</w:t>
      </w:r>
      <w:r>
        <w:rPr>
          <w:spacing w:val="-6"/>
          <w:sz w:val="24"/>
        </w:rPr>
        <w:t xml:space="preserve"> </w:t>
      </w:r>
      <w:r>
        <w:rPr>
          <w:sz w:val="24"/>
        </w:rPr>
        <w:t>sample</w:t>
      </w:r>
      <w:r>
        <w:rPr>
          <w:spacing w:val="-4"/>
          <w:sz w:val="24"/>
        </w:rPr>
        <w:t xml:space="preserve"> </w:t>
      </w:r>
      <w:r>
        <w:rPr>
          <w:sz w:val="24"/>
        </w:rPr>
        <w:t>of</w:t>
      </w:r>
      <w:r>
        <w:rPr>
          <w:spacing w:val="-5"/>
          <w:sz w:val="24"/>
        </w:rPr>
        <w:t xml:space="preserve"> </w:t>
      </w:r>
      <w:r>
        <w:rPr>
          <w:sz w:val="24"/>
        </w:rPr>
        <w:t>invoice</w:t>
      </w:r>
      <w:r>
        <w:rPr>
          <w:spacing w:val="-4"/>
          <w:sz w:val="24"/>
        </w:rPr>
        <w:t xml:space="preserve"> </w:t>
      </w:r>
      <w:r>
        <w:rPr>
          <w:sz w:val="24"/>
        </w:rPr>
        <w:t>and</w:t>
      </w:r>
      <w:r>
        <w:rPr>
          <w:spacing w:val="-3"/>
          <w:sz w:val="24"/>
        </w:rPr>
        <w:t xml:space="preserve"> </w:t>
      </w:r>
      <w:r>
        <w:rPr>
          <w:sz w:val="24"/>
        </w:rPr>
        <w:t>perform</w:t>
      </w:r>
      <w:r>
        <w:rPr>
          <w:spacing w:val="-13"/>
          <w:sz w:val="24"/>
        </w:rPr>
        <w:t xml:space="preserve"> </w:t>
      </w:r>
      <w:r>
        <w:rPr>
          <w:sz w:val="24"/>
        </w:rPr>
        <w:t>the</w:t>
      </w:r>
      <w:r>
        <w:rPr>
          <w:spacing w:val="2"/>
          <w:sz w:val="24"/>
        </w:rPr>
        <w:t xml:space="preserve"> </w:t>
      </w:r>
      <w:r>
        <w:rPr>
          <w:sz w:val="24"/>
        </w:rPr>
        <w:t>following</w:t>
      </w:r>
      <w:r>
        <w:rPr>
          <w:spacing w:val="-3"/>
          <w:sz w:val="24"/>
        </w:rPr>
        <w:t xml:space="preserve"> </w:t>
      </w:r>
      <w:r>
        <w:rPr>
          <w:sz w:val="24"/>
        </w:rPr>
        <w:t>test</w:t>
      </w:r>
      <w:r>
        <w:rPr>
          <w:spacing w:val="5"/>
          <w:sz w:val="24"/>
        </w:rPr>
        <w:t xml:space="preserve"> </w:t>
      </w:r>
      <w:r>
        <w:rPr>
          <w:sz w:val="24"/>
        </w:rPr>
        <w:t>where</w:t>
      </w:r>
      <w:r>
        <w:rPr>
          <w:spacing w:val="-5"/>
          <w:sz w:val="24"/>
        </w:rPr>
        <w:t xml:space="preserve"> </w:t>
      </w:r>
      <w:r>
        <w:rPr>
          <w:spacing w:val="-2"/>
          <w:sz w:val="24"/>
        </w:rPr>
        <w:t>applicable.</w:t>
      </w:r>
    </w:p>
    <w:p w14:paraId="15F060F6">
      <w:pPr>
        <w:pStyle w:val="8"/>
        <w:numPr>
          <w:ilvl w:val="1"/>
          <w:numId w:val="61"/>
        </w:numPr>
        <w:tabs>
          <w:tab w:val="left" w:pos="2519"/>
        </w:tabs>
        <w:spacing w:before="43" w:after="0" w:line="240" w:lineRule="auto"/>
        <w:ind w:left="2519" w:right="0" w:hanging="359"/>
        <w:jc w:val="left"/>
        <w:rPr>
          <w:sz w:val="24"/>
        </w:rPr>
      </w:pPr>
      <w:r>
        <w:rPr>
          <w:sz w:val="24"/>
        </w:rPr>
        <w:t>Where</w:t>
      </w:r>
      <w:r>
        <w:rPr>
          <w:spacing w:val="-5"/>
          <w:sz w:val="24"/>
        </w:rPr>
        <w:t xml:space="preserve"> </w:t>
      </w:r>
      <w:r>
        <w:rPr>
          <w:sz w:val="24"/>
        </w:rPr>
        <w:t>the</w:t>
      </w:r>
      <w:r>
        <w:rPr>
          <w:spacing w:val="2"/>
          <w:sz w:val="24"/>
        </w:rPr>
        <w:t xml:space="preserve"> </w:t>
      </w:r>
      <w:r>
        <w:rPr>
          <w:sz w:val="24"/>
        </w:rPr>
        <w:t>imput</w:t>
      </w:r>
      <w:r>
        <w:rPr>
          <w:spacing w:val="-3"/>
          <w:sz w:val="24"/>
        </w:rPr>
        <w:t xml:space="preserve"> </w:t>
      </w:r>
      <w:r>
        <w:rPr>
          <w:sz w:val="24"/>
        </w:rPr>
        <w:t>tax</w:t>
      </w:r>
      <w:r>
        <w:rPr>
          <w:spacing w:val="-8"/>
          <w:sz w:val="24"/>
        </w:rPr>
        <w:t xml:space="preserve"> </w:t>
      </w:r>
      <w:r>
        <w:rPr>
          <w:sz w:val="24"/>
        </w:rPr>
        <w:t>has</w:t>
      </w:r>
      <w:r>
        <w:rPr>
          <w:spacing w:val="-3"/>
          <w:sz w:val="24"/>
        </w:rPr>
        <w:t xml:space="preserve"> </w:t>
      </w:r>
      <w:r>
        <w:rPr>
          <w:sz w:val="24"/>
        </w:rPr>
        <w:t>been</w:t>
      </w:r>
      <w:r>
        <w:rPr>
          <w:spacing w:val="-8"/>
          <w:sz w:val="24"/>
        </w:rPr>
        <w:t xml:space="preserve"> </w:t>
      </w:r>
      <w:r>
        <w:rPr>
          <w:sz w:val="24"/>
        </w:rPr>
        <w:t>claimed</w:t>
      </w:r>
      <w:r>
        <w:rPr>
          <w:spacing w:val="-1"/>
          <w:sz w:val="24"/>
        </w:rPr>
        <w:t xml:space="preserve"> </w:t>
      </w:r>
      <w:r>
        <w:rPr>
          <w:sz w:val="24"/>
        </w:rPr>
        <w:t>within</w:t>
      </w:r>
      <w:r>
        <w:rPr>
          <w:spacing w:val="-7"/>
          <w:sz w:val="24"/>
        </w:rPr>
        <w:t xml:space="preserve"> </w:t>
      </w:r>
      <w:r>
        <w:rPr>
          <w:sz w:val="24"/>
        </w:rPr>
        <w:t>6</w:t>
      </w:r>
      <w:r>
        <w:rPr>
          <w:spacing w:val="2"/>
          <w:sz w:val="24"/>
        </w:rPr>
        <w:t xml:space="preserve"> </w:t>
      </w:r>
      <w:r>
        <w:rPr>
          <w:spacing w:val="-2"/>
          <w:sz w:val="24"/>
        </w:rPr>
        <w:t>months.</w:t>
      </w:r>
    </w:p>
    <w:p w14:paraId="79A9B674">
      <w:pPr>
        <w:pStyle w:val="8"/>
        <w:numPr>
          <w:ilvl w:val="1"/>
          <w:numId w:val="61"/>
        </w:numPr>
        <w:tabs>
          <w:tab w:val="left" w:pos="2520"/>
        </w:tabs>
        <w:spacing w:before="41" w:after="0" w:line="278" w:lineRule="auto"/>
        <w:ind w:left="2520" w:right="1883" w:hanging="360"/>
        <w:jc w:val="left"/>
        <w:rPr>
          <w:sz w:val="24"/>
        </w:rPr>
      </w:pPr>
      <w:r>
        <w:rPr>
          <w:sz w:val="24"/>
        </w:rPr>
        <w:t>Whether the invoice meets all the requirement of the Act eg name of the company, date of supply etc.</w:t>
      </w:r>
    </w:p>
    <w:p w14:paraId="2312353A">
      <w:pPr>
        <w:pStyle w:val="8"/>
        <w:numPr>
          <w:ilvl w:val="0"/>
          <w:numId w:val="61"/>
        </w:numPr>
        <w:tabs>
          <w:tab w:val="left" w:pos="1800"/>
        </w:tabs>
        <w:spacing w:before="1" w:after="0" w:line="276" w:lineRule="auto"/>
        <w:ind w:left="1800" w:right="1097" w:hanging="360"/>
        <w:jc w:val="left"/>
        <w:rPr>
          <w:sz w:val="24"/>
        </w:rPr>
      </w:pPr>
      <w:r>
        <w:rPr>
          <w:sz w:val="24"/>
        </w:rPr>
        <w:t>Ensure</w:t>
      </w:r>
      <w:r>
        <w:rPr>
          <w:spacing w:val="34"/>
          <w:sz w:val="24"/>
        </w:rPr>
        <w:t xml:space="preserve"> </w:t>
      </w:r>
      <w:r>
        <w:rPr>
          <w:sz w:val="24"/>
        </w:rPr>
        <w:t>that</w:t>
      </w:r>
      <w:r>
        <w:rPr>
          <w:spacing w:val="40"/>
          <w:sz w:val="24"/>
        </w:rPr>
        <w:t xml:space="preserve"> </w:t>
      </w:r>
      <w:r>
        <w:rPr>
          <w:sz w:val="24"/>
        </w:rPr>
        <w:t>input</w:t>
      </w:r>
      <w:r>
        <w:rPr>
          <w:spacing w:val="37"/>
          <w:sz w:val="24"/>
        </w:rPr>
        <w:t xml:space="preserve"> </w:t>
      </w:r>
      <w:r>
        <w:rPr>
          <w:sz w:val="24"/>
        </w:rPr>
        <w:t>tax</w:t>
      </w:r>
      <w:r>
        <w:rPr>
          <w:spacing w:val="36"/>
          <w:sz w:val="24"/>
        </w:rPr>
        <w:t xml:space="preserve"> </w:t>
      </w:r>
      <w:r>
        <w:rPr>
          <w:sz w:val="24"/>
        </w:rPr>
        <w:t>in-respect</w:t>
      </w:r>
      <w:r>
        <w:rPr>
          <w:spacing w:val="40"/>
          <w:sz w:val="24"/>
        </w:rPr>
        <w:t xml:space="preserve"> </w:t>
      </w:r>
      <w:r>
        <w:rPr>
          <w:sz w:val="24"/>
        </w:rPr>
        <w:t>of</w:t>
      </w:r>
      <w:r>
        <w:rPr>
          <w:spacing w:val="34"/>
          <w:sz w:val="24"/>
        </w:rPr>
        <w:t xml:space="preserve"> </w:t>
      </w:r>
      <w:r>
        <w:rPr>
          <w:sz w:val="24"/>
        </w:rPr>
        <w:t>imports</w:t>
      </w:r>
      <w:r>
        <w:rPr>
          <w:spacing w:val="39"/>
          <w:sz w:val="24"/>
        </w:rPr>
        <w:t xml:space="preserve"> </w:t>
      </w:r>
      <w:r>
        <w:rPr>
          <w:sz w:val="24"/>
        </w:rPr>
        <w:t>is</w:t>
      </w:r>
      <w:r>
        <w:rPr>
          <w:spacing w:val="35"/>
          <w:sz w:val="24"/>
        </w:rPr>
        <w:t xml:space="preserve"> </w:t>
      </w:r>
      <w:r>
        <w:rPr>
          <w:sz w:val="24"/>
        </w:rPr>
        <w:t>properly</w:t>
      </w:r>
      <w:r>
        <w:rPr>
          <w:spacing w:val="30"/>
          <w:sz w:val="24"/>
        </w:rPr>
        <w:t xml:space="preserve"> </w:t>
      </w:r>
      <w:r>
        <w:rPr>
          <w:sz w:val="24"/>
        </w:rPr>
        <w:t>supported</w:t>
      </w:r>
      <w:r>
        <w:rPr>
          <w:spacing w:val="37"/>
          <w:sz w:val="24"/>
        </w:rPr>
        <w:t xml:space="preserve"> </w:t>
      </w:r>
      <w:r>
        <w:rPr>
          <w:sz w:val="24"/>
        </w:rPr>
        <w:t>by</w:t>
      </w:r>
      <w:r>
        <w:rPr>
          <w:spacing w:val="26"/>
          <w:sz w:val="24"/>
        </w:rPr>
        <w:t xml:space="preserve"> </w:t>
      </w:r>
      <w:r>
        <w:rPr>
          <w:sz w:val="24"/>
        </w:rPr>
        <w:t>the</w:t>
      </w:r>
      <w:r>
        <w:rPr>
          <w:spacing w:val="37"/>
          <w:sz w:val="24"/>
        </w:rPr>
        <w:t xml:space="preserve"> </w:t>
      </w:r>
      <w:r>
        <w:rPr>
          <w:sz w:val="24"/>
        </w:rPr>
        <w:t>custom</w:t>
      </w:r>
      <w:r>
        <w:rPr>
          <w:spacing w:val="36"/>
          <w:sz w:val="24"/>
        </w:rPr>
        <w:t xml:space="preserve"> </w:t>
      </w:r>
      <w:r>
        <w:rPr>
          <w:sz w:val="24"/>
        </w:rPr>
        <w:t xml:space="preserve">entry </w:t>
      </w:r>
      <w:r>
        <w:rPr>
          <w:spacing w:val="-2"/>
          <w:sz w:val="24"/>
        </w:rPr>
        <w:t>form.</w:t>
      </w:r>
    </w:p>
    <w:p w14:paraId="1E38FE42">
      <w:pPr>
        <w:pStyle w:val="8"/>
        <w:numPr>
          <w:ilvl w:val="0"/>
          <w:numId w:val="61"/>
        </w:numPr>
        <w:tabs>
          <w:tab w:val="left" w:pos="1799"/>
        </w:tabs>
        <w:spacing w:before="0" w:after="0" w:line="270" w:lineRule="exact"/>
        <w:ind w:left="1799" w:right="0" w:hanging="359"/>
        <w:jc w:val="left"/>
        <w:rPr>
          <w:sz w:val="24"/>
        </w:rPr>
      </w:pPr>
      <w:r>
        <w:rPr>
          <w:sz w:val="24"/>
        </w:rPr>
        <w:t>Trace</w:t>
      </w:r>
      <w:r>
        <w:rPr>
          <w:spacing w:val="-9"/>
          <w:sz w:val="24"/>
        </w:rPr>
        <w:t xml:space="preserve"> </w:t>
      </w:r>
      <w:r>
        <w:rPr>
          <w:sz w:val="24"/>
        </w:rPr>
        <w:t>the</w:t>
      </w:r>
      <w:r>
        <w:rPr>
          <w:spacing w:val="1"/>
          <w:sz w:val="24"/>
        </w:rPr>
        <w:t xml:space="preserve"> </w:t>
      </w:r>
      <w:r>
        <w:rPr>
          <w:sz w:val="24"/>
        </w:rPr>
        <w:t>invoice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relevant</w:t>
      </w:r>
      <w:r>
        <w:rPr>
          <w:spacing w:val="2"/>
          <w:sz w:val="24"/>
        </w:rPr>
        <w:t xml:space="preserve"> </w:t>
      </w:r>
      <w:r>
        <w:rPr>
          <w:sz w:val="24"/>
        </w:rPr>
        <w:t>ledger</w:t>
      </w:r>
      <w:r>
        <w:rPr>
          <w:spacing w:val="-1"/>
          <w:sz w:val="24"/>
        </w:rPr>
        <w:t xml:space="preserve"> </w:t>
      </w:r>
      <w:r>
        <w:rPr>
          <w:spacing w:val="-2"/>
          <w:sz w:val="24"/>
        </w:rPr>
        <w:t>account.</w:t>
      </w:r>
    </w:p>
    <w:p w14:paraId="7B3C64C7">
      <w:pPr>
        <w:pStyle w:val="8"/>
        <w:numPr>
          <w:ilvl w:val="0"/>
          <w:numId w:val="61"/>
        </w:numPr>
        <w:tabs>
          <w:tab w:val="left" w:pos="1799"/>
        </w:tabs>
        <w:spacing w:before="43" w:after="0" w:line="240" w:lineRule="auto"/>
        <w:ind w:left="1799" w:right="0" w:hanging="359"/>
        <w:jc w:val="left"/>
        <w:rPr>
          <w:sz w:val="24"/>
        </w:rPr>
      </w:pPr>
      <w:r>
        <w:rPr>
          <w:sz w:val="24"/>
        </w:rPr>
        <w:t>Confirm</w:t>
      </w:r>
      <w:r>
        <w:rPr>
          <w:spacing w:val="-15"/>
          <w:sz w:val="24"/>
        </w:rPr>
        <w:t xml:space="preserve"> </w:t>
      </w:r>
      <w:r>
        <w:rPr>
          <w:sz w:val="24"/>
        </w:rPr>
        <w:t>whether</w:t>
      </w:r>
      <w:r>
        <w:rPr>
          <w:spacing w:val="-2"/>
          <w:sz w:val="24"/>
        </w:rPr>
        <w:t xml:space="preserve"> </w:t>
      </w:r>
      <w:r>
        <w:rPr>
          <w:sz w:val="24"/>
        </w:rPr>
        <w:t>the</w:t>
      </w:r>
      <w:r>
        <w:rPr>
          <w:spacing w:val="-3"/>
          <w:sz w:val="24"/>
        </w:rPr>
        <w:t xml:space="preserve"> </w:t>
      </w:r>
      <w:r>
        <w:rPr>
          <w:sz w:val="24"/>
        </w:rPr>
        <w:t>expenditure</w:t>
      </w:r>
      <w:r>
        <w:rPr>
          <w:spacing w:val="-3"/>
          <w:sz w:val="24"/>
        </w:rPr>
        <w:t xml:space="preserve"> </w:t>
      </w:r>
      <w:r>
        <w:rPr>
          <w:sz w:val="24"/>
        </w:rPr>
        <w:t>is</w:t>
      </w:r>
      <w:r>
        <w:rPr>
          <w:spacing w:val="-5"/>
          <w:sz w:val="24"/>
        </w:rPr>
        <w:t xml:space="preserve"> </w:t>
      </w:r>
      <w:r>
        <w:rPr>
          <w:sz w:val="24"/>
        </w:rPr>
        <w:t>business</w:t>
      </w:r>
      <w:r>
        <w:rPr>
          <w:spacing w:val="-5"/>
          <w:sz w:val="24"/>
        </w:rPr>
        <w:t xml:space="preserve"> </w:t>
      </w:r>
      <w:r>
        <w:rPr>
          <w:sz w:val="24"/>
        </w:rPr>
        <w:t>related</w:t>
      </w:r>
      <w:r>
        <w:rPr>
          <w:spacing w:val="-3"/>
          <w:sz w:val="24"/>
        </w:rPr>
        <w:t xml:space="preserve"> </w:t>
      </w:r>
      <w:r>
        <w:rPr>
          <w:sz w:val="24"/>
        </w:rPr>
        <w:t>and</w:t>
      </w:r>
      <w:r>
        <w:rPr>
          <w:spacing w:val="-3"/>
          <w:sz w:val="24"/>
        </w:rPr>
        <w:t xml:space="preserve"> </w:t>
      </w:r>
      <w:r>
        <w:rPr>
          <w:sz w:val="24"/>
        </w:rPr>
        <w:t>not</w:t>
      </w:r>
      <w:r>
        <w:rPr>
          <w:spacing w:val="1"/>
          <w:sz w:val="24"/>
        </w:rPr>
        <w:t xml:space="preserve"> </w:t>
      </w:r>
      <w:r>
        <w:rPr>
          <w:sz w:val="24"/>
        </w:rPr>
        <w:t>private</w:t>
      </w:r>
      <w:r>
        <w:rPr>
          <w:spacing w:val="-3"/>
          <w:sz w:val="24"/>
        </w:rPr>
        <w:t xml:space="preserve"> </w:t>
      </w:r>
      <w:r>
        <w:rPr>
          <w:spacing w:val="-2"/>
          <w:sz w:val="24"/>
        </w:rPr>
        <w:t>expenses.</w:t>
      </w:r>
    </w:p>
    <w:p w14:paraId="60D10A75">
      <w:pPr>
        <w:pStyle w:val="8"/>
        <w:numPr>
          <w:ilvl w:val="0"/>
          <w:numId w:val="61"/>
        </w:numPr>
        <w:tabs>
          <w:tab w:val="left" w:pos="1799"/>
        </w:tabs>
        <w:spacing w:before="43" w:after="0" w:line="240" w:lineRule="auto"/>
        <w:ind w:left="1799" w:right="0" w:hanging="359"/>
        <w:jc w:val="left"/>
        <w:rPr>
          <w:sz w:val="24"/>
        </w:rPr>
      </w:pPr>
      <w:r>
        <w:rPr>
          <w:sz w:val="24"/>
        </w:rPr>
        <w:t>Obtain</w:t>
      </w:r>
      <w:r>
        <w:rPr>
          <w:spacing w:val="-6"/>
          <w:sz w:val="24"/>
        </w:rPr>
        <w:t xml:space="preserve"> </w:t>
      </w:r>
      <w:r>
        <w:rPr>
          <w:sz w:val="24"/>
        </w:rPr>
        <w:t>the working of</w:t>
      </w:r>
      <w:r>
        <w:rPr>
          <w:spacing w:val="-9"/>
          <w:sz w:val="24"/>
        </w:rPr>
        <w:t xml:space="preserve"> </w:t>
      </w:r>
      <w:r>
        <w:rPr>
          <w:sz w:val="24"/>
        </w:rPr>
        <w:t>the</w:t>
      </w:r>
      <w:r>
        <w:rPr>
          <w:spacing w:val="-1"/>
          <w:sz w:val="24"/>
        </w:rPr>
        <w:t xml:space="preserve"> </w:t>
      </w:r>
      <w:r>
        <w:rPr>
          <w:sz w:val="24"/>
        </w:rPr>
        <w:t>VAT</w:t>
      </w:r>
      <w:r>
        <w:rPr>
          <w:spacing w:val="2"/>
          <w:sz w:val="24"/>
        </w:rPr>
        <w:t xml:space="preserve"> </w:t>
      </w:r>
      <w:r>
        <w:rPr>
          <w:spacing w:val="-2"/>
          <w:sz w:val="24"/>
        </w:rPr>
        <w:t>account.</w:t>
      </w:r>
    </w:p>
    <w:p w14:paraId="7BEA7ED6">
      <w:pPr>
        <w:pStyle w:val="3"/>
        <w:spacing w:before="199"/>
        <w:ind w:left="11" w:right="12"/>
        <w:jc w:val="center"/>
      </w:pPr>
      <w:r>
        <w:t>Differences</w:t>
      </w:r>
      <w:r>
        <w:rPr>
          <w:spacing w:val="-6"/>
        </w:rPr>
        <w:t xml:space="preserve"> </w:t>
      </w:r>
      <w:r>
        <w:t>between zero</w:t>
      </w:r>
      <w:r>
        <w:rPr>
          <w:spacing w:val="-1"/>
        </w:rPr>
        <w:t xml:space="preserve"> </w:t>
      </w:r>
      <w:r>
        <w:t>rate</w:t>
      </w:r>
      <w:r>
        <w:rPr>
          <w:spacing w:val="-9"/>
        </w:rPr>
        <w:t xml:space="preserve"> </w:t>
      </w:r>
      <w:r>
        <w:t>supply</w:t>
      </w:r>
      <w:r>
        <w:rPr>
          <w:spacing w:val="-5"/>
        </w:rPr>
        <w:t xml:space="preserve"> </w:t>
      </w:r>
      <w:r>
        <w:t>and</w:t>
      </w:r>
      <w:r>
        <w:rPr>
          <w:spacing w:val="-5"/>
        </w:rPr>
        <w:t xml:space="preserve"> </w:t>
      </w:r>
      <w:r>
        <w:t>exempt</w:t>
      </w:r>
      <w:r>
        <w:rPr>
          <w:spacing w:val="-4"/>
        </w:rPr>
        <w:t xml:space="preserve"> </w:t>
      </w:r>
      <w:r>
        <w:rPr>
          <w:spacing w:val="-2"/>
        </w:rPr>
        <w:t>supply.</w:t>
      </w:r>
    </w:p>
    <w:p w14:paraId="6B1E7A62">
      <w:pPr>
        <w:pStyle w:val="6"/>
        <w:spacing w:before="21"/>
        <w:ind w:left="0" w:firstLine="0"/>
        <w:rPr>
          <w:b/>
          <w:sz w:val="20"/>
        </w:rPr>
      </w:pPr>
    </w:p>
    <w:tbl>
      <w:tblPr>
        <w:tblStyle w:val="5"/>
        <w:tblW w:w="0" w:type="auto"/>
        <w:tblInd w:w="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3"/>
        <w:gridCol w:w="4791"/>
      </w:tblGrid>
      <w:tr w14:paraId="179A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793" w:type="dxa"/>
          </w:tcPr>
          <w:p w14:paraId="7C6D2CCB">
            <w:pPr>
              <w:pStyle w:val="9"/>
              <w:spacing w:line="271" w:lineRule="exact"/>
              <w:rPr>
                <w:b/>
                <w:sz w:val="24"/>
              </w:rPr>
            </w:pPr>
            <w:r>
              <w:rPr>
                <w:b/>
                <w:sz w:val="24"/>
              </w:rPr>
              <w:t>Zero</w:t>
            </w:r>
            <w:r>
              <w:rPr>
                <w:b/>
                <w:spacing w:val="-6"/>
                <w:sz w:val="24"/>
              </w:rPr>
              <w:t xml:space="preserve"> </w:t>
            </w:r>
            <w:r>
              <w:rPr>
                <w:b/>
                <w:sz w:val="24"/>
              </w:rPr>
              <w:t>rate</w:t>
            </w:r>
            <w:r>
              <w:rPr>
                <w:b/>
                <w:spacing w:val="-7"/>
                <w:sz w:val="24"/>
              </w:rPr>
              <w:t xml:space="preserve"> </w:t>
            </w:r>
            <w:r>
              <w:rPr>
                <w:b/>
                <w:spacing w:val="-2"/>
                <w:sz w:val="24"/>
              </w:rPr>
              <w:t>supply</w:t>
            </w:r>
          </w:p>
        </w:tc>
        <w:tc>
          <w:tcPr>
            <w:tcW w:w="4791" w:type="dxa"/>
          </w:tcPr>
          <w:p w14:paraId="3E4607A5">
            <w:pPr>
              <w:pStyle w:val="9"/>
              <w:spacing w:line="271" w:lineRule="exact"/>
              <w:ind w:left="110"/>
              <w:rPr>
                <w:b/>
                <w:sz w:val="24"/>
              </w:rPr>
            </w:pPr>
            <w:r>
              <w:rPr>
                <w:b/>
                <w:sz w:val="24"/>
              </w:rPr>
              <w:t>Exempt</w:t>
            </w:r>
            <w:r>
              <w:rPr>
                <w:b/>
                <w:spacing w:val="-7"/>
                <w:sz w:val="24"/>
              </w:rPr>
              <w:t xml:space="preserve"> </w:t>
            </w:r>
            <w:r>
              <w:rPr>
                <w:b/>
                <w:spacing w:val="-2"/>
                <w:sz w:val="24"/>
              </w:rPr>
              <w:t>supply</w:t>
            </w:r>
          </w:p>
        </w:tc>
      </w:tr>
      <w:tr w14:paraId="7C11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793" w:type="dxa"/>
          </w:tcPr>
          <w:p w14:paraId="1CAD7462">
            <w:pPr>
              <w:pStyle w:val="9"/>
              <w:spacing w:line="270" w:lineRule="exact"/>
              <w:rPr>
                <w:sz w:val="24"/>
              </w:rPr>
            </w:pPr>
            <w:r>
              <w:rPr>
                <w:sz w:val="24"/>
              </w:rPr>
              <w:t>Require</w:t>
            </w:r>
            <w:r>
              <w:rPr>
                <w:spacing w:val="-8"/>
                <w:sz w:val="24"/>
              </w:rPr>
              <w:t xml:space="preserve"> </w:t>
            </w:r>
            <w:r>
              <w:rPr>
                <w:sz w:val="24"/>
              </w:rPr>
              <w:t>VAT</w:t>
            </w:r>
            <w:r>
              <w:rPr>
                <w:spacing w:val="-4"/>
                <w:sz w:val="24"/>
              </w:rPr>
              <w:t xml:space="preserve"> </w:t>
            </w:r>
            <w:r>
              <w:rPr>
                <w:spacing w:val="-2"/>
                <w:sz w:val="24"/>
              </w:rPr>
              <w:t>registration.</w:t>
            </w:r>
          </w:p>
        </w:tc>
        <w:tc>
          <w:tcPr>
            <w:tcW w:w="4791" w:type="dxa"/>
          </w:tcPr>
          <w:p w14:paraId="6AAE93C1">
            <w:pPr>
              <w:pStyle w:val="9"/>
              <w:spacing w:line="270" w:lineRule="exact"/>
              <w:ind w:left="110"/>
              <w:rPr>
                <w:sz w:val="24"/>
              </w:rPr>
            </w:pPr>
            <w:r>
              <w:rPr>
                <w:sz w:val="24"/>
              </w:rPr>
              <w:t>No</w:t>
            </w:r>
            <w:r>
              <w:rPr>
                <w:spacing w:val="-1"/>
                <w:sz w:val="24"/>
              </w:rPr>
              <w:t xml:space="preserve"> </w:t>
            </w:r>
            <w:r>
              <w:rPr>
                <w:sz w:val="24"/>
              </w:rPr>
              <w:t>VAT</w:t>
            </w:r>
            <w:r>
              <w:rPr>
                <w:spacing w:val="-6"/>
                <w:sz w:val="24"/>
              </w:rPr>
              <w:t xml:space="preserve"> </w:t>
            </w:r>
            <w:r>
              <w:rPr>
                <w:spacing w:val="-2"/>
                <w:sz w:val="24"/>
              </w:rPr>
              <w:t>registration.</w:t>
            </w:r>
          </w:p>
        </w:tc>
      </w:tr>
      <w:tr w14:paraId="6983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793" w:type="dxa"/>
          </w:tcPr>
          <w:p w14:paraId="0B827510">
            <w:pPr>
              <w:pStyle w:val="9"/>
              <w:spacing w:line="265" w:lineRule="exact"/>
              <w:rPr>
                <w:sz w:val="24"/>
              </w:rPr>
            </w:pPr>
            <w:r>
              <w:rPr>
                <w:sz w:val="24"/>
              </w:rPr>
              <w:t>Taxable</w:t>
            </w:r>
            <w:r>
              <w:rPr>
                <w:spacing w:val="-6"/>
                <w:sz w:val="24"/>
              </w:rPr>
              <w:t xml:space="preserve"> </w:t>
            </w:r>
            <w:r>
              <w:rPr>
                <w:spacing w:val="-2"/>
                <w:sz w:val="24"/>
              </w:rPr>
              <w:t>supply</w:t>
            </w:r>
          </w:p>
        </w:tc>
        <w:tc>
          <w:tcPr>
            <w:tcW w:w="4791" w:type="dxa"/>
          </w:tcPr>
          <w:p w14:paraId="0D3934D7">
            <w:pPr>
              <w:pStyle w:val="9"/>
              <w:spacing w:line="265" w:lineRule="exact"/>
              <w:ind w:left="110"/>
              <w:rPr>
                <w:sz w:val="24"/>
              </w:rPr>
            </w:pPr>
            <w:r>
              <w:rPr>
                <w:sz w:val="24"/>
              </w:rPr>
              <w:t>Non-taxable</w:t>
            </w:r>
            <w:r>
              <w:rPr>
                <w:spacing w:val="-10"/>
                <w:sz w:val="24"/>
              </w:rPr>
              <w:t xml:space="preserve"> </w:t>
            </w:r>
            <w:r>
              <w:rPr>
                <w:spacing w:val="-2"/>
                <w:sz w:val="24"/>
              </w:rPr>
              <w:t>supply.</w:t>
            </w:r>
          </w:p>
        </w:tc>
      </w:tr>
      <w:tr w14:paraId="7874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793" w:type="dxa"/>
          </w:tcPr>
          <w:p w14:paraId="508A6878">
            <w:pPr>
              <w:pStyle w:val="9"/>
              <w:spacing w:line="268" w:lineRule="exact"/>
              <w:rPr>
                <w:sz w:val="24"/>
              </w:rPr>
            </w:pPr>
            <w:r>
              <w:rPr>
                <w:sz w:val="24"/>
              </w:rPr>
              <w:t>Claim</w:t>
            </w:r>
            <w:r>
              <w:rPr>
                <w:spacing w:val="-2"/>
                <w:sz w:val="24"/>
              </w:rPr>
              <w:t xml:space="preserve"> </w:t>
            </w:r>
            <w:r>
              <w:rPr>
                <w:sz w:val="24"/>
              </w:rPr>
              <w:t>imput</w:t>
            </w:r>
            <w:r>
              <w:rPr>
                <w:spacing w:val="3"/>
                <w:sz w:val="24"/>
              </w:rPr>
              <w:t xml:space="preserve"> </w:t>
            </w:r>
            <w:r>
              <w:rPr>
                <w:sz w:val="24"/>
              </w:rPr>
              <w:t>tax</w:t>
            </w:r>
            <w:r>
              <w:rPr>
                <w:spacing w:val="-8"/>
                <w:sz w:val="24"/>
              </w:rPr>
              <w:t xml:space="preserve"> </w:t>
            </w:r>
            <w:r>
              <w:rPr>
                <w:spacing w:val="-2"/>
                <w:sz w:val="24"/>
              </w:rPr>
              <w:t>(refund)</w:t>
            </w:r>
          </w:p>
        </w:tc>
        <w:tc>
          <w:tcPr>
            <w:tcW w:w="4791" w:type="dxa"/>
          </w:tcPr>
          <w:p w14:paraId="5EAA35D5">
            <w:pPr>
              <w:pStyle w:val="9"/>
              <w:spacing w:line="268" w:lineRule="exact"/>
              <w:ind w:left="110"/>
              <w:rPr>
                <w:sz w:val="24"/>
              </w:rPr>
            </w:pPr>
            <w:r>
              <w:rPr>
                <w:sz w:val="24"/>
              </w:rPr>
              <w:t>No imput</w:t>
            </w:r>
            <w:r>
              <w:rPr>
                <w:spacing w:val="3"/>
                <w:sz w:val="24"/>
              </w:rPr>
              <w:t xml:space="preserve"> </w:t>
            </w:r>
            <w:r>
              <w:rPr>
                <w:sz w:val="24"/>
              </w:rPr>
              <w:t>tax</w:t>
            </w:r>
            <w:r>
              <w:rPr>
                <w:spacing w:val="-8"/>
                <w:sz w:val="24"/>
              </w:rPr>
              <w:t xml:space="preserve"> </w:t>
            </w:r>
            <w:r>
              <w:rPr>
                <w:sz w:val="24"/>
              </w:rPr>
              <w:t>is</w:t>
            </w:r>
            <w:r>
              <w:rPr>
                <w:spacing w:val="-5"/>
                <w:sz w:val="24"/>
              </w:rPr>
              <w:t xml:space="preserve"> </w:t>
            </w:r>
            <w:r>
              <w:rPr>
                <w:spacing w:val="-2"/>
                <w:sz w:val="24"/>
              </w:rPr>
              <w:t>claimable.</w:t>
            </w:r>
          </w:p>
        </w:tc>
      </w:tr>
      <w:tr w14:paraId="02C6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793" w:type="dxa"/>
          </w:tcPr>
          <w:p w14:paraId="0DA0AACC">
            <w:pPr>
              <w:pStyle w:val="9"/>
              <w:spacing w:line="268" w:lineRule="exact"/>
              <w:rPr>
                <w:sz w:val="24"/>
              </w:rPr>
            </w:pPr>
            <w:r>
              <w:rPr>
                <w:sz w:val="24"/>
              </w:rPr>
              <w:t>Imput</w:t>
            </w:r>
            <w:r>
              <w:rPr>
                <w:spacing w:val="-1"/>
                <w:sz w:val="24"/>
              </w:rPr>
              <w:t xml:space="preserve"> </w:t>
            </w:r>
            <w:r>
              <w:rPr>
                <w:sz w:val="24"/>
              </w:rPr>
              <w:t>tax</w:t>
            </w:r>
            <w:r>
              <w:rPr>
                <w:spacing w:val="-9"/>
                <w:sz w:val="24"/>
              </w:rPr>
              <w:t xml:space="preserve"> </w:t>
            </w:r>
            <w:r>
              <w:rPr>
                <w:sz w:val="24"/>
              </w:rPr>
              <w:t>in</w:t>
            </w:r>
            <w:r>
              <w:rPr>
                <w:spacing w:val="-1"/>
                <w:sz w:val="24"/>
              </w:rPr>
              <w:t xml:space="preserve"> </w:t>
            </w:r>
            <w:r>
              <w:rPr>
                <w:sz w:val="24"/>
              </w:rPr>
              <w:t>not</w:t>
            </w:r>
            <w:r>
              <w:rPr>
                <w:spacing w:val="-1"/>
                <w:sz w:val="24"/>
              </w:rPr>
              <w:t xml:space="preserve"> </w:t>
            </w:r>
            <w:r>
              <w:rPr>
                <w:sz w:val="24"/>
              </w:rPr>
              <w:t>included</w:t>
            </w:r>
            <w:r>
              <w:rPr>
                <w:spacing w:val="5"/>
                <w:sz w:val="24"/>
              </w:rPr>
              <w:t xml:space="preserve"> </w:t>
            </w:r>
            <w:r>
              <w:rPr>
                <w:sz w:val="24"/>
              </w:rPr>
              <w:t>in</w:t>
            </w:r>
            <w:r>
              <w:rPr>
                <w:spacing w:val="-9"/>
                <w:sz w:val="24"/>
              </w:rPr>
              <w:t xml:space="preserve"> </w:t>
            </w:r>
            <w:r>
              <w:rPr>
                <w:sz w:val="24"/>
              </w:rPr>
              <w:t>cost</w:t>
            </w:r>
            <w:r>
              <w:rPr>
                <w:spacing w:val="-1"/>
                <w:sz w:val="24"/>
              </w:rPr>
              <w:t xml:space="preserve"> </w:t>
            </w:r>
            <w:r>
              <w:rPr>
                <w:sz w:val="24"/>
              </w:rPr>
              <w:t>of</w:t>
            </w:r>
            <w:r>
              <w:rPr>
                <w:spacing w:val="-8"/>
                <w:sz w:val="24"/>
              </w:rPr>
              <w:t xml:space="preserve"> </w:t>
            </w:r>
            <w:r>
              <w:rPr>
                <w:spacing w:val="-4"/>
                <w:sz w:val="24"/>
              </w:rPr>
              <w:t>sale</w:t>
            </w:r>
          </w:p>
        </w:tc>
        <w:tc>
          <w:tcPr>
            <w:tcW w:w="4791" w:type="dxa"/>
          </w:tcPr>
          <w:p w14:paraId="6420CFC3">
            <w:pPr>
              <w:pStyle w:val="9"/>
              <w:spacing w:line="268" w:lineRule="exact"/>
              <w:ind w:left="110"/>
              <w:rPr>
                <w:sz w:val="24"/>
              </w:rPr>
            </w:pPr>
            <w:r>
              <w:rPr>
                <w:sz w:val="24"/>
              </w:rPr>
              <w:t>Imput tax</w:t>
            </w:r>
            <w:r>
              <w:rPr>
                <w:spacing w:val="-4"/>
                <w:sz w:val="24"/>
              </w:rPr>
              <w:t xml:space="preserve"> </w:t>
            </w:r>
            <w:r>
              <w:rPr>
                <w:sz w:val="24"/>
              </w:rPr>
              <w:t>becomes part</w:t>
            </w:r>
            <w:r>
              <w:rPr>
                <w:spacing w:val="-2"/>
                <w:sz w:val="24"/>
              </w:rPr>
              <w:t xml:space="preserve"> </w:t>
            </w:r>
            <w:r>
              <w:rPr>
                <w:sz w:val="24"/>
              </w:rPr>
              <w:t>of</w:t>
            </w:r>
            <w:r>
              <w:rPr>
                <w:spacing w:val="-8"/>
                <w:sz w:val="24"/>
              </w:rPr>
              <w:t xml:space="preserve"> </w:t>
            </w:r>
            <w:r>
              <w:rPr>
                <w:sz w:val="24"/>
              </w:rPr>
              <w:t>cost</w:t>
            </w:r>
            <w:r>
              <w:rPr>
                <w:spacing w:val="-3"/>
                <w:sz w:val="24"/>
              </w:rPr>
              <w:t xml:space="preserve"> </w:t>
            </w:r>
            <w:r>
              <w:rPr>
                <w:sz w:val="24"/>
              </w:rPr>
              <w:t>of</w:t>
            </w:r>
            <w:r>
              <w:rPr>
                <w:spacing w:val="-8"/>
                <w:sz w:val="24"/>
              </w:rPr>
              <w:t xml:space="preserve"> </w:t>
            </w:r>
            <w:r>
              <w:rPr>
                <w:spacing w:val="-4"/>
                <w:sz w:val="24"/>
              </w:rPr>
              <w:t>sale.</w:t>
            </w:r>
          </w:p>
        </w:tc>
      </w:tr>
    </w:tbl>
    <w:p w14:paraId="1127FBF9">
      <w:pPr>
        <w:pStyle w:val="6"/>
        <w:spacing w:before="236"/>
        <w:ind w:left="0" w:firstLine="0"/>
        <w:rPr>
          <w:b/>
        </w:rPr>
      </w:pPr>
    </w:p>
    <w:p w14:paraId="3890A2E6">
      <w:pPr>
        <w:spacing w:before="0"/>
        <w:ind w:left="1080" w:right="0" w:firstLine="0"/>
        <w:jc w:val="left"/>
        <w:rPr>
          <w:b/>
          <w:sz w:val="24"/>
        </w:rPr>
      </w:pPr>
      <w:r>
        <w:rPr>
          <w:b/>
          <w:sz w:val="24"/>
        </w:rPr>
        <w:t>Exempt</w:t>
      </w:r>
      <w:r>
        <w:rPr>
          <w:b/>
          <w:spacing w:val="-3"/>
          <w:sz w:val="24"/>
        </w:rPr>
        <w:t xml:space="preserve"> </w:t>
      </w:r>
      <w:r>
        <w:rPr>
          <w:b/>
          <w:spacing w:val="-2"/>
          <w:sz w:val="24"/>
        </w:rPr>
        <w:t>services.</w:t>
      </w:r>
    </w:p>
    <w:p w14:paraId="3F2555CC">
      <w:pPr>
        <w:pStyle w:val="8"/>
        <w:numPr>
          <w:ilvl w:val="1"/>
          <w:numId w:val="61"/>
        </w:numPr>
        <w:tabs>
          <w:tab w:val="left" w:pos="1799"/>
        </w:tabs>
        <w:spacing w:before="243" w:after="0" w:line="240" w:lineRule="auto"/>
        <w:ind w:left="1799" w:right="0" w:hanging="359"/>
        <w:jc w:val="left"/>
        <w:rPr>
          <w:sz w:val="24"/>
        </w:rPr>
      </w:pPr>
      <w:r>
        <w:rPr>
          <w:spacing w:val="-2"/>
          <w:sz w:val="24"/>
        </w:rPr>
        <w:t>Financial.</w:t>
      </w:r>
    </w:p>
    <w:p w14:paraId="21F8C027">
      <w:pPr>
        <w:pStyle w:val="8"/>
        <w:numPr>
          <w:ilvl w:val="1"/>
          <w:numId w:val="61"/>
        </w:numPr>
        <w:tabs>
          <w:tab w:val="left" w:pos="1799"/>
        </w:tabs>
        <w:spacing w:before="41" w:after="0" w:line="240" w:lineRule="auto"/>
        <w:ind w:left="1799" w:right="0" w:hanging="359"/>
        <w:jc w:val="left"/>
        <w:rPr>
          <w:sz w:val="24"/>
        </w:rPr>
      </w:pPr>
      <w:r>
        <w:rPr>
          <w:spacing w:val="-2"/>
          <w:sz w:val="24"/>
        </w:rPr>
        <w:t>Insurance</w:t>
      </w:r>
    </w:p>
    <w:p w14:paraId="67225B99">
      <w:pPr>
        <w:pStyle w:val="8"/>
        <w:numPr>
          <w:ilvl w:val="1"/>
          <w:numId w:val="61"/>
        </w:numPr>
        <w:tabs>
          <w:tab w:val="left" w:pos="1799"/>
        </w:tabs>
        <w:spacing w:before="41" w:after="0" w:line="240" w:lineRule="auto"/>
        <w:ind w:left="1799" w:right="0" w:hanging="359"/>
        <w:jc w:val="left"/>
        <w:rPr>
          <w:sz w:val="24"/>
        </w:rPr>
      </w:pPr>
      <w:r>
        <w:rPr>
          <w:spacing w:val="-2"/>
          <w:sz w:val="24"/>
        </w:rPr>
        <w:t>Education</w:t>
      </w:r>
    </w:p>
    <w:p w14:paraId="78D2C6A2">
      <w:pPr>
        <w:pStyle w:val="8"/>
        <w:numPr>
          <w:ilvl w:val="1"/>
          <w:numId w:val="61"/>
        </w:numPr>
        <w:tabs>
          <w:tab w:val="left" w:pos="1799"/>
        </w:tabs>
        <w:spacing w:before="41" w:after="0" w:line="240" w:lineRule="auto"/>
        <w:ind w:left="1799" w:right="0" w:hanging="359"/>
        <w:jc w:val="left"/>
        <w:rPr>
          <w:sz w:val="24"/>
        </w:rPr>
      </w:pPr>
      <w:r>
        <w:rPr>
          <w:spacing w:val="-2"/>
          <w:sz w:val="24"/>
        </w:rPr>
        <w:t>Health</w:t>
      </w:r>
    </w:p>
    <w:p w14:paraId="4A8C8D4A">
      <w:pPr>
        <w:pStyle w:val="8"/>
        <w:numPr>
          <w:ilvl w:val="1"/>
          <w:numId w:val="61"/>
        </w:numPr>
        <w:tabs>
          <w:tab w:val="left" w:pos="1799"/>
        </w:tabs>
        <w:spacing w:before="41" w:after="0" w:line="240" w:lineRule="auto"/>
        <w:ind w:left="1799" w:right="0" w:hanging="359"/>
        <w:jc w:val="left"/>
        <w:rPr>
          <w:sz w:val="24"/>
        </w:rPr>
      </w:pPr>
      <w:r>
        <w:rPr>
          <w:spacing w:val="-2"/>
          <w:sz w:val="24"/>
        </w:rPr>
        <w:t>Agricultur</w:t>
      </w:r>
    </w:p>
    <w:p w14:paraId="49425F7E">
      <w:pPr>
        <w:pStyle w:val="6"/>
        <w:spacing w:before="199"/>
        <w:ind w:left="1080" w:firstLine="0"/>
      </w:pPr>
      <w:r>
        <w:rPr>
          <w:spacing w:val="-5"/>
        </w:rPr>
        <w:t>NB</w:t>
      </w:r>
    </w:p>
    <w:p w14:paraId="437CEDC9">
      <w:pPr>
        <w:pStyle w:val="8"/>
        <w:numPr>
          <w:ilvl w:val="0"/>
          <w:numId w:val="62"/>
        </w:numPr>
        <w:tabs>
          <w:tab w:val="left" w:pos="1800"/>
        </w:tabs>
        <w:spacing w:before="247" w:after="0" w:line="278" w:lineRule="auto"/>
        <w:ind w:left="1800" w:right="1106" w:hanging="360"/>
        <w:jc w:val="left"/>
        <w:rPr>
          <w:i/>
          <w:sz w:val="24"/>
        </w:rPr>
      </w:pPr>
      <w:r>
        <w:rPr>
          <w:i/>
          <w:sz w:val="24"/>
        </w:rPr>
        <w:t>Voluntary services even if it is to a charitable organization is subjected to VAT ie we are giving out the services but not the VAT because the VAT is for the government.</w:t>
      </w:r>
    </w:p>
    <w:p w14:paraId="5E3DEA10">
      <w:pPr>
        <w:pStyle w:val="8"/>
        <w:numPr>
          <w:ilvl w:val="0"/>
          <w:numId w:val="62"/>
        </w:numPr>
        <w:tabs>
          <w:tab w:val="left" w:pos="1799"/>
        </w:tabs>
        <w:spacing w:before="0" w:after="0" w:line="267" w:lineRule="exact"/>
        <w:ind w:left="1799" w:right="0" w:hanging="359"/>
        <w:jc w:val="left"/>
        <w:rPr>
          <w:i/>
          <w:sz w:val="24"/>
        </w:rPr>
      </w:pPr>
      <w:r>
        <w:rPr>
          <w:i/>
          <w:sz w:val="24"/>
        </w:rPr>
        <w:t>Water</w:t>
      </w:r>
      <w:r>
        <w:rPr>
          <w:i/>
          <w:spacing w:val="-6"/>
          <w:sz w:val="24"/>
        </w:rPr>
        <w:t xml:space="preserve"> </w:t>
      </w:r>
      <w:r>
        <w:rPr>
          <w:i/>
          <w:sz w:val="24"/>
        </w:rPr>
        <w:t xml:space="preserve">is not </w:t>
      </w:r>
      <w:r>
        <w:rPr>
          <w:i/>
          <w:spacing w:val="-2"/>
          <w:sz w:val="24"/>
        </w:rPr>
        <w:t>vatable.</w:t>
      </w:r>
    </w:p>
    <w:p w14:paraId="140EB85A">
      <w:pPr>
        <w:pStyle w:val="8"/>
        <w:numPr>
          <w:ilvl w:val="0"/>
          <w:numId w:val="62"/>
        </w:numPr>
        <w:tabs>
          <w:tab w:val="left" w:pos="1799"/>
        </w:tabs>
        <w:spacing w:before="43" w:after="0" w:line="240" w:lineRule="auto"/>
        <w:ind w:left="1799" w:right="0" w:hanging="359"/>
        <w:jc w:val="left"/>
        <w:rPr>
          <w:i/>
          <w:sz w:val="24"/>
        </w:rPr>
      </w:pPr>
      <w:r>
        <w:rPr>
          <w:i/>
          <w:sz w:val="24"/>
        </w:rPr>
        <w:t>Export</w:t>
      </w:r>
      <w:r>
        <w:rPr>
          <w:i/>
          <w:spacing w:val="-2"/>
          <w:sz w:val="24"/>
        </w:rPr>
        <w:t xml:space="preserve"> </w:t>
      </w:r>
      <w:r>
        <w:rPr>
          <w:i/>
          <w:sz w:val="24"/>
        </w:rPr>
        <w:t>services</w:t>
      </w:r>
      <w:r>
        <w:rPr>
          <w:i/>
          <w:spacing w:val="-2"/>
          <w:sz w:val="24"/>
        </w:rPr>
        <w:t xml:space="preserve"> </w:t>
      </w:r>
      <w:r>
        <w:rPr>
          <w:i/>
          <w:sz w:val="24"/>
        </w:rPr>
        <w:t>are</w:t>
      </w:r>
      <w:r>
        <w:rPr>
          <w:i/>
          <w:spacing w:val="-4"/>
          <w:sz w:val="24"/>
        </w:rPr>
        <w:t xml:space="preserve"> </w:t>
      </w:r>
      <w:r>
        <w:rPr>
          <w:i/>
          <w:sz w:val="24"/>
        </w:rPr>
        <w:t>not</w:t>
      </w:r>
      <w:r>
        <w:rPr>
          <w:i/>
          <w:spacing w:val="-1"/>
          <w:sz w:val="24"/>
        </w:rPr>
        <w:t xml:space="preserve"> </w:t>
      </w:r>
      <w:r>
        <w:rPr>
          <w:i/>
          <w:spacing w:val="-2"/>
          <w:sz w:val="24"/>
        </w:rPr>
        <w:t>vatable.</w:t>
      </w:r>
    </w:p>
    <w:p w14:paraId="7CB85F0E">
      <w:pPr>
        <w:pStyle w:val="8"/>
        <w:spacing w:after="0" w:line="240" w:lineRule="auto"/>
        <w:jc w:val="left"/>
        <w:rPr>
          <w:i/>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7B773924">
      <w:pPr>
        <w:pStyle w:val="8"/>
        <w:numPr>
          <w:ilvl w:val="0"/>
          <w:numId w:val="62"/>
        </w:numPr>
        <w:tabs>
          <w:tab w:val="left" w:pos="1799"/>
        </w:tabs>
        <w:spacing w:before="72" w:after="0" w:line="240" w:lineRule="auto"/>
        <w:ind w:left="1799" w:right="0" w:hanging="359"/>
        <w:jc w:val="left"/>
        <w:rPr>
          <w:i/>
          <w:sz w:val="24"/>
        </w:rPr>
      </w:pPr>
      <w:r>
        <w:rPr>
          <w:i/>
          <w:sz w:val="24"/>
        </w:rPr>
        <w:t>Private</w:t>
      </w:r>
      <w:r>
        <w:rPr>
          <w:i/>
          <w:spacing w:val="-7"/>
          <w:sz w:val="24"/>
        </w:rPr>
        <w:t xml:space="preserve"> </w:t>
      </w:r>
      <w:r>
        <w:rPr>
          <w:i/>
          <w:sz w:val="24"/>
        </w:rPr>
        <w:t>garbage</w:t>
      </w:r>
      <w:r>
        <w:rPr>
          <w:i/>
          <w:spacing w:val="-4"/>
          <w:sz w:val="24"/>
        </w:rPr>
        <w:t xml:space="preserve"> </w:t>
      </w:r>
      <w:r>
        <w:rPr>
          <w:i/>
          <w:sz w:val="24"/>
        </w:rPr>
        <w:t>collection</w:t>
      </w:r>
      <w:r>
        <w:rPr>
          <w:i/>
          <w:spacing w:val="-2"/>
          <w:sz w:val="24"/>
        </w:rPr>
        <w:t xml:space="preserve"> </w:t>
      </w:r>
      <w:r>
        <w:rPr>
          <w:i/>
          <w:sz w:val="24"/>
        </w:rPr>
        <w:t>is</w:t>
      </w:r>
      <w:r>
        <w:rPr>
          <w:i/>
          <w:spacing w:val="-3"/>
          <w:sz w:val="24"/>
        </w:rPr>
        <w:t xml:space="preserve"> </w:t>
      </w:r>
      <w:r>
        <w:rPr>
          <w:i/>
          <w:sz w:val="24"/>
        </w:rPr>
        <w:t>vatable</w:t>
      </w:r>
      <w:r>
        <w:rPr>
          <w:i/>
          <w:spacing w:val="-4"/>
          <w:sz w:val="24"/>
        </w:rPr>
        <w:t xml:space="preserve"> </w:t>
      </w:r>
      <w:r>
        <w:rPr>
          <w:i/>
          <w:sz w:val="24"/>
        </w:rPr>
        <w:t>but if</w:t>
      </w:r>
      <w:r>
        <w:rPr>
          <w:i/>
          <w:spacing w:val="1"/>
          <w:sz w:val="24"/>
        </w:rPr>
        <w:t xml:space="preserve"> </w:t>
      </w:r>
      <w:r>
        <w:rPr>
          <w:i/>
          <w:sz w:val="24"/>
        </w:rPr>
        <w:t>provided by</w:t>
      </w:r>
      <w:r>
        <w:rPr>
          <w:i/>
          <w:spacing w:val="-5"/>
          <w:sz w:val="24"/>
        </w:rPr>
        <w:t xml:space="preserve"> </w:t>
      </w:r>
      <w:r>
        <w:rPr>
          <w:i/>
          <w:sz w:val="24"/>
        </w:rPr>
        <w:t>county</w:t>
      </w:r>
      <w:r>
        <w:rPr>
          <w:i/>
          <w:spacing w:val="-3"/>
          <w:sz w:val="24"/>
        </w:rPr>
        <w:t xml:space="preserve"> </w:t>
      </w:r>
      <w:r>
        <w:rPr>
          <w:i/>
          <w:sz w:val="24"/>
        </w:rPr>
        <w:t>government is</w:t>
      </w:r>
      <w:r>
        <w:rPr>
          <w:i/>
          <w:spacing w:val="-3"/>
          <w:sz w:val="24"/>
        </w:rPr>
        <w:t xml:space="preserve"> </w:t>
      </w:r>
      <w:r>
        <w:rPr>
          <w:i/>
          <w:sz w:val="24"/>
        </w:rPr>
        <w:t xml:space="preserve">not </w:t>
      </w:r>
      <w:r>
        <w:rPr>
          <w:i/>
          <w:spacing w:val="-2"/>
          <w:sz w:val="24"/>
        </w:rPr>
        <w:t>vatable.</w:t>
      </w:r>
    </w:p>
    <w:p w14:paraId="2BDA199B">
      <w:pPr>
        <w:pStyle w:val="8"/>
        <w:numPr>
          <w:ilvl w:val="0"/>
          <w:numId w:val="62"/>
        </w:numPr>
        <w:tabs>
          <w:tab w:val="left" w:pos="1799"/>
        </w:tabs>
        <w:spacing w:before="41" w:after="0" w:line="240" w:lineRule="auto"/>
        <w:ind w:left="1799" w:right="0" w:hanging="359"/>
        <w:jc w:val="left"/>
        <w:rPr>
          <w:sz w:val="24"/>
        </w:rPr>
      </w:pPr>
      <w:r>
        <w:rPr>
          <w:i/>
          <w:sz w:val="24"/>
        </w:rPr>
        <w:t>Services</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county</w:t>
      </w:r>
      <w:r>
        <w:rPr>
          <w:i/>
          <w:spacing w:val="-1"/>
          <w:sz w:val="24"/>
        </w:rPr>
        <w:t xml:space="preserve"> </w:t>
      </w:r>
      <w:r>
        <w:rPr>
          <w:sz w:val="24"/>
        </w:rPr>
        <w:t>government</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pacing w:val="-2"/>
          <w:sz w:val="24"/>
        </w:rPr>
        <w:t>vatable.</w:t>
      </w:r>
    </w:p>
    <w:p w14:paraId="0DB87980">
      <w:pPr>
        <w:pStyle w:val="3"/>
        <w:spacing w:before="209" w:line="271" w:lineRule="auto"/>
        <w:ind w:right="1129"/>
      </w:pPr>
      <w:r>
        <w:t>Reverse charge is the VAT on imported services eg non-resident professional and which is</w:t>
      </w:r>
      <w:r>
        <w:rPr>
          <w:spacing w:val="40"/>
        </w:rPr>
        <w:t xml:space="preserve"> </w:t>
      </w:r>
      <w:r>
        <w:t>a liability to the registered person receiving the service.</w:t>
      </w:r>
    </w:p>
    <w:p w14:paraId="73CB8E19">
      <w:pPr>
        <w:pStyle w:val="6"/>
        <w:spacing w:before="0"/>
        <w:ind w:left="0" w:firstLine="0"/>
        <w:rPr>
          <w:b/>
        </w:rPr>
      </w:pPr>
    </w:p>
    <w:p w14:paraId="0EF35396">
      <w:pPr>
        <w:pStyle w:val="6"/>
        <w:spacing w:before="165"/>
        <w:ind w:left="0" w:firstLine="0"/>
        <w:rPr>
          <w:b/>
        </w:rPr>
      </w:pPr>
    </w:p>
    <w:p w14:paraId="6436718B">
      <w:pPr>
        <w:spacing w:before="1"/>
        <w:ind w:left="11" w:right="12" w:firstLine="0"/>
        <w:jc w:val="center"/>
        <w:rPr>
          <w:b/>
          <w:sz w:val="24"/>
        </w:rPr>
      </w:pPr>
      <w:r>
        <w:rPr>
          <w:b/>
          <w:sz w:val="24"/>
        </w:rPr>
        <w:t>Registration</w:t>
      </w:r>
      <w:r>
        <w:rPr>
          <w:b/>
          <w:spacing w:val="-4"/>
          <w:sz w:val="24"/>
        </w:rPr>
        <w:t xml:space="preserve"> </w:t>
      </w:r>
      <w:r>
        <w:rPr>
          <w:b/>
          <w:sz w:val="24"/>
        </w:rPr>
        <w:t>for</w:t>
      </w:r>
      <w:r>
        <w:rPr>
          <w:b/>
          <w:spacing w:val="-7"/>
          <w:sz w:val="24"/>
        </w:rPr>
        <w:t xml:space="preserve"> </w:t>
      </w:r>
      <w:r>
        <w:rPr>
          <w:b/>
          <w:spacing w:val="-5"/>
          <w:sz w:val="24"/>
        </w:rPr>
        <w:t>VAT</w:t>
      </w:r>
    </w:p>
    <w:p w14:paraId="0B76D322">
      <w:pPr>
        <w:pStyle w:val="6"/>
        <w:spacing w:before="240"/>
        <w:ind w:left="1080" w:firstLine="0"/>
      </w:pPr>
      <w:r>
        <w:t>A</w:t>
      </w:r>
      <w:r>
        <w:rPr>
          <w:spacing w:val="-9"/>
        </w:rPr>
        <w:t xml:space="preserve"> </w:t>
      </w:r>
      <w:r>
        <w:t>trader should register for</w:t>
      </w:r>
      <w:r>
        <w:rPr>
          <w:spacing w:val="-1"/>
        </w:rPr>
        <w:t xml:space="preserve"> </w:t>
      </w:r>
      <w:r>
        <w:t>VAT</w:t>
      </w:r>
      <w:r>
        <w:rPr>
          <w:spacing w:val="3"/>
        </w:rPr>
        <w:t xml:space="preserve"> </w:t>
      </w:r>
      <w:r>
        <w:t>if</w:t>
      </w:r>
      <w:r>
        <w:rPr>
          <w:spacing w:val="-11"/>
        </w:rPr>
        <w:t xml:space="preserve"> </w:t>
      </w:r>
      <w:r>
        <w:t>the</w:t>
      </w:r>
      <w:r>
        <w:rPr>
          <w:spacing w:val="-3"/>
        </w:rPr>
        <w:t xml:space="preserve"> </w:t>
      </w:r>
      <w:r>
        <w:t>sales</w:t>
      </w:r>
      <w:r>
        <w:rPr>
          <w:spacing w:val="-3"/>
        </w:rPr>
        <w:t xml:space="preserve"> </w:t>
      </w:r>
      <w:r>
        <w:t>are more</w:t>
      </w:r>
      <w:r>
        <w:rPr>
          <w:spacing w:val="-13"/>
        </w:rPr>
        <w:t xml:space="preserve"> </w:t>
      </w:r>
      <w:r>
        <w:t>than</w:t>
      </w:r>
      <w:r>
        <w:rPr>
          <w:spacing w:val="-6"/>
        </w:rPr>
        <w:t xml:space="preserve"> </w:t>
      </w:r>
      <w:r>
        <w:t>5</w:t>
      </w:r>
      <w:r>
        <w:rPr>
          <w:spacing w:val="2"/>
        </w:rPr>
        <w:t xml:space="preserve"> </w:t>
      </w:r>
      <w:r>
        <w:t>million</w:t>
      </w:r>
      <w:r>
        <w:rPr>
          <w:spacing w:val="-7"/>
        </w:rPr>
        <w:t xml:space="preserve"> </w:t>
      </w:r>
      <w:r>
        <w:t>per</w:t>
      </w:r>
      <w:r>
        <w:rPr>
          <w:spacing w:val="4"/>
        </w:rPr>
        <w:t xml:space="preserve"> </w:t>
      </w:r>
      <w:r>
        <w:rPr>
          <w:spacing w:val="-2"/>
        </w:rPr>
        <w:t>year.</w:t>
      </w:r>
    </w:p>
    <w:p w14:paraId="65E87AC7">
      <w:pPr>
        <w:pStyle w:val="6"/>
        <w:spacing w:before="247" w:line="271" w:lineRule="auto"/>
        <w:ind w:left="1080" w:right="1081" w:firstLine="0"/>
      </w:pPr>
      <w:r>
        <w:t>Not-withstanding</w:t>
      </w:r>
      <w:r>
        <w:rPr>
          <w:spacing w:val="33"/>
        </w:rPr>
        <w:t xml:space="preserve"> </w:t>
      </w:r>
      <w:r>
        <w:t>subsection</w:t>
      </w:r>
      <w:r>
        <w:rPr>
          <w:spacing w:val="29"/>
        </w:rPr>
        <w:t xml:space="preserve"> </w:t>
      </w:r>
      <w:r>
        <w:t>1,</w:t>
      </w:r>
      <w:r>
        <w:rPr>
          <w:spacing w:val="37"/>
        </w:rPr>
        <w:t xml:space="preserve"> </w:t>
      </w:r>
      <w:r>
        <w:t>a</w:t>
      </w:r>
      <w:r>
        <w:rPr>
          <w:spacing w:val="32"/>
        </w:rPr>
        <w:t xml:space="preserve"> </w:t>
      </w:r>
      <w:r>
        <w:t>person</w:t>
      </w:r>
      <w:r>
        <w:rPr>
          <w:spacing w:val="30"/>
        </w:rPr>
        <w:t xml:space="preserve"> </w:t>
      </w:r>
      <w:r>
        <w:t>who</w:t>
      </w:r>
      <w:r>
        <w:rPr>
          <w:spacing w:val="40"/>
        </w:rPr>
        <w:t xml:space="preserve"> </w:t>
      </w:r>
      <w:r>
        <w:t>makes</w:t>
      </w:r>
      <w:r>
        <w:rPr>
          <w:spacing w:val="33"/>
        </w:rPr>
        <w:t xml:space="preserve"> </w:t>
      </w:r>
      <w:r>
        <w:t>or</w:t>
      </w:r>
      <w:r>
        <w:rPr>
          <w:spacing w:val="39"/>
        </w:rPr>
        <w:t xml:space="preserve"> </w:t>
      </w:r>
      <w:r>
        <w:t>intend</w:t>
      </w:r>
      <w:r>
        <w:rPr>
          <w:spacing w:val="35"/>
        </w:rPr>
        <w:t xml:space="preserve"> </w:t>
      </w:r>
      <w:r>
        <w:t>to</w:t>
      </w:r>
      <w:r>
        <w:rPr>
          <w:spacing w:val="40"/>
        </w:rPr>
        <w:t xml:space="preserve"> </w:t>
      </w:r>
      <w:r>
        <w:t>make</w:t>
      </w:r>
      <w:r>
        <w:rPr>
          <w:spacing w:val="31"/>
        </w:rPr>
        <w:t xml:space="preserve"> </w:t>
      </w:r>
      <w:r>
        <w:t>taxable</w:t>
      </w:r>
      <w:r>
        <w:rPr>
          <w:spacing w:val="40"/>
        </w:rPr>
        <w:t xml:space="preserve"> </w:t>
      </w:r>
      <w:r>
        <w:t>supplies</w:t>
      </w:r>
      <w:r>
        <w:rPr>
          <w:spacing w:val="37"/>
        </w:rPr>
        <w:t xml:space="preserve"> </w:t>
      </w:r>
      <w:r>
        <w:t xml:space="preserve">may apply to the commissioner for </w:t>
      </w:r>
      <w:r>
        <w:rPr>
          <w:b/>
        </w:rPr>
        <w:t>Voluntary registration</w:t>
      </w:r>
      <w:r>
        <w:t>.</w:t>
      </w:r>
    </w:p>
    <w:p w14:paraId="5772E63E">
      <w:pPr>
        <w:pStyle w:val="6"/>
        <w:spacing w:before="205" w:line="453" w:lineRule="auto"/>
        <w:ind w:left="1080" w:right="1081" w:firstLine="0"/>
      </w:pPr>
      <w:r>
        <w:t>A</w:t>
      </w:r>
      <w:r>
        <w:rPr>
          <w:spacing w:val="-11"/>
        </w:rPr>
        <w:t xml:space="preserve"> </w:t>
      </w:r>
      <w:r>
        <w:t>registered</w:t>
      </w:r>
      <w:r>
        <w:rPr>
          <w:spacing w:val="-5"/>
        </w:rPr>
        <w:t xml:space="preserve"> </w:t>
      </w:r>
      <w:r>
        <w:t>person</w:t>
      </w:r>
      <w:r>
        <w:rPr>
          <w:spacing w:val="-9"/>
        </w:rPr>
        <w:t xml:space="preserve"> </w:t>
      </w:r>
      <w:r>
        <w:t>shall</w:t>
      </w:r>
      <w:r>
        <w:rPr>
          <w:spacing w:val="-7"/>
        </w:rPr>
        <w:t xml:space="preserve"> </w:t>
      </w:r>
      <w:r>
        <w:t>display</w:t>
      </w:r>
      <w:r>
        <w:rPr>
          <w:spacing w:val="-10"/>
        </w:rPr>
        <w:t xml:space="preserve"> </w:t>
      </w:r>
      <w:r>
        <w:t>the</w:t>
      </w:r>
      <w:r>
        <w:rPr>
          <w:spacing w:val="-6"/>
        </w:rPr>
        <w:t xml:space="preserve"> </w:t>
      </w:r>
      <w:r>
        <w:t>registration</w:t>
      </w:r>
      <w:r>
        <w:rPr>
          <w:spacing w:val="-10"/>
        </w:rPr>
        <w:t xml:space="preserve"> </w:t>
      </w:r>
      <w:r>
        <w:t>certificate</w:t>
      </w:r>
      <w:r>
        <w:rPr>
          <w:spacing w:val="-5"/>
        </w:rPr>
        <w:t xml:space="preserve"> </w:t>
      </w:r>
      <w:r>
        <w:t>in</w:t>
      </w:r>
      <w:r>
        <w:rPr>
          <w:spacing w:val="-8"/>
        </w:rPr>
        <w:t xml:space="preserve"> </w:t>
      </w:r>
      <w:r>
        <w:t>a</w:t>
      </w:r>
      <w:r>
        <w:rPr>
          <w:spacing w:val="-4"/>
        </w:rPr>
        <w:t xml:space="preserve"> </w:t>
      </w:r>
      <w:r>
        <w:t>conspiqous</w:t>
      </w:r>
      <w:r>
        <w:rPr>
          <w:spacing w:val="-5"/>
        </w:rPr>
        <w:t xml:space="preserve"> </w:t>
      </w:r>
      <w:r>
        <w:t>place</w:t>
      </w:r>
      <w:r>
        <w:rPr>
          <w:spacing w:val="-1"/>
        </w:rPr>
        <w:t xml:space="preserve"> </w:t>
      </w:r>
      <w:r>
        <w:t>in</w:t>
      </w:r>
      <w:r>
        <w:rPr>
          <w:spacing w:val="-11"/>
        </w:rPr>
        <w:t xml:space="preserve"> </w:t>
      </w:r>
      <w:r>
        <w:t>the business. For a person to register for voluntary registration, commissioner must be satisfied that:</w:t>
      </w:r>
    </w:p>
    <w:p w14:paraId="25633EB9">
      <w:pPr>
        <w:pStyle w:val="8"/>
        <w:numPr>
          <w:ilvl w:val="0"/>
          <w:numId w:val="63"/>
        </w:numPr>
        <w:tabs>
          <w:tab w:val="left" w:pos="1799"/>
        </w:tabs>
        <w:spacing w:before="0" w:after="0" w:line="270" w:lineRule="exact"/>
        <w:ind w:left="1799" w:right="0" w:hanging="359"/>
        <w:jc w:val="left"/>
        <w:rPr>
          <w:sz w:val="24"/>
        </w:rPr>
      </w:pPr>
      <w:r>
        <w:rPr>
          <w:sz w:val="24"/>
        </w:rPr>
        <w:t>The</w:t>
      </w:r>
      <w:r>
        <w:rPr>
          <w:spacing w:val="-7"/>
          <w:sz w:val="24"/>
        </w:rPr>
        <w:t xml:space="preserve"> </w:t>
      </w:r>
      <w:r>
        <w:rPr>
          <w:sz w:val="24"/>
        </w:rPr>
        <w:t>person</w:t>
      </w:r>
      <w:r>
        <w:rPr>
          <w:spacing w:val="-3"/>
          <w:sz w:val="24"/>
        </w:rPr>
        <w:t xml:space="preserve"> </w:t>
      </w:r>
      <w:r>
        <w:rPr>
          <w:sz w:val="24"/>
        </w:rPr>
        <w:t>is making, or</w:t>
      </w:r>
      <w:r>
        <w:rPr>
          <w:spacing w:val="-2"/>
          <w:sz w:val="24"/>
        </w:rPr>
        <w:t xml:space="preserve"> </w:t>
      </w:r>
      <w:r>
        <w:rPr>
          <w:sz w:val="24"/>
        </w:rPr>
        <w:t>shall</w:t>
      </w:r>
      <w:r>
        <w:rPr>
          <w:spacing w:val="-2"/>
          <w:sz w:val="24"/>
        </w:rPr>
        <w:t xml:space="preserve"> </w:t>
      </w:r>
      <w:r>
        <w:rPr>
          <w:sz w:val="24"/>
        </w:rPr>
        <w:t>make</w:t>
      </w:r>
      <w:r>
        <w:rPr>
          <w:spacing w:val="-4"/>
          <w:sz w:val="24"/>
        </w:rPr>
        <w:t xml:space="preserve"> </w:t>
      </w:r>
      <w:r>
        <w:rPr>
          <w:sz w:val="24"/>
        </w:rPr>
        <w:t>taxable</w:t>
      </w:r>
      <w:r>
        <w:rPr>
          <w:spacing w:val="-5"/>
          <w:sz w:val="24"/>
        </w:rPr>
        <w:t xml:space="preserve"> </w:t>
      </w:r>
      <w:r>
        <w:rPr>
          <w:spacing w:val="-2"/>
          <w:sz w:val="24"/>
        </w:rPr>
        <w:t>supplies.</w:t>
      </w:r>
    </w:p>
    <w:p w14:paraId="5466BD89">
      <w:pPr>
        <w:pStyle w:val="8"/>
        <w:numPr>
          <w:ilvl w:val="0"/>
          <w:numId w:val="63"/>
        </w:numPr>
        <w:tabs>
          <w:tab w:val="left" w:pos="1799"/>
        </w:tabs>
        <w:spacing w:before="43" w:after="0" w:line="240" w:lineRule="auto"/>
        <w:ind w:left="1799" w:right="0" w:hanging="359"/>
        <w:jc w:val="left"/>
        <w:rPr>
          <w:sz w:val="24"/>
        </w:rPr>
      </w:pPr>
      <w:r>
        <w:rPr>
          <w:sz w:val="24"/>
        </w:rPr>
        <w:t>The</w:t>
      </w:r>
      <w:r>
        <w:rPr>
          <w:spacing w:val="-7"/>
          <w:sz w:val="24"/>
        </w:rPr>
        <w:t xml:space="preserve"> </w:t>
      </w:r>
      <w:r>
        <w:rPr>
          <w:sz w:val="24"/>
        </w:rPr>
        <w:t>person</w:t>
      </w:r>
      <w:r>
        <w:rPr>
          <w:spacing w:val="-7"/>
          <w:sz w:val="24"/>
        </w:rPr>
        <w:t xml:space="preserve"> </w:t>
      </w:r>
      <w:r>
        <w:rPr>
          <w:sz w:val="24"/>
        </w:rPr>
        <w:t>has</w:t>
      </w:r>
      <w:r>
        <w:rPr>
          <w:spacing w:val="-5"/>
          <w:sz w:val="24"/>
        </w:rPr>
        <w:t xml:space="preserve"> </w:t>
      </w:r>
      <w:r>
        <w:rPr>
          <w:sz w:val="24"/>
        </w:rPr>
        <w:t>a</w:t>
      </w:r>
      <w:r>
        <w:rPr>
          <w:spacing w:val="-2"/>
          <w:sz w:val="24"/>
        </w:rPr>
        <w:t xml:space="preserve"> </w:t>
      </w:r>
      <w:r>
        <w:rPr>
          <w:sz w:val="24"/>
        </w:rPr>
        <w:t>fixed</w:t>
      </w:r>
      <w:r>
        <w:rPr>
          <w:spacing w:val="-1"/>
          <w:sz w:val="24"/>
        </w:rPr>
        <w:t xml:space="preserve"> </w:t>
      </w:r>
      <w:r>
        <w:rPr>
          <w:sz w:val="24"/>
        </w:rPr>
        <w:t>place</w:t>
      </w:r>
      <w:r>
        <w:rPr>
          <w:spacing w:val="3"/>
          <w:sz w:val="24"/>
        </w:rPr>
        <w:t xml:space="preserve"> </w:t>
      </w:r>
      <w:r>
        <w:rPr>
          <w:sz w:val="24"/>
        </w:rPr>
        <w:t>from</w:t>
      </w:r>
      <w:r>
        <w:rPr>
          <w:spacing w:val="-10"/>
          <w:sz w:val="24"/>
        </w:rPr>
        <w:t xml:space="preserve"> </w:t>
      </w:r>
      <w:r>
        <w:rPr>
          <w:sz w:val="24"/>
        </w:rPr>
        <w:t>which</w:t>
      </w:r>
      <w:r>
        <w:rPr>
          <w:spacing w:val="-6"/>
          <w:sz w:val="24"/>
        </w:rPr>
        <w:t xml:space="preserve"> </w:t>
      </w:r>
      <w:r>
        <w:rPr>
          <w:sz w:val="24"/>
        </w:rPr>
        <w:t>the person’s</w:t>
      </w:r>
      <w:r>
        <w:rPr>
          <w:spacing w:val="-2"/>
          <w:sz w:val="24"/>
        </w:rPr>
        <w:t xml:space="preserve"> </w:t>
      </w:r>
      <w:r>
        <w:rPr>
          <w:sz w:val="24"/>
        </w:rPr>
        <w:t>business</w:t>
      </w:r>
      <w:r>
        <w:rPr>
          <w:spacing w:val="-1"/>
          <w:sz w:val="24"/>
        </w:rPr>
        <w:t xml:space="preserve"> </w:t>
      </w:r>
      <w:r>
        <w:rPr>
          <w:sz w:val="24"/>
        </w:rPr>
        <w:t>is</w:t>
      </w:r>
      <w:r>
        <w:rPr>
          <w:spacing w:val="-3"/>
          <w:sz w:val="24"/>
        </w:rPr>
        <w:t xml:space="preserve"> </w:t>
      </w:r>
      <w:r>
        <w:rPr>
          <w:spacing w:val="-2"/>
          <w:sz w:val="24"/>
        </w:rPr>
        <w:t>conducted.</w:t>
      </w:r>
    </w:p>
    <w:p w14:paraId="1992B5CD">
      <w:pPr>
        <w:pStyle w:val="8"/>
        <w:numPr>
          <w:ilvl w:val="0"/>
          <w:numId w:val="63"/>
        </w:numPr>
        <w:tabs>
          <w:tab w:val="left" w:pos="1800"/>
        </w:tabs>
        <w:spacing w:before="46" w:after="0" w:line="276" w:lineRule="auto"/>
        <w:ind w:left="1800" w:right="1104" w:hanging="360"/>
        <w:jc w:val="left"/>
        <w:rPr>
          <w:sz w:val="24"/>
        </w:rPr>
      </w:pPr>
      <w:r>
        <w:rPr>
          <w:sz w:val="24"/>
        </w:rPr>
        <w:t>If</w:t>
      </w:r>
      <w:r>
        <w:rPr>
          <w:spacing w:val="-7"/>
          <w:sz w:val="24"/>
        </w:rPr>
        <w:t xml:space="preserve"> </w:t>
      </w:r>
      <w:r>
        <w:rPr>
          <w:sz w:val="24"/>
        </w:rPr>
        <w:t>the person has commenced carrying on</w:t>
      </w:r>
      <w:r>
        <w:rPr>
          <w:spacing w:val="-1"/>
          <w:sz w:val="24"/>
        </w:rPr>
        <w:t xml:space="preserve"> </w:t>
      </w:r>
      <w:r>
        <w:rPr>
          <w:sz w:val="24"/>
        </w:rPr>
        <w:t>a business, the person</w:t>
      </w:r>
      <w:r>
        <w:rPr>
          <w:spacing w:val="-3"/>
          <w:sz w:val="24"/>
        </w:rPr>
        <w:t xml:space="preserve"> </w:t>
      </w:r>
      <w:r>
        <w:rPr>
          <w:sz w:val="24"/>
        </w:rPr>
        <w:t>has kept proper books</w:t>
      </w:r>
      <w:r>
        <w:rPr>
          <w:spacing w:val="-3"/>
          <w:sz w:val="24"/>
        </w:rPr>
        <w:t xml:space="preserve"> </w:t>
      </w:r>
      <w:r>
        <w:rPr>
          <w:sz w:val="24"/>
        </w:rPr>
        <w:t>of account of its business.</w:t>
      </w:r>
    </w:p>
    <w:p w14:paraId="2A8B7EF2">
      <w:pPr>
        <w:pStyle w:val="8"/>
        <w:numPr>
          <w:ilvl w:val="0"/>
          <w:numId w:val="63"/>
        </w:numPr>
        <w:tabs>
          <w:tab w:val="left" w:pos="1800"/>
        </w:tabs>
        <w:spacing w:before="1" w:after="0" w:line="276" w:lineRule="auto"/>
        <w:ind w:left="1800" w:right="1111" w:hanging="360"/>
        <w:jc w:val="left"/>
        <w:rPr>
          <w:sz w:val="24"/>
        </w:rPr>
      </w:pPr>
      <w:r>
        <w:rPr>
          <w:sz w:val="24"/>
        </w:rPr>
        <w:t>There</w:t>
      </w:r>
      <w:r>
        <w:rPr>
          <w:spacing w:val="-3"/>
          <w:sz w:val="24"/>
        </w:rPr>
        <w:t xml:space="preserve"> </w:t>
      </w:r>
      <w:r>
        <w:rPr>
          <w:sz w:val="24"/>
        </w:rPr>
        <w:t>are reasonable grounds</w:t>
      </w:r>
      <w:r>
        <w:rPr>
          <w:spacing w:val="-3"/>
          <w:sz w:val="24"/>
        </w:rPr>
        <w:t xml:space="preserve"> </w:t>
      </w:r>
      <w:r>
        <w:rPr>
          <w:sz w:val="24"/>
        </w:rPr>
        <w:t>to believe</w:t>
      </w:r>
      <w:r>
        <w:rPr>
          <w:spacing w:val="-2"/>
          <w:sz w:val="24"/>
        </w:rPr>
        <w:t xml:space="preserve"> </w:t>
      </w:r>
      <w:r>
        <w:rPr>
          <w:sz w:val="24"/>
        </w:rPr>
        <w:t>that the</w:t>
      </w:r>
      <w:r>
        <w:rPr>
          <w:spacing w:val="-1"/>
          <w:sz w:val="24"/>
        </w:rPr>
        <w:t xml:space="preserve"> </w:t>
      </w:r>
      <w:r>
        <w:rPr>
          <w:sz w:val="24"/>
        </w:rPr>
        <w:t>person</w:t>
      </w:r>
      <w:r>
        <w:rPr>
          <w:spacing w:val="-4"/>
          <w:sz w:val="24"/>
        </w:rPr>
        <w:t xml:space="preserve"> </w:t>
      </w:r>
      <w:r>
        <w:rPr>
          <w:sz w:val="24"/>
        </w:rPr>
        <w:t>shall</w:t>
      </w:r>
      <w:r>
        <w:rPr>
          <w:spacing w:val="-3"/>
          <w:sz w:val="24"/>
        </w:rPr>
        <w:t xml:space="preserve"> </w:t>
      </w:r>
      <w:r>
        <w:rPr>
          <w:sz w:val="24"/>
        </w:rPr>
        <w:t>keep</w:t>
      </w:r>
      <w:r>
        <w:rPr>
          <w:spacing w:val="-1"/>
          <w:sz w:val="24"/>
        </w:rPr>
        <w:t xml:space="preserve"> </w:t>
      </w:r>
      <w:r>
        <w:rPr>
          <w:sz w:val="24"/>
        </w:rPr>
        <w:t>proper</w:t>
      </w:r>
      <w:r>
        <w:rPr>
          <w:spacing w:val="-3"/>
          <w:sz w:val="24"/>
        </w:rPr>
        <w:t xml:space="preserve"> </w:t>
      </w:r>
      <w:r>
        <w:rPr>
          <w:sz w:val="24"/>
        </w:rPr>
        <w:t>records and file regular and reliable tax return.</w:t>
      </w:r>
    </w:p>
    <w:p w14:paraId="320F752C">
      <w:pPr>
        <w:pStyle w:val="2"/>
        <w:spacing w:before="155"/>
        <w:ind w:right="10"/>
      </w:pPr>
      <w:r>
        <w:t>VAT</w:t>
      </w:r>
      <w:r>
        <w:rPr>
          <w:spacing w:val="-3"/>
        </w:rPr>
        <w:t xml:space="preserve"> </w:t>
      </w:r>
      <w:r>
        <w:t>RECORD</w:t>
      </w:r>
      <w:r>
        <w:rPr>
          <w:spacing w:val="-4"/>
        </w:rPr>
        <w:t xml:space="preserve"> </w:t>
      </w:r>
      <w:r>
        <w:rPr>
          <w:spacing w:val="-2"/>
        </w:rPr>
        <w:t>KEEPING</w:t>
      </w:r>
    </w:p>
    <w:p w14:paraId="3EE0BA09">
      <w:pPr>
        <w:pStyle w:val="6"/>
        <w:spacing w:before="238" w:line="451" w:lineRule="auto"/>
        <w:ind w:left="1080" w:right="1081" w:firstLine="0"/>
      </w:pPr>
      <w:r>
        <w:t>VAT</w:t>
      </w:r>
      <w:r>
        <w:rPr>
          <w:spacing w:val="-3"/>
        </w:rPr>
        <w:t xml:space="preserve"> </w:t>
      </w:r>
      <w:r>
        <w:t>records</w:t>
      </w:r>
      <w:r>
        <w:rPr>
          <w:spacing w:val="-5"/>
        </w:rPr>
        <w:t xml:space="preserve"> </w:t>
      </w:r>
      <w:r>
        <w:t>should be</w:t>
      </w:r>
      <w:r>
        <w:rPr>
          <w:spacing w:val="-3"/>
        </w:rPr>
        <w:t xml:space="preserve"> </w:t>
      </w:r>
      <w:r>
        <w:t>kept for</w:t>
      </w:r>
      <w:r>
        <w:rPr>
          <w:spacing w:val="-4"/>
        </w:rPr>
        <w:t xml:space="preserve"> </w:t>
      </w:r>
      <w:r>
        <w:t>a</w:t>
      </w:r>
      <w:r>
        <w:rPr>
          <w:spacing w:val="-11"/>
        </w:rPr>
        <w:t xml:space="preserve"> </w:t>
      </w:r>
      <w:r>
        <w:t>period</w:t>
      </w:r>
      <w:r>
        <w:rPr>
          <w:spacing w:val="-2"/>
        </w:rPr>
        <w:t xml:space="preserve"> </w:t>
      </w:r>
      <w:r>
        <w:t>of</w:t>
      </w:r>
      <w:r>
        <w:rPr>
          <w:spacing w:val="-13"/>
        </w:rPr>
        <w:t xml:space="preserve"> </w:t>
      </w:r>
      <w:r>
        <w:t>5</w:t>
      </w:r>
      <w:r>
        <w:rPr>
          <w:spacing w:val="-2"/>
        </w:rPr>
        <w:t xml:space="preserve"> </w:t>
      </w:r>
      <w:r>
        <w:t>years</w:t>
      </w:r>
      <w:r>
        <w:rPr>
          <w:spacing w:val="-1"/>
        </w:rPr>
        <w:t xml:space="preserve"> </w:t>
      </w:r>
      <w:r>
        <w:t>from</w:t>
      </w:r>
      <w:r>
        <w:rPr>
          <w:spacing w:val="-12"/>
        </w:rPr>
        <w:t xml:space="preserve"> </w:t>
      </w:r>
      <w:r>
        <w:t>the</w:t>
      </w:r>
      <w:r>
        <w:rPr>
          <w:spacing w:val="-5"/>
        </w:rPr>
        <w:t xml:space="preserve"> </w:t>
      </w:r>
      <w:r>
        <w:t>date</w:t>
      </w:r>
      <w:r>
        <w:rPr>
          <w:spacing w:val="-10"/>
        </w:rPr>
        <w:t xml:space="preserve"> </w:t>
      </w:r>
      <w:r>
        <w:t>the</w:t>
      </w:r>
      <w:r>
        <w:rPr>
          <w:spacing w:val="-3"/>
        </w:rPr>
        <w:t xml:space="preserve"> </w:t>
      </w:r>
      <w:r>
        <w:t>last entry</w:t>
      </w:r>
      <w:r>
        <w:rPr>
          <w:spacing w:val="-14"/>
        </w:rPr>
        <w:t xml:space="preserve"> </w:t>
      </w:r>
      <w:r>
        <w:t>was</w:t>
      </w:r>
      <w:r>
        <w:rPr>
          <w:spacing w:val="-2"/>
        </w:rPr>
        <w:t xml:space="preserve"> </w:t>
      </w:r>
      <w:r>
        <w:t>made</w:t>
      </w:r>
      <w:r>
        <w:rPr>
          <w:spacing w:val="-5"/>
        </w:rPr>
        <w:t xml:space="preserve"> </w:t>
      </w:r>
      <w:r>
        <w:t>therein. The following records should be maintained:</w:t>
      </w:r>
    </w:p>
    <w:p w14:paraId="71EC415C">
      <w:pPr>
        <w:pStyle w:val="8"/>
        <w:numPr>
          <w:ilvl w:val="0"/>
          <w:numId w:val="64"/>
        </w:numPr>
        <w:tabs>
          <w:tab w:val="left" w:pos="1798"/>
        </w:tabs>
        <w:spacing w:before="4" w:after="0" w:line="240" w:lineRule="auto"/>
        <w:ind w:left="1798" w:right="0" w:hanging="358"/>
        <w:jc w:val="left"/>
        <w:rPr>
          <w:sz w:val="24"/>
        </w:rPr>
      </w:pPr>
      <w:r>
        <w:rPr>
          <w:sz w:val="24"/>
        </w:rPr>
        <w:t>Copies</w:t>
      </w:r>
      <w:r>
        <w:rPr>
          <w:spacing w:val="-4"/>
          <w:sz w:val="24"/>
        </w:rPr>
        <w:t xml:space="preserve"> </w:t>
      </w:r>
      <w:r>
        <w:rPr>
          <w:sz w:val="24"/>
        </w:rPr>
        <w:t>of</w:t>
      </w:r>
      <w:r>
        <w:rPr>
          <w:spacing w:val="-8"/>
          <w:sz w:val="24"/>
        </w:rPr>
        <w:t xml:space="preserve"> </w:t>
      </w:r>
      <w:r>
        <w:rPr>
          <w:sz w:val="24"/>
        </w:rPr>
        <w:t>all</w:t>
      </w:r>
      <w:r>
        <w:rPr>
          <w:spacing w:val="-4"/>
          <w:sz w:val="24"/>
        </w:rPr>
        <w:t xml:space="preserve"> </w:t>
      </w:r>
      <w:r>
        <w:rPr>
          <w:sz w:val="24"/>
        </w:rPr>
        <w:t xml:space="preserve">tax </w:t>
      </w:r>
      <w:r>
        <w:rPr>
          <w:spacing w:val="-2"/>
          <w:sz w:val="24"/>
        </w:rPr>
        <w:t>invoices.</w:t>
      </w:r>
    </w:p>
    <w:p w14:paraId="270B0BDF">
      <w:pPr>
        <w:pStyle w:val="8"/>
        <w:numPr>
          <w:ilvl w:val="0"/>
          <w:numId w:val="64"/>
        </w:numPr>
        <w:tabs>
          <w:tab w:val="left" w:pos="1798"/>
        </w:tabs>
        <w:spacing w:before="40" w:after="0" w:line="240" w:lineRule="auto"/>
        <w:ind w:left="1798" w:right="0" w:hanging="358"/>
        <w:jc w:val="left"/>
        <w:rPr>
          <w:sz w:val="24"/>
        </w:rPr>
      </w:pPr>
      <w:r>
        <w:rPr>
          <w:sz w:val="24"/>
        </w:rPr>
        <w:t>Copies</w:t>
      </w:r>
      <w:r>
        <w:rPr>
          <w:spacing w:val="-6"/>
          <w:sz w:val="24"/>
        </w:rPr>
        <w:t xml:space="preserve"> </w:t>
      </w:r>
      <w:r>
        <w:rPr>
          <w:sz w:val="24"/>
        </w:rPr>
        <w:t>of</w:t>
      </w:r>
      <w:r>
        <w:rPr>
          <w:spacing w:val="-9"/>
          <w:sz w:val="24"/>
        </w:rPr>
        <w:t xml:space="preserve"> </w:t>
      </w:r>
      <w:r>
        <w:rPr>
          <w:sz w:val="24"/>
        </w:rPr>
        <w:t>all</w:t>
      </w:r>
      <w:r>
        <w:rPr>
          <w:spacing w:val="-7"/>
          <w:sz w:val="24"/>
        </w:rPr>
        <w:t xml:space="preserve"> </w:t>
      </w:r>
      <w:r>
        <w:rPr>
          <w:sz w:val="24"/>
        </w:rPr>
        <w:t>debit</w:t>
      </w:r>
      <w:r>
        <w:rPr>
          <w:spacing w:val="3"/>
          <w:sz w:val="24"/>
        </w:rPr>
        <w:t xml:space="preserve"> </w:t>
      </w:r>
      <w:r>
        <w:rPr>
          <w:sz w:val="24"/>
        </w:rPr>
        <w:t>and</w:t>
      </w:r>
      <w:r>
        <w:rPr>
          <w:spacing w:val="-1"/>
          <w:sz w:val="24"/>
        </w:rPr>
        <w:t xml:space="preserve"> </w:t>
      </w:r>
      <w:r>
        <w:rPr>
          <w:sz w:val="24"/>
        </w:rPr>
        <w:t>credit</w:t>
      </w:r>
      <w:r>
        <w:rPr>
          <w:spacing w:val="6"/>
          <w:sz w:val="24"/>
        </w:rPr>
        <w:t xml:space="preserve"> </w:t>
      </w:r>
      <w:r>
        <w:rPr>
          <w:spacing w:val="-2"/>
          <w:sz w:val="24"/>
        </w:rPr>
        <w:t>notes.</w:t>
      </w:r>
    </w:p>
    <w:p w14:paraId="6BDE3913">
      <w:pPr>
        <w:pStyle w:val="8"/>
        <w:numPr>
          <w:ilvl w:val="0"/>
          <w:numId w:val="64"/>
        </w:numPr>
        <w:tabs>
          <w:tab w:val="left" w:pos="1798"/>
        </w:tabs>
        <w:spacing w:before="41" w:after="0" w:line="240" w:lineRule="auto"/>
        <w:ind w:left="1798" w:right="0" w:hanging="358"/>
        <w:jc w:val="left"/>
        <w:rPr>
          <w:sz w:val="24"/>
        </w:rPr>
      </w:pPr>
      <w:r>
        <w:rPr>
          <w:sz w:val="24"/>
        </w:rPr>
        <w:t>Purchase</w:t>
      </w:r>
      <w:r>
        <w:rPr>
          <w:spacing w:val="-6"/>
          <w:sz w:val="24"/>
        </w:rPr>
        <w:t xml:space="preserve"> </w:t>
      </w:r>
      <w:r>
        <w:rPr>
          <w:spacing w:val="-2"/>
          <w:sz w:val="24"/>
        </w:rPr>
        <w:t>invoice.</w:t>
      </w:r>
    </w:p>
    <w:p w14:paraId="69D26DC8">
      <w:pPr>
        <w:pStyle w:val="8"/>
        <w:numPr>
          <w:ilvl w:val="0"/>
          <w:numId w:val="64"/>
        </w:numPr>
        <w:tabs>
          <w:tab w:val="left" w:pos="1798"/>
        </w:tabs>
        <w:spacing w:before="41" w:after="0" w:line="240" w:lineRule="auto"/>
        <w:ind w:left="1798" w:right="0" w:hanging="358"/>
        <w:jc w:val="left"/>
        <w:rPr>
          <w:sz w:val="24"/>
        </w:rPr>
      </w:pPr>
      <w:r>
        <w:rPr>
          <w:sz w:val="24"/>
        </w:rPr>
        <w:t>Tax</w:t>
      </w:r>
      <w:r>
        <w:rPr>
          <w:spacing w:val="-9"/>
          <w:sz w:val="24"/>
        </w:rPr>
        <w:t xml:space="preserve"> </w:t>
      </w:r>
      <w:r>
        <w:rPr>
          <w:spacing w:val="-2"/>
          <w:sz w:val="24"/>
        </w:rPr>
        <w:t>account</w:t>
      </w:r>
    </w:p>
    <w:p w14:paraId="16EFB0C1">
      <w:pPr>
        <w:pStyle w:val="8"/>
        <w:numPr>
          <w:ilvl w:val="0"/>
          <w:numId w:val="64"/>
        </w:numPr>
        <w:tabs>
          <w:tab w:val="left" w:pos="1798"/>
        </w:tabs>
        <w:spacing w:before="41" w:after="0" w:line="240" w:lineRule="auto"/>
        <w:ind w:left="1798" w:right="0" w:hanging="358"/>
        <w:jc w:val="left"/>
        <w:rPr>
          <w:sz w:val="24"/>
        </w:rPr>
      </w:pPr>
      <w:r>
        <w:rPr>
          <w:sz w:val="24"/>
        </w:rPr>
        <w:t>Copies of</w:t>
      </w:r>
      <w:r>
        <w:rPr>
          <w:spacing w:val="-6"/>
          <w:sz w:val="24"/>
        </w:rPr>
        <w:t xml:space="preserve"> </w:t>
      </w:r>
      <w:r>
        <w:rPr>
          <w:sz w:val="24"/>
        </w:rPr>
        <w:t>stock</w:t>
      </w:r>
      <w:r>
        <w:rPr>
          <w:spacing w:val="-3"/>
          <w:sz w:val="24"/>
        </w:rPr>
        <w:t xml:space="preserve"> </w:t>
      </w:r>
      <w:r>
        <w:rPr>
          <w:spacing w:val="-2"/>
          <w:sz w:val="24"/>
        </w:rPr>
        <w:t>record.</w:t>
      </w:r>
    </w:p>
    <w:p w14:paraId="457CEE66">
      <w:pPr>
        <w:pStyle w:val="8"/>
        <w:numPr>
          <w:ilvl w:val="0"/>
          <w:numId w:val="64"/>
        </w:numPr>
        <w:tabs>
          <w:tab w:val="left" w:pos="1800"/>
        </w:tabs>
        <w:spacing w:before="37" w:after="0" w:line="240" w:lineRule="auto"/>
        <w:ind w:left="1800" w:right="0" w:hanging="360"/>
        <w:jc w:val="left"/>
        <w:rPr>
          <w:sz w:val="24"/>
        </w:rPr>
      </w:pPr>
      <w:r>
        <w:rPr>
          <w:sz w:val="24"/>
        </w:rPr>
        <w:t>Details</w:t>
      </w:r>
      <w:r>
        <w:rPr>
          <w:spacing w:val="-1"/>
          <w:sz w:val="24"/>
        </w:rPr>
        <w:t xml:space="preserve"> </w:t>
      </w:r>
      <w:r>
        <w:rPr>
          <w:sz w:val="24"/>
        </w:rPr>
        <w:t>of</w:t>
      </w:r>
      <w:r>
        <w:rPr>
          <w:spacing w:val="-9"/>
          <w:sz w:val="24"/>
        </w:rPr>
        <w:t xml:space="preserve"> </w:t>
      </w:r>
      <w:r>
        <w:rPr>
          <w:sz w:val="24"/>
        </w:rPr>
        <w:t>each</w:t>
      </w:r>
      <w:r>
        <w:rPr>
          <w:spacing w:val="-3"/>
          <w:sz w:val="24"/>
        </w:rPr>
        <w:t xml:space="preserve"> </w:t>
      </w:r>
      <w:r>
        <w:rPr>
          <w:sz w:val="24"/>
        </w:rPr>
        <w:t>supply</w:t>
      </w:r>
      <w:r>
        <w:rPr>
          <w:spacing w:val="-8"/>
          <w:sz w:val="24"/>
        </w:rPr>
        <w:t xml:space="preserve"> </w:t>
      </w:r>
      <w:r>
        <w:rPr>
          <w:sz w:val="24"/>
        </w:rPr>
        <w:t>of</w:t>
      </w:r>
      <w:r>
        <w:rPr>
          <w:spacing w:val="-4"/>
          <w:sz w:val="24"/>
        </w:rPr>
        <w:t xml:space="preserve"> </w:t>
      </w:r>
      <w:r>
        <w:rPr>
          <w:sz w:val="24"/>
        </w:rPr>
        <w:t>goods</w:t>
      </w:r>
      <w:r>
        <w:rPr>
          <w:spacing w:val="-1"/>
          <w:sz w:val="24"/>
        </w:rPr>
        <w:t xml:space="preserve"> </w:t>
      </w:r>
      <w:r>
        <w:rPr>
          <w:sz w:val="24"/>
        </w:rPr>
        <w:t>and</w:t>
      </w:r>
      <w:r>
        <w:rPr>
          <w:spacing w:val="2"/>
          <w:sz w:val="24"/>
        </w:rPr>
        <w:t xml:space="preserve"> </w:t>
      </w:r>
      <w:r>
        <w:rPr>
          <w:spacing w:val="-2"/>
          <w:sz w:val="24"/>
        </w:rPr>
        <w:t>services.</w:t>
      </w:r>
    </w:p>
    <w:p w14:paraId="06DC3D16">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0DD4C7C6">
      <w:pPr>
        <w:pStyle w:val="2"/>
        <w:spacing w:before="72"/>
        <w:ind w:right="12"/>
      </w:pPr>
      <w:r>
        <w:t>VAT</w:t>
      </w:r>
      <w:r>
        <w:rPr>
          <w:spacing w:val="-4"/>
        </w:rPr>
        <w:t xml:space="preserve"> </w:t>
      </w:r>
      <w:r>
        <w:rPr>
          <w:spacing w:val="-2"/>
        </w:rPr>
        <w:t>ACCOUNT</w:t>
      </w:r>
    </w:p>
    <w:p w14:paraId="4D2A5678">
      <w:pPr>
        <w:pStyle w:val="6"/>
        <w:spacing w:before="20" w:after="1"/>
        <w:ind w:left="0" w:firstLine="0"/>
        <w:rPr>
          <w:b/>
          <w:sz w:val="20"/>
        </w:rPr>
      </w:pPr>
    </w:p>
    <w:tbl>
      <w:tblPr>
        <w:tblStyle w:val="5"/>
        <w:tblW w:w="0" w:type="auto"/>
        <w:tblInd w:w="9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3"/>
        <w:gridCol w:w="4791"/>
      </w:tblGrid>
      <w:tr w14:paraId="7DB3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4793" w:type="dxa"/>
          </w:tcPr>
          <w:p w14:paraId="67C078E2">
            <w:pPr>
              <w:pStyle w:val="9"/>
              <w:spacing w:line="270" w:lineRule="exact"/>
              <w:rPr>
                <w:b/>
                <w:sz w:val="24"/>
              </w:rPr>
            </w:pPr>
            <w:r>
              <w:rPr>
                <w:b/>
                <w:sz w:val="24"/>
              </w:rPr>
              <w:t>IMPUT</w:t>
            </w:r>
            <w:r>
              <w:rPr>
                <w:b/>
                <w:spacing w:val="-4"/>
                <w:sz w:val="24"/>
              </w:rPr>
              <w:t xml:space="preserve"> </w:t>
            </w:r>
            <w:r>
              <w:rPr>
                <w:b/>
                <w:spacing w:val="-5"/>
                <w:sz w:val="24"/>
              </w:rPr>
              <w:t>TAX</w:t>
            </w:r>
          </w:p>
        </w:tc>
        <w:tc>
          <w:tcPr>
            <w:tcW w:w="4791" w:type="dxa"/>
          </w:tcPr>
          <w:p w14:paraId="7FF11C94">
            <w:pPr>
              <w:pStyle w:val="9"/>
              <w:spacing w:line="270" w:lineRule="exact"/>
              <w:ind w:left="110"/>
              <w:rPr>
                <w:b/>
                <w:sz w:val="24"/>
              </w:rPr>
            </w:pPr>
            <w:r>
              <w:rPr>
                <w:b/>
                <w:sz w:val="24"/>
              </w:rPr>
              <w:t>OUTPUT</w:t>
            </w:r>
            <w:r>
              <w:rPr>
                <w:b/>
                <w:spacing w:val="-5"/>
                <w:sz w:val="24"/>
              </w:rPr>
              <w:t xml:space="preserve"> TAX</w:t>
            </w:r>
          </w:p>
        </w:tc>
      </w:tr>
      <w:tr w14:paraId="5F29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6" w:hRule="atLeast"/>
        </w:trPr>
        <w:tc>
          <w:tcPr>
            <w:tcW w:w="4793" w:type="dxa"/>
          </w:tcPr>
          <w:p w14:paraId="62783587">
            <w:pPr>
              <w:pStyle w:val="9"/>
              <w:tabs>
                <w:tab w:val="right" w:pos="4123"/>
              </w:tabs>
              <w:spacing w:line="268" w:lineRule="exact"/>
              <w:rPr>
                <w:sz w:val="24"/>
              </w:rPr>
            </w:pPr>
            <w:r>
              <w:rPr>
                <w:spacing w:val="-2"/>
                <w:sz w:val="24"/>
              </w:rPr>
              <w:t>Purchases</w:t>
            </w:r>
            <w:r>
              <w:rPr>
                <w:sz w:val="24"/>
              </w:rPr>
              <w:tab/>
            </w:r>
            <w:r>
              <w:rPr>
                <w:spacing w:val="-5"/>
                <w:sz w:val="24"/>
              </w:rPr>
              <w:t>XX</w:t>
            </w:r>
          </w:p>
          <w:p w14:paraId="501A5CC4">
            <w:pPr>
              <w:pStyle w:val="9"/>
              <w:tabs>
                <w:tab w:val="right" w:pos="4212"/>
              </w:tabs>
              <w:spacing w:before="41"/>
              <w:rPr>
                <w:sz w:val="24"/>
              </w:rPr>
            </w:pPr>
            <w:r>
              <w:rPr>
                <w:spacing w:val="-2"/>
                <w:sz w:val="24"/>
              </w:rPr>
              <w:t>Imports</w:t>
            </w:r>
            <w:r>
              <w:rPr>
                <w:sz w:val="24"/>
              </w:rPr>
              <w:tab/>
            </w:r>
            <w:r>
              <w:rPr>
                <w:spacing w:val="-5"/>
                <w:sz w:val="24"/>
              </w:rPr>
              <w:t>xx</w:t>
            </w:r>
          </w:p>
          <w:p w14:paraId="58ACA9FA">
            <w:pPr>
              <w:pStyle w:val="9"/>
              <w:tabs>
                <w:tab w:val="right" w:pos="4159"/>
              </w:tabs>
              <w:spacing w:before="38"/>
              <w:rPr>
                <w:sz w:val="24"/>
              </w:rPr>
            </w:pPr>
            <w:r>
              <w:rPr>
                <w:spacing w:val="-2"/>
                <w:sz w:val="24"/>
              </w:rPr>
              <w:t>Services</w:t>
            </w:r>
            <w:r>
              <w:rPr>
                <w:sz w:val="24"/>
              </w:rPr>
              <w:tab/>
            </w:r>
            <w:r>
              <w:rPr>
                <w:spacing w:val="-5"/>
                <w:sz w:val="24"/>
              </w:rPr>
              <w:t>xx</w:t>
            </w:r>
          </w:p>
          <w:p w14:paraId="1C81D149">
            <w:pPr>
              <w:pStyle w:val="9"/>
              <w:tabs>
                <w:tab w:val="right" w:pos="4025"/>
              </w:tabs>
              <w:spacing w:before="41"/>
              <w:rPr>
                <w:sz w:val="24"/>
              </w:rPr>
            </w:pPr>
            <w:r>
              <w:rPr>
                <w:sz w:val="24"/>
              </w:rPr>
              <w:t>Debit</w:t>
            </w:r>
            <w:r>
              <w:rPr>
                <w:spacing w:val="8"/>
                <w:sz w:val="24"/>
              </w:rPr>
              <w:t xml:space="preserve"> </w:t>
            </w:r>
            <w:r>
              <w:rPr>
                <w:sz w:val="24"/>
              </w:rPr>
              <w:t xml:space="preserve">note </w:t>
            </w:r>
            <w:r>
              <w:rPr>
                <w:spacing w:val="-2"/>
                <w:sz w:val="24"/>
              </w:rPr>
              <w:t>received</w:t>
            </w:r>
            <w:r>
              <w:rPr>
                <w:sz w:val="24"/>
              </w:rPr>
              <w:tab/>
            </w:r>
            <w:r>
              <w:rPr>
                <w:spacing w:val="-5"/>
                <w:sz w:val="24"/>
              </w:rPr>
              <w:t>xx</w:t>
            </w:r>
          </w:p>
          <w:p w14:paraId="3D75D9BC">
            <w:pPr>
              <w:pStyle w:val="9"/>
              <w:tabs>
                <w:tab w:val="left" w:pos="3737"/>
              </w:tabs>
              <w:spacing w:before="45"/>
              <w:rPr>
                <w:sz w:val="24"/>
              </w:rPr>
            </w:pPr>
            <w:r>
              <w:rPr>
                <w:sz w:val="24"/>
              </w:rPr>
              <w:t>Credit</w:t>
            </w:r>
            <w:r>
              <w:rPr>
                <w:spacing w:val="-1"/>
                <w:sz w:val="24"/>
              </w:rPr>
              <w:t xml:space="preserve"> </w:t>
            </w:r>
            <w:r>
              <w:rPr>
                <w:sz w:val="24"/>
              </w:rPr>
              <w:t>note</w:t>
            </w:r>
            <w:r>
              <w:rPr>
                <w:spacing w:val="-6"/>
                <w:sz w:val="24"/>
              </w:rPr>
              <w:t xml:space="preserve"> </w:t>
            </w:r>
            <w:r>
              <w:rPr>
                <w:spacing w:val="-2"/>
                <w:sz w:val="24"/>
              </w:rPr>
              <w:t>received</w:t>
            </w:r>
            <w:r>
              <w:rPr>
                <w:sz w:val="24"/>
              </w:rPr>
              <w:tab/>
            </w:r>
            <w:r>
              <w:rPr>
                <w:spacing w:val="-4"/>
                <w:sz w:val="24"/>
              </w:rPr>
              <w:t>(xx)</w:t>
            </w:r>
          </w:p>
          <w:p w14:paraId="32104FA5">
            <w:pPr>
              <w:pStyle w:val="9"/>
              <w:tabs>
                <w:tab w:val="right" w:pos="4104"/>
              </w:tabs>
              <w:spacing w:before="44"/>
              <w:rPr>
                <w:sz w:val="24"/>
              </w:rPr>
            </w:pPr>
            <w:r>
              <w:rPr>
                <w:sz w:val="24"/>
              </w:rPr>
              <w:t xml:space="preserve">Some </w:t>
            </w:r>
            <w:r>
              <w:rPr>
                <w:spacing w:val="-2"/>
                <w:sz w:val="24"/>
              </w:rPr>
              <w:t>expenses</w:t>
            </w:r>
            <w:r>
              <w:rPr>
                <w:sz w:val="24"/>
              </w:rPr>
              <w:tab/>
            </w:r>
            <w:r>
              <w:rPr>
                <w:spacing w:val="-5"/>
                <w:sz w:val="24"/>
              </w:rPr>
              <w:t>xx</w:t>
            </w:r>
          </w:p>
          <w:p w14:paraId="4642E379">
            <w:pPr>
              <w:pStyle w:val="9"/>
              <w:tabs>
                <w:tab w:val="left" w:pos="3770"/>
              </w:tabs>
              <w:spacing w:before="40"/>
              <w:rPr>
                <w:sz w:val="24"/>
              </w:rPr>
            </w:pPr>
            <w:r>
              <w:rPr>
                <w:sz w:val="24"/>
              </w:rPr>
              <w:t>Return</w:t>
            </w:r>
            <w:r>
              <w:rPr>
                <w:spacing w:val="-4"/>
                <w:sz w:val="24"/>
              </w:rPr>
              <w:t xml:space="preserve"> </w:t>
            </w:r>
            <w:r>
              <w:rPr>
                <w:spacing w:val="-2"/>
                <w:sz w:val="24"/>
              </w:rPr>
              <w:t>outward</w:t>
            </w:r>
            <w:r>
              <w:rPr>
                <w:sz w:val="24"/>
              </w:rPr>
              <w:tab/>
            </w:r>
            <w:r>
              <w:rPr>
                <w:spacing w:val="-4"/>
                <w:sz w:val="24"/>
              </w:rPr>
              <w:t>(xx)</w:t>
            </w:r>
          </w:p>
          <w:p w14:paraId="78625FBE">
            <w:pPr>
              <w:pStyle w:val="9"/>
              <w:tabs>
                <w:tab w:val="right" w:pos="4149"/>
              </w:tabs>
              <w:spacing w:before="41"/>
              <w:rPr>
                <w:sz w:val="24"/>
              </w:rPr>
            </w:pPr>
            <w:r>
              <w:rPr>
                <w:sz w:val="24"/>
              </w:rPr>
              <w:t>Bad</w:t>
            </w:r>
            <w:r>
              <w:rPr>
                <w:spacing w:val="-1"/>
                <w:sz w:val="24"/>
              </w:rPr>
              <w:t xml:space="preserve"> </w:t>
            </w:r>
            <w:r>
              <w:rPr>
                <w:spacing w:val="-4"/>
                <w:sz w:val="24"/>
              </w:rPr>
              <w:t>debt</w:t>
            </w:r>
            <w:r>
              <w:rPr>
                <w:sz w:val="24"/>
              </w:rPr>
              <w:tab/>
            </w:r>
            <w:r>
              <w:rPr>
                <w:spacing w:val="-5"/>
                <w:sz w:val="24"/>
              </w:rPr>
              <w:t>xx</w:t>
            </w:r>
          </w:p>
          <w:p w14:paraId="2F65B1A7">
            <w:pPr>
              <w:pStyle w:val="9"/>
              <w:tabs>
                <w:tab w:val="right" w:pos="4521"/>
              </w:tabs>
              <w:spacing w:before="42"/>
              <w:rPr>
                <w:sz w:val="24"/>
              </w:rPr>
            </w:pPr>
            <w:r>
              <w:rPr>
                <w:b/>
                <w:sz w:val="24"/>
              </w:rPr>
              <w:t>VAT</w:t>
            </w:r>
            <w:r>
              <w:rPr>
                <w:b/>
                <w:spacing w:val="-4"/>
                <w:sz w:val="24"/>
              </w:rPr>
              <w:t xml:space="preserve"> </w:t>
            </w:r>
            <w:r>
              <w:rPr>
                <w:b/>
                <w:spacing w:val="-2"/>
                <w:sz w:val="24"/>
              </w:rPr>
              <w:t>PAYABLE</w:t>
            </w:r>
            <w:r>
              <w:rPr>
                <w:b/>
                <w:sz w:val="24"/>
              </w:rPr>
              <w:tab/>
            </w:r>
            <w:r>
              <w:rPr>
                <w:spacing w:val="-5"/>
                <w:sz w:val="24"/>
              </w:rPr>
              <w:t>xx</w:t>
            </w:r>
          </w:p>
        </w:tc>
        <w:tc>
          <w:tcPr>
            <w:tcW w:w="4791" w:type="dxa"/>
          </w:tcPr>
          <w:p w14:paraId="03DD12EF">
            <w:pPr>
              <w:pStyle w:val="9"/>
              <w:tabs>
                <w:tab w:val="right" w:pos="3929"/>
              </w:tabs>
              <w:spacing w:line="268" w:lineRule="exact"/>
              <w:ind w:left="110"/>
              <w:rPr>
                <w:sz w:val="24"/>
              </w:rPr>
            </w:pPr>
            <w:r>
              <w:rPr>
                <w:sz w:val="24"/>
              </w:rPr>
              <w:t>Sales(standard</w:t>
            </w:r>
            <w:r>
              <w:rPr>
                <w:spacing w:val="-4"/>
                <w:sz w:val="24"/>
              </w:rPr>
              <w:t xml:space="preserve"> rate)</w:t>
            </w:r>
            <w:r>
              <w:rPr>
                <w:sz w:val="24"/>
              </w:rPr>
              <w:tab/>
            </w:r>
            <w:r>
              <w:rPr>
                <w:spacing w:val="-5"/>
                <w:sz w:val="24"/>
              </w:rPr>
              <w:t>xx</w:t>
            </w:r>
          </w:p>
          <w:p w14:paraId="5A18C347">
            <w:pPr>
              <w:pStyle w:val="9"/>
              <w:tabs>
                <w:tab w:val="right" w:pos="4088"/>
              </w:tabs>
              <w:spacing w:before="41"/>
              <w:ind w:left="110"/>
              <w:rPr>
                <w:sz w:val="24"/>
              </w:rPr>
            </w:pPr>
            <w:r>
              <w:rPr>
                <w:sz w:val="24"/>
              </w:rPr>
              <w:t xml:space="preserve">Exports </w:t>
            </w:r>
            <w:r>
              <w:rPr>
                <w:spacing w:val="-4"/>
                <w:sz w:val="24"/>
              </w:rPr>
              <w:t>(0%)</w:t>
            </w:r>
            <w:r>
              <w:rPr>
                <w:sz w:val="24"/>
              </w:rPr>
              <w:tab/>
            </w:r>
            <w:r>
              <w:rPr>
                <w:spacing w:val="-5"/>
                <w:sz w:val="24"/>
              </w:rPr>
              <w:t>xx</w:t>
            </w:r>
          </w:p>
          <w:p w14:paraId="0D4D16B0">
            <w:pPr>
              <w:pStyle w:val="9"/>
              <w:tabs>
                <w:tab w:val="right" w:pos="3929"/>
              </w:tabs>
              <w:spacing w:before="38"/>
              <w:ind w:left="110"/>
              <w:rPr>
                <w:sz w:val="24"/>
              </w:rPr>
            </w:pPr>
            <w:r>
              <w:rPr>
                <w:sz w:val="24"/>
              </w:rPr>
              <w:t>Debit</w:t>
            </w:r>
            <w:r>
              <w:rPr>
                <w:spacing w:val="9"/>
                <w:sz w:val="24"/>
              </w:rPr>
              <w:t xml:space="preserve"> </w:t>
            </w:r>
            <w:r>
              <w:rPr>
                <w:sz w:val="24"/>
              </w:rPr>
              <w:t>note</w:t>
            </w:r>
            <w:r>
              <w:rPr>
                <w:spacing w:val="-1"/>
                <w:sz w:val="24"/>
              </w:rPr>
              <w:t xml:space="preserve"> </w:t>
            </w:r>
            <w:r>
              <w:rPr>
                <w:spacing w:val="-2"/>
                <w:sz w:val="24"/>
              </w:rPr>
              <w:t>issued</w:t>
            </w:r>
            <w:r>
              <w:rPr>
                <w:sz w:val="24"/>
              </w:rPr>
              <w:tab/>
            </w:r>
            <w:r>
              <w:rPr>
                <w:spacing w:val="-5"/>
                <w:sz w:val="24"/>
              </w:rPr>
              <w:t>xx</w:t>
            </w:r>
          </w:p>
          <w:p w14:paraId="7CFAB325">
            <w:pPr>
              <w:pStyle w:val="9"/>
              <w:tabs>
                <w:tab w:val="left" w:pos="3641"/>
              </w:tabs>
              <w:spacing w:before="41"/>
              <w:ind w:left="110"/>
              <w:rPr>
                <w:sz w:val="24"/>
              </w:rPr>
            </w:pPr>
            <w:r>
              <w:rPr>
                <w:sz w:val="24"/>
              </w:rPr>
              <w:t>Credit</w:t>
            </w:r>
            <w:r>
              <w:rPr>
                <w:spacing w:val="-1"/>
                <w:sz w:val="24"/>
              </w:rPr>
              <w:t xml:space="preserve"> </w:t>
            </w:r>
            <w:r>
              <w:rPr>
                <w:sz w:val="24"/>
              </w:rPr>
              <w:t>note</w:t>
            </w:r>
            <w:r>
              <w:rPr>
                <w:spacing w:val="-3"/>
                <w:sz w:val="24"/>
              </w:rPr>
              <w:t xml:space="preserve"> </w:t>
            </w:r>
            <w:r>
              <w:rPr>
                <w:spacing w:val="-2"/>
                <w:sz w:val="24"/>
              </w:rPr>
              <w:t>issued</w:t>
            </w:r>
            <w:r>
              <w:rPr>
                <w:sz w:val="24"/>
              </w:rPr>
              <w:tab/>
            </w:r>
            <w:r>
              <w:rPr>
                <w:spacing w:val="-4"/>
                <w:sz w:val="24"/>
              </w:rPr>
              <w:t>(xx)</w:t>
            </w:r>
          </w:p>
          <w:p w14:paraId="07ADF518">
            <w:pPr>
              <w:pStyle w:val="9"/>
              <w:ind w:left="0"/>
              <w:rPr>
                <w:b/>
                <w:sz w:val="24"/>
              </w:rPr>
            </w:pPr>
          </w:p>
          <w:p w14:paraId="24562362">
            <w:pPr>
              <w:pStyle w:val="9"/>
              <w:ind w:left="0"/>
              <w:rPr>
                <w:b/>
                <w:sz w:val="24"/>
              </w:rPr>
            </w:pPr>
          </w:p>
          <w:p w14:paraId="1BDC630C">
            <w:pPr>
              <w:pStyle w:val="9"/>
              <w:ind w:left="0"/>
              <w:rPr>
                <w:b/>
                <w:sz w:val="24"/>
              </w:rPr>
            </w:pPr>
          </w:p>
          <w:p w14:paraId="1403108C">
            <w:pPr>
              <w:pStyle w:val="9"/>
              <w:spacing w:before="216"/>
              <w:ind w:left="0"/>
              <w:rPr>
                <w:b/>
                <w:sz w:val="24"/>
              </w:rPr>
            </w:pPr>
          </w:p>
          <w:p w14:paraId="43597B1E">
            <w:pPr>
              <w:pStyle w:val="9"/>
              <w:tabs>
                <w:tab w:val="right" w:pos="4541"/>
              </w:tabs>
              <w:ind w:left="110"/>
              <w:rPr>
                <w:b/>
                <w:sz w:val="24"/>
              </w:rPr>
            </w:pPr>
            <w:r>
              <w:rPr>
                <w:b/>
                <w:sz w:val="24"/>
              </w:rPr>
              <w:t>VAT</w:t>
            </w:r>
            <w:r>
              <w:rPr>
                <w:b/>
                <w:spacing w:val="-1"/>
                <w:sz w:val="24"/>
              </w:rPr>
              <w:t xml:space="preserve"> </w:t>
            </w:r>
            <w:r>
              <w:rPr>
                <w:b/>
                <w:spacing w:val="-2"/>
                <w:sz w:val="24"/>
              </w:rPr>
              <w:t>CLAIMABLE</w:t>
            </w:r>
            <w:r>
              <w:rPr>
                <w:b/>
                <w:sz w:val="24"/>
              </w:rPr>
              <w:tab/>
            </w:r>
            <w:r>
              <w:rPr>
                <w:b/>
                <w:spacing w:val="-5"/>
                <w:sz w:val="24"/>
              </w:rPr>
              <w:t>XX</w:t>
            </w:r>
          </w:p>
        </w:tc>
      </w:tr>
    </w:tbl>
    <w:p w14:paraId="7C1818A6">
      <w:pPr>
        <w:pStyle w:val="6"/>
        <w:spacing w:before="234"/>
        <w:ind w:left="0" w:firstLine="0"/>
        <w:rPr>
          <w:b/>
        </w:rPr>
      </w:pPr>
    </w:p>
    <w:p w14:paraId="73AD318C">
      <w:pPr>
        <w:spacing w:before="0"/>
        <w:ind w:left="11" w:right="11" w:firstLine="0"/>
        <w:jc w:val="center"/>
        <w:rPr>
          <w:b/>
          <w:sz w:val="24"/>
        </w:rPr>
      </w:pPr>
      <w:r>
        <w:rPr>
          <w:b/>
          <w:sz w:val="24"/>
        </w:rPr>
        <w:t>TURNOVER</w:t>
      </w:r>
      <w:r>
        <w:rPr>
          <w:b/>
          <w:spacing w:val="-4"/>
          <w:sz w:val="24"/>
        </w:rPr>
        <w:t xml:space="preserve"> </w:t>
      </w:r>
      <w:r>
        <w:rPr>
          <w:b/>
          <w:spacing w:val="-5"/>
          <w:sz w:val="24"/>
        </w:rPr>
        <w:t>TAX</w:t>
      </w:r>
    </w:p>
    <w:p w14:paraId="364C8AC5">
      <w:pPr>
        <w:pStyle w:val="6"/>
        <w:spacing w:before="243" w:line="271" w:lineRule="auto"/>
        <w:ind w:left="1080" w:right="1086" w:firstLine="0"/>
        <w:jc w:val="both"/>
      </w:pPr>
      <w:r>
        <w:t>This is a tax on sales which is charged at 3%. It is governed by sec 12(c) of the income tax Act. Turnover should not be applied to the following incomes.</w:t>
      </w:r>
    </w:p>
    <w:p w14:paraId="07BD8735">
      <w:pPr>
        <w:pStyle w:val="8"/>
        <w:numPr>
          <w:ilvl w:val="0"/>
          <w:numId w:val="65"/>
        </w:numPr>
        <w:tabs>
          <w:tab w:val="left" w:pos="1799"/>
        </w:tabs>
        <w:spacing w:before="211" w:after="0" w:line="240" w:lineRule="auto"/>
        <w:ind w:left="1799" w:right="0" w:hanging="359"/>
        <w:jc w:val="left"/>
        <w:rPr>
          <w:sz w:val="24"/>
        </w:rPr>
      </w:pPr>
      <w:r>
        <w:rPr>
          <w:sz w:val="24"/>
        </w:rPr>
        <w:t>Rental</w:t>
      </w:r>
      <w:r>
        <w:rPr>
          <w:spacing w:val="-8"/>
          <w:sz w:val="24"/>
        </w:rPr>
        <w:t xml:space="preserve"> </w:t>
      </w:r>
      <w:r>
        <w:rPr>
          <w:spacing w:val="-2"/>
          <w:sz w:val="24"/>
        </w:rPr>
        <w:t>income.</w:t>
      </w:r>
    </w:p>
    <w:p w14:paraId="49A61157">
      <w:pPr>
        <w:pStyle w:val="8"/>
        <w:numPr>
          <w:ilvl w:val="0"/>
          <w:numId w:val="65"/>
        </w:numPr>
        <w:tabs>
          <w:tab w:val="left" w:pos="1799"/>
        </w:tabs>
        <w:spacing w:before="41" w:after="0" w:line="240" w:lineRule="auto"/>
        <w:ind w:left="1799" w:right="0" w:hanging="359"/>
        <w:jc w:val="left"/>
        <w:rPr>
          <w:sz w:val="24"/>
        </w:rPr>
      </w:pPr>
      <w:r>
        <w:rPr>
          <w:sz w:val="24"/>
        </w:rPr>
        <w:t>Management</w:t>
      </w:r>
      <w:r>
        <w:rPr>
          <w:spacing w:val="-2"/>
          <w:sz w:val="24"/>
        </w:rPr>
        <w:t xml:space="preserve"> </w:t>
      </w:r>
      <w:r>
        <w:rPr>
          <w:sz w:val="24"/>
        </w:rPr>
        <w:t>and</w:t>
      </w:r>
      <w:r>
        <w:rPr>
          <w:spacing w:val="-3"/>
          <w:sz w:val="24"/>
        </w:rPr>
        <w:t xml:space="preserve"> </w:t>
      </w:r>
      <w:r>
        <w:rPr>
          <w:sz w:val="24"/>
        </w:rPr>
        <w:t>professional</w:t>
      </w:r>
      <w:r>
        <w:rPr>
          <w:spacing w:val="-7"/>
          <w:sz w:val="24"/>
        </w:rPr>
        <w:t xml:space="preserve"> </w:t>
      </w:r>
      <w:r>
        <w:rPr>
          <w:spacing w:val="-4"/>
          <w:sz w:val="24"/>
        </w:rPr>
        <w:t>fee.</w:t>
      </w:r>
    </w:p>
    <w:p w14:paraId="6F8289E4">
      <w:pPr>
        <w:pStyle w:val="8"/>
        <w:numPr>
          <w:ilvl w:val="0"/>
          <w:numId w:val="65"/>
        </w:numPr>
        <w:tabs>
          <w:tab w:val="left" w:pos="1799"/>
        </w:tabs>
        <w:spacing w:before="41" w:after="0" w:line="240" w:lineRule="auto"/>
        <w:ind w:left="1799" w:right="0" w:hanging="359"/>
        <w:jc w:val="left"/>
        <w:rPr>
          <w:sz w:val="24"/>
        </w:rPr>
      </w:pPr>
      <w:r>
        <w:rPr>
          <w:sz w:val="24"/>
        </w:rPr>
        <w:t>Income</w:t>
      </w:r>
      <w:r>
        <w:rPr>
          <w:spacing w:val="-7"/>
          <w:sz w:val="24"/>
        </w:rPr>
        <w:t xml:space="preserve"> </w:t>
      </w:r>
      <w:r>
        <w:rPr>
          <w:sz w:val="24"/>
        </w:rPr>
        <w:t>of</w:t>
      </w:r>
      <w:r>
        <w:rPr>
          <w:spacing w:val="-8"/>
          <w:sz w:val="24"/>
        </w:rPr>
        <w:t xml:space="preserve"> </w:t>
      </w:r>
      <w:r>
        <w:rPr>
          <w:sz w:val="24"/>
        </w:rPr>
        <w:t>incorporated</w:t>
      </w:r>
      <w:r>
        <w:rPr>
          <w:spacing w:val="-3"/>
          <w:sz w:val="24"/>
        </w:rPr>
        <w:t xml:space="preserve"> </w:t>
      </w:r>
      <w:r>
        <w:rPr>
          <w:spacing w:val="-2"/>
          <w:sz w:val="24"/>
        </w:rPr>
        <w:t>companies.</w:t>
      </w:r>
    </w:p>
    <w:p w14:paraId="21AB8EFE">
      <w:pPr>
        <w:pStyle w:val="8"/>
        <w:numPr>
          <w:ilvl w:val="0"/>
          <w:numId w:val="65"/>
        </w:numPr>
        <w:tabs>
          <w:tab w:val="left" w:pos="1799"/>
        </w:tabs>
        <w:spacing w:before="36" w:after="0" w:line="240" w:lineRule="auto"/>
        <w:ind w:left="1799" w:right="0" w:hanging="359"/>
        <w:jc w:val="left"/>
        <w:rPr>
          <w:sz w:val="24"/>
        </w:rPr>
      </w:pPr>
      <w:r>
        <w:rPr>
          <w:sz w:val="24"/>
        </w:rPr>
        <w:t>Income</w:t>
      </w:r>
      <w:r>
        <w:rPr>
          <w:spacing w:val="-8"/>
          <w:sz w:val="24"/>
        </w:rPr>
        <w:t xml:space="preserve"> </w:t>
      </w:r>
      <w:r>
        <w:rPr>
          <w:sz w:val="24"/>
        </w:rPr>
        <w:t>whose</w:t>
      </w:r>
      <w:r>
        <w:rPr>
          <w:spacing w:val="-8"/>
          <w:sz w:val="24"/>
        </w:rPr>
        <w:t xml:space="preserve"> </w:t>
      </w:r>
      <w:r>
        <w:rPr>
          <w:sz w:val="24"/>
        </w:rPr>
        <w:t>withholding</w:t>
      </w:r>
      <w:r>
        <w:rPr>
          <w:spacing w:val="-4"/>
          <w:sz w:val="24"/>
        </w:rPr>
        <w:t xml:space="preserve"> </w:t>
      </w:r>
      <w:r>
        <w:rPr>
          <w:sz w:val="24"/>
        </w:rPr>
        <w:t>tax</w:t>
      </w:r>
      <w:r>
        <w:rPr>
          <w:spacing w:val="-7"/>
          <w:sz w:val="24"/>
        </w:rPr>
        <w:t xml:space="preserve"> </w:t>
      </w:r>
      <w:r>
        <w:rPr>
          <w:sz w:val="24"/>
        </w:rPr>
        <w:t>is</w:t>
      </w:r>
      <w:r>
        <w:rPr>
          <w:spacing w:val="-3"/>
          <w:sz w:val="24"/>
        </w:rPr>
        <w:t xml:space="preserve"> </w:t>
      </w:r>
      <w:r>
        <w:rPr>
          <w:spacing w:val="-2"/>
          <w:sz w:val="24"/>
        </w:rPr>
        <w:t>final.</w:t>
      </w:r>
    </w:p>
    <w:p w14:paraId="1ED23E10">
      <w:pPr>
        <w:pStyle w:val="6"/>
        <w:spacing w:before="127" w:line="273" w:lineRule="auto"/>
        <w:ind w:left="1080" w:right="1076" w:firstLine="0"/>
        <w:jc w:val="both"/>
      </w:pPr>
      <w:r>
        <w:t>Turnover tax is paid on the basis of a tax period. A tax period is a period of 3 months commencing 1</w:t>
      </w:r>
      <w:r>
        <w:rPr>
          <w:vertAlign w:val="superscript"/>
        </w:rPr>
        <w:t>st</w:t>
      </w:r>
      <w:r>
        <w:rPr>
          <w:vertAlign w:val="baseline"/>
        </w:rPr>
        <w:t xml:space="preserve"> January. It is payable on before 20</w:t>
      </w:r>
      <w:r>
        <w:rPr>
          <w:vertAlign w:val="superscript"/>
        </w:rPr>
        <w:t>th</w:t>
      </w:r>
      <w:r>
        <w:rPr>
          <w:vertAlign w:val="baseline"/>
        </w:rPr>
        <w:t xml:space="preserve"> the month following the quarter end. However a person can remit turnover tax on a monthly basis. A person who</w:t>
      </w:r>
      <w:r>
        <w:rPr>
          <w:spacing w:val="40"/>
          <w:vertAlign w:val="baseline"/>
        </w:rPr>
        <w:t xml:space="preserve"> </w:t>
      </w:r>
      <w:r>
        <w:rPr>
          <w:vertAlign w:val="baseline"/>
        </w:rPr>
        <w:t>fails to submit the tax on due dates is charged a deferral penalty of sh 2,000. All the unpaid tax are liable to a penalty of 2% pm compounding.</w:t>
      </w:r>
    </w:p>
    <w:p w14:paraId="064B5BD7">
      <w:pPr>
        <w:pStyle w:val="6"/>
        <w:spacing w:before="206" w:line="451" w:lineRule="auto"/>
        <w:ind w:left="1080" w:right="1937" w:firstLine="0"/>
        <w:jc w:val="both"/>
      </w:pPr>
      <w:r>
        <w:t>Turnover</w:t>
      </w:r>
      <w:r>
        <w:rPr>
          <w:spacing w:val="-4"/>
        </w:rPr>
        <w:t xml:space="preserve"> </w:t>
      </w:r>
      <w:r>
        <w:t>tax</w:t>
      </w:r>
      <w:r>
        <w:rPr>
          <w:spacing w:val="-3"/>
        </w:rPr>
        <w:t xml:space="preserve"> </w:t>
      </w:r>
      <w:r>
        <w:t>is</w:t>
      </w:r>
      <w:r>
        <w:rPr>
          <w:spacing w:val="-3"/>
        </w:rPr>
        <w:t xml:space="preserve"> </w:t>
      </w:r>
      <w:r>
        <w:t>charged on</w:t>
      </w:r>
      <w:r>
        <w:rPr>
          <w:spacing w:val="-6"/>
        </w:rPr>
        <w:t xml:space="preserve"> </w:t>
      </w:r>
      <w:r>
        <w:t>person</w:t>
      </w:r>
      <w:r>
        <w:rPr>
          <w:spacing w:val="-4"/>
        </w:rPr>
        <w:t xml:space="preserve"> </w:t>
      </w:r>
      <w:r>
        <w:t>whose</w:t>
      </w:r>
      <w:r>
        <w:rPr>
          <w:spacing w:val="-2"/>
        </w:rPr>
        <w:t xml:space="preserve"> </w:t>
      </w:r>
      <w:r>
        <w:t>turnover</w:t>
      </w:r>
      <w:r>
        <w:rPr>
          <w:spacing w:val="-4"/>
        </w:rPr>
        <w:t xml:space="preserve"> </w:t>
      </w:r>
      <w:r>
        <w:t>is between</w:t>
      </w:r>
      <w:r>
        <w:rPr>
          <w:spacing w:val="-1"/>
        </w:rPr>
        <w:t xml:space="preserve"> </w:t>
      </w:r>
      <w:r>
        <w:t>Ksh</w:t>
      </w:r>
      <w:r>
        <w:rPr>
          <w:spacing w:val="-6"/>
        </w:rPr>
        <w:t xml:space="preserve"> </w:t>
      </w:r>
      <w:r>
        <w:t>500,000-5</w:t>
      </w:r>
      <w:r>
        <w:rPr>
          <w:spacing w:val="-3"/>
        </w:rPr>
        <w:t xml:space="preserve"> </w:t>
      </w:r>
      <w:r>
        <w:t>million</w:t>
      </w:r>
      <w:r>
        <w:rPr>
          <w:spacing w:val="-4"/>
        </w:rPr>
        <w:t xml:space="preserve"> </w:t>
      </w:r>
      <w:r>
        <w:t>pa. The following persons are not subjected to turnover tax.</w:t>
      </w:r>
    </w:p>
    <w:p w14:paraId="36158CC6">
      <w:pPr>
        <w:pStyle w:val="8"/>
        <w:numPr>
          <w:ilvl w:val="1"/>
          <w:numId w:val="65"/>
        </w:numPr>
        <w:tabs>
          <w:tab w:val="left" w:pos="1800"/>
        </w:tabs>
        <w:spacing w:before="1" w:after="0" w:line="240" w:lineRule="auto"/>
        <w:ind w:left="1800" w:right="0" w:hanging="360"/>
        <w:jc w:val="left"/>
        <w:rPr>
          <w:sz w:val="24"/>
        </w:rPr>
      </w:pPr>
      <w:r>
        <w:rPr>
          <w:sz w:val="24"/>
        </w:rPr>
        <w:t>Any</w:t>
      </w:r>
      <w:r>
        <w:rPr>
          <w:spacing w:val="-9"/>
          <w:sz w:val="24"/>
        </w:rPr>
        <w:t xml:space="preserve"> </w:t>
      </w:r>
      <w:r>
        <w:rPr>
          <w:sz w:val="24"/>
        </w:rPr>
        <w:t>person</w:t>
      </w:r>
      <w:r>
        <w:rPr>
          <w:spacing w:val="-6"/>
          <w:sz w:val="24"/>
        </w:rPr>
        <w:t xml:space="preserve"> </w:t>
      </w:r>
      <w:r>
        <w:rPr>
          <w:sz w:val="24"/>
        </w:rPr>
        <w:t>whose</w:t>
      </w:r>
      <w:r>
        <w:rPr>
          <w:spacing w:val="-2"/>
          <w:sz w:val="24"/>
        </w:rPr>
        <w:t xml:space="preserve"> </w:t>
      </w:r>
      <w:r>
        <w:rPr>
          <w:sz w:val="24"/>
        </w:rPr>
        <w:t>annual</w:t>
      </w:r>
      <w:r>
        <w:rPr>
          <w:spacing w:val="-3"/>
          <w:sz w:val="24"/>
        </w:rPr>
        <w:t xml:space="preserve"> </w:t>
      </w:r>
      <w:r>
        <w:rPr>
          <w:sz w:val="24"/>
        </w:rPr>
        <w:t>income</w:t>
      </w:r>
      <w:r>
        <w:rPr>
          <w:spacing w:val="4"/>
          <w:sz w:val="24"/>
        </w:rPr>
        <w:t xml:space="preserve"> </w:t>
      </w:r>
      <w:r>
        <w:rPr>
          <w:sz w:val="24"/>
        </w:rPr>
        <w:t>from</w:t>
      </w:r>
      <w:r>
        <w:rPr>
          <w:spacing w:val="-6"/>
          <w:sz w:val="24"/>
        </w:rPr>
        <w:t xml:space="preserve"> </w:t>
      </w:r>
      <w:r>
        <w:rPr>
          <w:sz w:val="24"/>
        </w:rPr>
        <w:t>business</w:t>
      </w:r>
      <w:r>
        <w:rPr>
          <w:spacing w:val="1"/>
          <w:sz w:val="24"/>
        </w:rPr>
        <w:t xml:space="preserve"> </w:t>
      </w:r>
      <w:r>
        <w:rPr>
          <w:sz w:val="24"/>
        </w:rPr>
        <w:t>does</w:t>
      </w:r>
      <w:r>
        <w:rPr>
          <w:spacing w:val="-3"/>
          <w:sz w:val="24"/>
        </w:rPr>
        <w:t xml:space="preserve"> </w:t>
      </w:r>
      <w:r>
        <w:rPr>
          <w:sz w:val="24"/>
        </w:rPr>
        <w:t>not</w:t>
      </w:r>
      <w:r>
        <w:rPr>
          <w:spacing w:val="4"/>
          <w:sz w:val="24"/>
        </w:rPr>
        <w:t xml:space="preserve"> </w:t>
      </w:r>
      <w:r>
        <w:rPr>
          <w:sz w:val="24"/>
        </w:rPr>
        <w:t xml:space="preserve">exceed 500,000 </w:t>
      </w:r>
      <w:r>
        <w:rPr>
          <w:spacing w:val="-5"/>
          <w:sz w:val="24"/>
        </w:rPr>
        <w:t>pa</w:t>
      </w:r>
    </w:p>
    <w:p w14:paraId="6F093BE1">
      <w:pPr>
        <w:pStyle w:val="8"/>
        <w:numPr>
          <w:ilvl w:val="1"/>
          <w:numId w:val="65"/>
        </w:numPr>
        <w:tabs>
          <w:tab w:val="left" w:pos="1800"/>
        </w:tabs>
        <w:spacing w:before="35" w:after="0" w:line="240" w:lineRule="auto"/>
        <w:ind w:left="1800" w:right="0" w:hanging="360"/>
        <w:jc w:val="left"/>
        <w:rPr>
          <w:sz w:val="24"/>
        </w:rPr>
      </w:pPr>
      <w:r>
        <w:rPr>
          <w:sz w:val="24"/>
        </w:rPr>
        <w:t>Any</w:t>
      </w:r>
      <w:r>
        <w:rPr>
          <w:spacing w:val="-8"/>
          <w:sz w:val="24"/>
        </w:rPr>
        <w:t xml:space="preserve"> </w:t>
      </w:r>
      <w:r>
        <w:rPr>
          <w:sz w:val="24"/>
        </w:rPr>
        <w:t>person</w:t>
      </w:r>
      <w:r>
        <w:rPr>
          <w:spacing w:val="-3"/>
          <w:sz w:val="24"/>
        </w:rPr>
        <w:t xml:space="preserve"> </w:t>
      </w:r>
      <w:r>
        <w:rPr>
          <w:sz w:val="24"/>
        </w:rPr>
        <w:t>whose</w:t>
      </w:r>
      <w:r>
        <w:rPr>
          <w:spacing w:val="-1"/>
          <w:sz w:val="24"/>
        </w:rPr>
        <w:t xml:space="preserve"> </w:t>
      </w:r>
      <w:r>
        <w:rPr>
          <w:sz w:val="24"/>
        </w:rPr>
        <w:t>annual</w:t>
      </w:r>
      <w:r>
        <w:rPr>
          <w:spacing w:val="-4"/>
          <w:sz w:val="24"/>
        </w:rPr>
        <w:t xml:space="preserve"> </w:t>
      </w:r>
      <w:r>
        <w:rPr>
          <w:sz w:val="24"/>
        </w:rPr>
        <w:t>income</w:t>
      </w:r>
      <w:r>
        <w:rPr>
          <w:spacing w:val="4"/>
          <w:sz w:val="24"/>
        </w:rPr>
        <w:t xml:space="preserve"> </w:t>
      </w:r>
      <w:r>
        <w:rPr>
          <w:sz w:val="24"/>
        </w:rPr>
        <w:t>is</w:t>
      </w:r>
      <w:r>
        <w:rPr>
          <w:spacing w:val="-3"/>
          <w:sz w:val="24"/>
        </w:rPr>
        <w:t xml:space="preserve"> </w:t>
      </w:r>
      <w:r>
        <w:rPr>
          <w:sz w:val="24"/>
        </w:rPr>
        <w:t>exempted from</w:t>
      </w:r>
      <w:r>
        <w:rPr>
          <w:spacing w:val="-9"/>
          <w:sz w:val="24"/>
        </w:rPr>
        <w:t xml:space="preserve"> </w:t>
      </w:r>
      <w:r>
        <w:rPr>
          <w:spacing w:val="-4"/>
          <w:sz w:val="24"/>
        </w:rPr>
        <w:t>tax.</w:t>
      </w:r>
    </w:p>
    <w:p w14:paraId="72F053F8">
      <w:pPr>
        <w:pStyle w:val="8"/>
        <w:numPr>
          <w:ilvl w:val="1"/>
          <w:numId w:val="65"/>
        </w:numPr>
        <w:tabs>
          <w:tab w:val="left" w:pos="1800"/>
        </w:tabs>
        <w:spacing w:before="42" w:after="0" w:line="240" w:lineRule="auto"/>
        <w:ind w:left="1800" w:right="0" w:hanging="360"/>
        <w:jc w:val="left"/>
        <w:rPr>
          <w:sz w:val="24"/>
        </w:rPr>
      </w:pPr>
      <w:r>
        <w:rPr>
          <w:sz w:val="24"/>
        </w:rPr>
        <w:t>Any</w:t>
      </w:r>
      <w:r>
        <w:rPr>
          <w:spacing w:val="-11"/>
          <w:sz w:val="24"/>
        </w:rPr>
        <w:t xml:space="preserve"> </w:t>
      </w:r>
      <w:r>
        <w:rPr>
          <w:sz w:val="24"/>
        </w:rPr>
        <w:t>person</w:t>
      </w:r>
      <w:r>
        <w:rPr>
          <w:spacing w:val="-6"/>
          <w:sz w:val="24"/>
        </w:rPr>
        <w:t xml:space="preserve"> </w:t>
      </w:r>
      <w:r>
        <w:rPr>
          <w:sz w:val="24"/>
        </w:rPr>
        <w:t>whose</w:t>
      </w:r>
      <w:r>
        <w:rPr>
          <w:spacing w:val="3"/>
          <w:sz w:val="24"/>
        </w:rPr>
        <w:t xml:space="preserve"> </w:t>
      </w:r>
      <w:r>
        <w:rPr>
          <w:sz w:val="24"/>
        </w:rPr>
        <w:t>income</w:t>
      </w:r>
      <w:r>
        <w:rPr>
          <w:spacing w:val="1"/>
          <w:sz w:val="24"/>
        </w:rPr>
        <w:t xml:space="preserve"> </w:t>
      </w:r>
      <w:r>
        <w:rPr>
          <w:sz w:val="24"/>
        </w:rPr>
        <w:t>is</w:t>
      </w:r>
      <w:r>
        <w:rPr>
          <w:spacing w:val="-4"/>
          <w:sz w:val="24"/>
        </w:rPr>
        <w:t xml:space="preserve"> </w:t>
      </w:r>
      <w:r>
        <w:rPr>
          <w:sz w:val="24"/>
        </w:rPr>
        <w:t>subjected</w:t>
      </w:r>
      <w:r>
        <w:rPr>
          <w:spacing w:val="-5"/>
          <w:sz w:val="24"/>
        </w:rPr>
        <w:t xml:space="preserve"> </w:t>
      </w:r>
      <w:r>
        <w:rPr>
          <w:sz w:val="24"/>
        </w:rPr>
        <w:t>to</w:t>
      </w:r>
      <w:r>
        <w:rPr>
          <w:spacing w:val="3"/>
          <w:sz w:val="24"/>
        </w:rPr>
        <w:t xml:space="preserve"> </w:t>
      </w:r>
      <w:r>
        <w:rPr>
          <w:sz w:val="24"/>
        </w:rPr>
        <w:t>WHT</w:t>
      </w:r>
      <w:r>
        <w:rPr>
          <w:spacing w:val="-1"/>
          <w:sz w:val="24"/>
        </w:rPr>
        <w:t xml:space="preserve"> </w:t>
      </w:r>
      <w:r>
        <w:rPr>
          <w:sz w:val="24"/>
        </w:rPr>
        <w:t>as</w:t>
      </w:r>
      <w:r>
        <w:rPr>
          <w:spacing w:val="-6"/>
          <w:sz w:val="24"/>
        </w:rPr>
        <w:t xml:space="preserve"> </w:t>
      </w:r>
      <w:r>
        <w:rPr>
          <w:sz w:val="24"/>
        </w:rPr>
        <w:t>a</w:t>
      </w:r>
      <w:r>
        <w:rPr>
          <w:spacing w:val="-4"/>
          <w:sz w:val="24"/>
        </w:rPr>
        <w:t xml:space="preserve"> </w:t>
      </w:r>
      <w:r>
        <w:rPr>
          <w:sz w:val="24"/>
        </w:rPr>
        <w:t>final</w:t>
      </w:r>
      <w:r>
        <w:rPr>
          <w:spacing w:val="-5"/>
          <w:sz w:val="24"/>
        </w:rPr>
        <w:t xml:space="preserve"> </w:t>
      </w:r>
      <w:r>
        <w:rPr>
          <w:spacing w:val="-4"/>
          <w:sz w:val="24"/>
        </w:rPr>
        <w:t>tax.</w:t>
      </w:r>
    </w:p>
    <w:p w14:paraId="0DF8359B">
      <w:pPr>
        <w:pStyle w:val="2"/>
        <w:spacing w:before="122"/>
        <w:ind w:right="10"/>
      </w:pPr>
      <w:r>
        <w:t>TAX</w:t>
      </w:r>
      <w:r>
        <w:rPr>
          <w:spacing w:val="-6"/>
        </w:rPr>
        <w:t xml:space="preserve"> </w:t>
      </w:r>
      <w:r>
        <w:rPr>
          <w:spacing w:val="-2"/>
        </w:rPr>
        <w:t>ADMINISTRATION</w:t>
      </w:r>
    </w:p>
    <w:p w14:paraId="60FCCE60">
      <w:pPr>
        <w:pStyle w:val="6"/>
        <w:spacing w:before="242" w:line="271" w:lineRule="auto"/>
        <w:ind w:left="1080" w:right="1095" w:firstLine="0"/>
        <w:jc w:val="both"/>
      </w:pPr>
      <w:r>
        <w:t>A tax payer has a responsibility of informing the commissioner about the details of his tax position relating to:</w:t>
      </w:r>
    </w:p>
    <w:p w14:paraId="1E2133BD">
      <w:pPr>
        <w:pStyle w:val="8"/>
        <w:numPr>
          <w:ilvl w:val="1"/>
          <w:numId w:val="65"/>
        </w:numPr>
        <w:tabs>
          <w:tab w:val="left" w:pos="1800"/>
        </w:tabs>
        <w:spacing w:before="206" w:after="0" w:line="240" w:lineRule="auto"/>
        <w:ind w:left="1800" w:right="0" w:hanging="360"/>
        <w:jc w:val="left"/>
        <w:rPr>
          <w:sz w:val="24"/>
        </w:rPr>
      </w:pPr>
      <w:r>
        <w:rPr>
          <w:sz w:val="24"/>
        </w:rPr>
        <w:t>Taxable</w:t>
      </w:r>
      <w:r>
        <w:rPr>
          <w:spacing w:val="-4"/>
          <w:sz w:val="24"/>
        </w:rPr>
        <w:t xml:space="preserve"> </w:t>
      </w:r>
      <w:r>
        <w:rPr>
          <w:sz w:val="24"/>
        </w:rPr>
        <w:t>income</w:t>
      </w:r>
      <w:r>
        <w:rPr>
          <w:spacing w:val="-4"/>
          <w:sz w:val="24"/>
        </w:rPr>
        <w:t xml:space="preserve"> </w:t>
      </w:r>
      <w:r>
        <w:rPr>
          <w:sz w:val="24"/>
        </w:rPr>
        <w:t>or</w:t>
      </w:r>
      <w:r>
        <w:rPr>
          <w:spacing w:val="-6"/>
          <w:sz w:val="24"/>
        </w:rPr>
        <w:t xml:space="preserve"> </w:t>
      </w:r>
      <w:r>
        <w:rPr>
          <w:spacing w:val="-2"/>
          <w:sz w:val="24"/>
        </w:rPr>
        <w:t>loss.</w:t>
      </w:r>
    </w:p>
    <w:p w14:paraId="6565EC48">
      <w:pPr>
        <w:pStyle w:val="8"/>
        <w:numPr>
          <w:ilvl w:val="1"/>
          <w:numId w:val="65"/>
        </w:numPr>
        <w:tabs>
          <w:tab w:val="left" w:pos="1800"/>
        </w:tabs>
        <w:spacing w:before="42" w:after="0" w:line="240" w:lineRule="auto"/>
        <w:ind w:left="1800" w:right="0" w:hanging="360"/>
        <w:jc w:val="left"/>
        <w:rPr>
          <w:sz w:val="24"/>
        </w:rPr>
      </w:pPr>
      <w:r>
        <w:rPr>
          <w:sz w:val="24"/>
        </w:rPr>
        <w:t>Sources</w:t>
      </w:r>
      <w:r>
        <w:rPr>
          <w:spacing w:val="-6"/>
          <w:sz w:val="24"/>
        </w:rPr>
        <w:t xml:space="preserve"> </w:t>
      </w:r>
      <w:r>
        <w:rPr>
          <w:sz w:val="24"/>
        </w:rPr>
        <w:t>of</w:t>
      </w:r>
      <w:r>
        <w:rPr>
          <w:spacing w:val="-7"/>
          <w:sz w:val="24"/>
        </w:rPr>
        <w:t xml:space="preserve"> </w:t>
      </w:r>
      <w:r>
        <w:rPr>
          <w:sz w:val="24"/>
        </w:rPr>
        <w:t>income</w:t>
      </w:r>
      <w:r>
        <w:rPr>
          <w:spacing w:val="-3"/>
          <w:sz w:val="24"/>
        </w:rPr>
        <w:t xml:space="preserve"> </w:t>
      </w:r>
      <w:r>
        <w:rPr>
          <w:sz w:val="24"/>
        </w:rPr>
        <w:t>eg</w:t>
      </w:r>
      <w:r>
        <w:rPr>
          <w:spacing w:val="-4"/>
          <w:sz w:val="24"/>
        </w:rPr>
        <w:t xml:space="preserve"> </w:t>
      </w:r>
      <w:r>
        <w:rPr>
          <w:sz w:val="24"/>
        </w:rPr>
        <w:t>business,</w:t>
      </w:r>
      <w:r>
        <w:rPr>
          <w:spacing w:val="-1"/>
          <w:sz w:val="24"/>
        </w:rPr>
        <w:t xml:space="preserve"> </w:t>
      </w:r>
      <w:r>
        <w:rPr>
          <w:sz w:val="24"/>
        </w:rPr>
        <w:t>farming, employment,</w:t>
      </w:r>
      <w:r>
        <w:rPr>
          <w:spacing w:val="-1"/>
          <w:sz w:val="24"/>
        </w:rPr>
        <w:t xml:space="preserve"> </w:t>
      </w:r>
      <w:r>
        <w:rPr>
          <w:sz w:val="24"/>
        </w:rPr>
        <w:t>investment,</w:t>
      </w:r>
      <w:r>
        <w:rPr>
          <w:spacing w:val="-4"/>
          <w:sz w:val="24"/>
        </w:rPr>
        <w:t xml:space="preserve"> </w:t>
      </w:r>
      <w:r>
        <w:rPr>
          <w:sz w:val="24"/>
        </w:rPr>
        <w:t>rentals</w:t>
      </w:r>
      <w:r>
        <w:rPr>
          <w:spacing w:val="-2"/>
          <w:sz w:val="24"/>
        </w:rPr>
        <w:t xml:space="preserve"> </w:t>
      </w:r>
      <w:r>
        <w:rPr>
          <w:spacing w:val="-4"/>
          <w:sz w:val="24"/>
        </w:rPr>
        <w:t>etc.</w:t>
      </w:r>
    </w:p>
    <w:p w14:paraId="4A7451EA">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44AF0CFE">
      <w:pPr>
        <w:pStyle w:val="8"/>
        <w:numPr>
          <w:ilvl w:val="1"/>
          <w:numId w:val="65"/>
        </w:numPr>
        <w:tabs>
          <w:tab w:val="left" w:pos="1800"/>
        </w:tabs>
        <w:spacing w:before="87" w:after="0" w:line="240" w:lineRule="auto"/>
        <w:ind w:left="1800" w:right="0" w:hanging="360"/>
        <w:jc w:val="left"/>
        <w:rPr>
          <w:sz w:val="24"/>
        </w:rPr>
      </w:pPr>
      <w:r>
        <w:rPr>
          <w:sz w:val="24"/>
        </w:rPr>
        <w:t>The</w:t>
      </w:r>
      <w:r>
        <w:rPr>
          <w:spacing w:val="-5"/>
          <w:sz w:val="24"/>
        </w:rPr>
        <w:t xml:space="preserve"> </w:t>
      </w:r>
      <w:r>
        <w:rPr>
          <w:sz w:val="24"/>
        </w:rPr>
        <w:t>claim for</w:t>
      </w:r>
      <w:r>
        <w:rPr>
          <w:spacing w:val="-6"/>
          <w:sz w:val="24"/>
        </w:rPr>
        <w:t xml:space="preserve"> </w:t>
      </w:r>
      <w:r>
        <w:rPr>
          <w:sz w:val="24"/>
        </w:rPr>
        <w:t>the tax</w:t>
      </w:r>
      <w:r>
        <w:rPr>
          <w:spacing w:val="-6"/>
          <w:sz w:val="24"/>
        </w:rPr>
        <w:t xml:space="preserve"> </w:t>
      </w:r>
      <w:r>
        <w:rPr>
          <w:spacing w:val="-2"/>
          <w:sz w:val="24"/>
        </w:rPr>
        <w:t>relief.</w:t>
      </w:r>
    </w:p>
    <w:p w14:paraId="3F656999">
      <w:pPr>
        <w:pStyle w:val="8"/>
        <w:numPr>
          <w:ilvl w:val="1"/>
          <w:numId w:val="65"/>
        </w:numPr>
        <w:tabs>
          <w:tab w:val="left" w:pos="1800"/>
        </w:tabs>
        <w:spacing w:before="42" w:after="0" w:line="240" w:lineRule="auto"/>
        <w:ind w:left="1800" w:right="0" w:hanging="360"/>
        <w:jc w:val="left"/>
        <w:rPr>
          <w:sz w:val="24"/>
        </w:rPr>
      </w:pPr>
      <w:r>
        <w:rPr>
          <w:sz w:val="24"/>
        </w:rPr>
        <w:t>Amount</w:t>
      </w:r>
      <w:r>
        <w:rPr>
          <w:spacing w:val="-3"/>
          <w:sz w:val="24"/>
        </w:rPr>
        <w:t xml:space="preserve"> </w:t>
      </w:r>
      <w:r>
        <w:rPr>
          <w:sz w:val="24"/>
        </w:rPr>
        <w:t>of</w:t>
      </w:r>
      <w:r>
        <w:rPr>
          <w:spacing w:val="-8"/>
          <w:sz w:val="24"/>
        </w:rPr>
        <w:t xml:space="preserve"> </w:t>
      </w:r>
      <w:r>
        <w:rPr>
          <w:sz w:val="24"/>
        </w:rPr>
        <w:t>taxes deducted at</w:t>
      </w:r>
      <w:r>
        <w:rPr>
          <w:spacing w:val="-2"/>
          <w:sz w:val="24"/>
        </w:rPr>
        <w:t xml:space="preserve"> </w:t>
      </w:r>
      <w:r>
        <w:rPr>
          <w:sz w:val="24"/>
        </w:rPr>
        <w:t xml:space="preserve">the </w:t>
      </w:r>
      <w:r>
        <w:rPr>
          <w:spacing w:val="-2"/>
          <w:sz w:val="24"/>
        </w:rPr>
        <w:t>source.</w:t>
      </w:r>
    </w:p>
    <w:p w14:paraId="3D4F54B5">
      <w:pPr>
        <w:pStyle w:val="6"/>
        <w:spacing w:before="121" w:line="271" w:lineRule="auto"/>
        <w:ind w:left="1080" w:right="1081" w:firstLine="0"/>
      </w:pPr>
      <w:r>
        <w:t>A</w:t>
      </w:r>
      <w:r>
        <w:rPr>
          <w:spacing w:val="19"/>
        </w:rPr>
        <w:t xml:space="preserve"> </w:t>
      </w:r>
      <w:r>
        <w:t>tax</w:t>
      </w:r>
      <w:r>
        <w:rPr>
          <w:spacing w:val="21"/>
        </w:rPr>
        <w:t xml:space="preserve"> </w:t>
      </w:r>
      <w:r>
        <w:t>payer</w:t>
      </w:r>
      <w:r>
        <w:rPr>
          <w:spacing w:val="30"/>
        </w:rPr>
        <w:t xml:space="preserve"> </w:t>
      </w:r>
      <w:r>
        <w:t>is</w:t>
      </w:r>
      <w:r>
        <w:rPr>
          <w:spacing w:val="24"/>
        </w:rPr>
        <w:t xml:space="preserve"> </w:t>
      </w:r>
      <w:r>
        <w:t>required</w:t>
      </w:r>
      <w:r>
        <w:rPr>
          <w:spacing w:val="26"/>
        </w:rPr>
        <w:t xml:space="preserve"> </w:t>
      </w:r>
      <w:r>
        <w:t>to</w:t>
      </w:r>
      <w:r>
        <w:rPr>
          <w:spacing w:val="30"/>
        </w:rPr>
        <w:t xml:space="preserve"> </w:t>
      </w:r>
      <w:r>
        <w:t>submit</w:t>
      </w:r>
      <w:r>
        <w:rPr>
          <w:spacing w:val="34"/>
        </w:rPr>
        <w:t xml:space="preserve"> </w:t>
      </w:r>
      <w:r>
        <w:t>such</w:t>
      </w:r>
      <w:r>
        <w:rPr>
          <w:spacing w:val="25"/>
        </w:rPr>
        <w:t xml:space="preserve"> </w:t>
      </w:r>
      <w:r>
        <w:t>information</w:t>
      </w:r>
      <w:r>
        <w:rPr>
          <w:spacing w:val="22"/>
        </w:rPr>
        <w:t xml:space="preserve"> </w:t>
      </w:r>
      <w:r>
        <w:t>through</w:t>
      </w:r>
      <w:r>
        <w:rPr>
          <w:spacing w:val="21"/>
        </w:rPr>
        <w:t xml:space="preserve"> </w:t>
      </w:r>
      <w:r>
        <w:t>a</w:t>
      </w:r>
      <w:r>
        <w:rPr>
          <w:spacing w:val="24"/>
        </w:rPr>
        <w:t xml:space="preserve"> </w:t>
      </w:r>
      <w:r>
        <w:t>tax</w:t>
      </w:r>
      <w:r>
        <w:rPr>
          <w:spacing w:val="21"/>
        </w:rPr>
        <w:t xml:space="preserve"> </w:t>
      </w:r>
      <w:r>
        <w:t>return.</w:t>
      </w:r>
      <w:r>
        <w:rPr>
          <w:spacing w:val="24"/>
        </w:rPr>
        <w:t xml:space="preserve"> </w:t>
      </w:r>
      <w:r>
        <w:t>The</w:t>
      </w:r>
      <w:r>
        <w:rPr>
          <w:spacing w:val="27"/>
        </w:rPr>
        <w:t xml:space="preserve"> </w:t>
      </w:r>
      <w:r>
        <w:t>following</w:t>
      </w:r>
      <w:r>
        <w:rPr>
          <w:spacing w:val="28"/>
        </w:rPr>
        <w:t xml:space="preserve"> </w:t>
      </w:r>
      <w:r>
        <w:t>is</w:t>
      </w:r>
      <w:r>
        <w:rPr>
          <w:spacing w:val="24"/>
        </w:rPr>
        <w:t xml:space="preserve"> </w:t>
      </w:r>
      <w:r>
        <w:t>the content of the tax return:</w:t>
      </w:r>
    </w:p>
    <w:p w14:paraId="72894824">
      <w:pPr>
        <w:pStyle w:val="8"/>
        <w:numPr>
          <w:ilvl w:val="0"/>
          <w:numId w:val="66"/>
        </w:numPr>
        <w:tabs>
          <w:tab w:val="left" w:pos="1799"/>
        </w:tabs>
        <w:spacing w:before="212" w:after="0" w:line="240" w:lineRule="auto"/>
        <w:ind w:left="1799" w:right="0" w:hanging="359"/>
        <w:jc w:val="left"/>
        <w:rPr>
          <w:sz w:val="24"/>
        </w:rPr>
      </w:pPr>
      <w:r>
        <w:rPr>
          <w:sz w:val="24"/>
        </w:rPr>
        <w:t>Date</w:t>
      </w:r>
      <w:r>
        <w:rPr>
          <w:spacing w:val="-4"/>
          <w:sz w:val="24"/>
        </w:rPr>
        <w:t xml:space="preserve"> </w:t>
      </w:r>
      <w:r>
        <w:rPr>
          <w:sz w:val="24"/>
        </w:rPr>
        <w:t>and</w:t>
      </w:r>
      <w:r>
        <w:rPr>
          <w:spacing w:val="-4"/>
          <w:sz w:val="24"/>
        </w:rPr>
        <w:t xml:space="preserve"> </w:t>
      </w:r>
      <w:r>
        <w:rPr>
          <w:sz w:val="24"/>
        </w:rPr>
        <w:t xml:space="preserve">file </w:t>
      </w:r>
      <w:r>
        <w:rPr>
          <w:spacing w:val="-2"/>
          <w:sz w:val="24"/>
        </w:rPr>
        <w:t>number.</w:t>
      </w:r>
    </w:p>
    <w:p w14:paraId="04963222">
      <w:pPr>
        <w:pStyle w:val="8"/>
        <w:numPr>
          <w:ilvl w:val="0"/>
          <w:numId w:val="66"/>
        </w:numPr>
        <w:tabs>
          <w:tab w:val="left" w:pos="1799"/>
        </w:tabs>
        <w:spacing w:before="41" w:after="0" w:line="240" w:lineRule="auto"/>
        <w:ind w:left="1799" w:right="0" w:hanging="359"/>
        <w:jc w:val="left"/>
        <w:rPr>
          <w:sz w:val="24"/>
        </w:rPr>
      </w:pPr>
      <w:r>
        <w:rPr>
          <w:sz w:val="24"/>
        </w:rPr>
        <w:t>Name</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address</w:t>
      </w:r>
      <w:r>
        <w:rPr>
          <w:spacing w:val="1"/>
          <w:sz w:val="24"/>
        </w:rPr>
        <w:t xml:space="preserve"> </w:t>
      </w:r>
      <w:r>
        <w:rPr>
          <w:sz w:val="24"/>
        </w:rPr>
        <w:t>of</w:t>
      </w:r>
      <w:r>
        <w:rPr>
          <w:spacing w:val="-9"/>
          <w:sz w:val="24"/>
        </w:rPr>
        <w:t xml:space="preserve"> </w:t>
      </w:r>
      <w:r>
        <w:rPr>
          <w:sz w:val="24"/>
        </w:rPr>
        <w:t>the</w:t>
      </w:r>
      <w:r>
        <w:rPr>
          <w:spacing w:val="-1"/>
          <w:sz w:val="24"/>
        </w:rPr>
        <w:t xml:space="preserve"> </w:t>
      </w:r>
      <w:r>
        <w:rPr>
          <w:sz w:val="24"/>
        </w:rPr>
        <w:t>tax</w:t>
      </w:r>
      <w:r>
        <w:rPr>
          <w:spacing w:val="-5"/>
          <w:sz w:val="24"/>
        </w:rPr>
        <w:t xml:space="preserve"> </w:t>
      </w:r>
      <w:r>
        <w:rPr>
          <w:spacing w:val="-2"/>
          <w:sz w:val="24"/>
        </w:rPr>
        <w:t>payer.</w:t>
      </w:r>
    </w:p>
    <w:p w14:paraId="4B633F79">
      <w:pPr>
        <w:pStyle w:val="8"/>
        <w:numPr>
          <w:ilvl w:val="0"/>
          <w:numId w:val="66"/>
        </w:numPr>
        <w:tabs>
          <w:tab w:val="left" w:pos="1799"/>
        </w:tabs>
        <w:spacing w:before="41" w:after="0" w:line="240" w:lineRule="auto"/>
        <w:ind w:left="1799" w:right="0" w:hanging="359"/>
        <w:jc w:val="left"/>
        <w:rPr>
          <w:sz w:val="24"/>
        </w:rPr>
      </w:pPr>
      <w:r>
        <w:rPr>
          <w:sz w:val="24"/>
        </w:rPr>
        <w:t>Sources</w:t>
      </w:r>
      <w:r>
        <w:rPr>
          <w:spacing w:val="-7"/>
          <w:sz w:val="24"/>
        </w:rPr>
        <w:t xml:space="preserve"> </w:t>
      </w:r>
      <w:r>
        <w:rPr>
          <w:sz w:val="24"/>
        </w:rPr>
        <w:t>of</w:t>
      </w:r>
      <w:r>
        <w:rPr>
          <w:spacing w:val="-5"/>
          <w:sz w:val="24"/>
        </w:rPr>
        <w:t xml:space="preserve"> </w:t>
      </w:r>
      <w:r>
        <w:rPr>
          <w:spacing w:val="-2"/>
          <w:sz w:val="24"/>
        </w:rPr>
        <w:t>income.</w:t>
      </w:r>
    </w:p>
    <w:p w14:paraId="3DDC238A">
      <w:pPr>
        <w:pStyle w:val="8"/>
        <w:numPr>
          <w:ilvl w:val="0"/>
          <w:numId w:val="66"/>
        </w:numPr>
        <w:tabs>
          <w:tab w:val="left" w:pos="1799"/>
        </w:tabs>
        <w:spacing w:before="36" w:after="0" w:line="345" w:lineRule="auto"/>
        <w:ind w:left="1080" w:right="6851" w:firstLine="360"/>
        <w:jc w:val="left"/>
        <w:rPr>
          <w:sz w:val="24"/>
        </w:rPr>
      </w:pPr>
      <w:r>
        <w:rPr>
          <w:sz w:val="24"/>
        </w:rPr>
        <w:t>Original tax district. Documents</w:t>
      </w:r>
      <w:r>
        <w:rPr>
          <w:spacing w:val="-15"/>
          <w:sz w:val="24"/>
        </w:rPr>
        <w:t xml:space="preserve"> </w:t>
      </w:r>
      <w:r>
        <w:rPr>
          <w:sz w:val="24"/>
        </w:rPr>
        <w:t>accompanying</w:t>
      </w:r>
      <w:r>
        <w:rPr>
          <w:spacing w:val="-15"/>
          <w:sz w:val="24"/>
        </w:rPr>
        <w:t xml:space="preserve"> </w:t>
      </w:r>
      <w:r>
        <w:rPr>
          <w:sz w:val="24"/>
        </w:rPr>
        <w:t>tax</w:t>
      </w:r>
      <w:r>
        <w:rPr>
          <w:spacing w:val="-15"/>
          <w:sz w:val="24"/>
        </w:rPr>
        <w:t xml:space="preserve"> </w:t>
      </w:r>
      <w:r>
        <w:rPr>
          <w:sz w:val="24"/>
        </w:rPr>
        <w:t>return.</w:t>
      </w:r>
    </w:p>
    <w:p w14:paraId="44A38D43">
      <w:pPr>
        <w:pStyle w:val="8"/>
        <w:numPr>
          <w:ilvl w:val="1"/>
          <w:numId w:val="66"/>
        </w:numPr>
        <w:tabs>
          <w:tab w:val="left" w:pos="1799"/>
        </w:tabs>
        <w:spacing w:before="127" w:after="0" w:line="240" w:lineRule="auto"/>
        <w:ind w:left="1799" w:right="0" w:hanging="359"/>
        <w:jc w:val="left"/>
        <w:rPr>
          <w:sz w:val="24"/>
        </w:rPr>
      </w:pPr>
      <w:r>
        <w:rPr>
          <w:sz w:val="24"/>
        </w:rPr>
        <w:t>A</w:t>
      </w:r>
      <w:r>
        <w:rPr>
          <w:spacing w:val="-7"/>
          <w:sz w:val="24"/>
        </w:rPr>
        <w:t xml:space="preserve"> </w:t>
      </w:r>
      <w:r>
        <w:rPr>
          <w:sz w:val="24"/>
        </w:rPr>
        <w:t>copy</w:t>
      </w:r>
      <w:r>
        <w:rPr>
          <w:spacing w:val="-10"/>
          <w:sz w:val="24"/>
        </w:rPr>
        <w:t xml:space="preserve"> </w:t>
      </w:r>
      <w:r>
        <w:rPr>
          <w:sz w:val="24"/>
        </w:rPr>
        <w:t>of</w:t>
      </w:r>
      <w:r>
        <w:rPr>
          <w:spacing w:val="-7"/>
          <w:sz w:val="24"/>
        </w:rPr>
        <w:t xml:space="preserve"> </w:t>
      </w:r>
      <w:r>
        <w:rPr>
          <w:sz w:val="24"/>
        </w:rPr>
        <w:t>account</w:t>
      </w:r>
      <w:r>
        <w:rPr>
          <w:spacing w:val="8"/>
          <w:sz w:val="24"/>
        </w:rPr>
        <w:t xml:space="preserve"> </w:t>
      </w:r>
      <w:r>
        <w:rPr>
          <w:sz w:val="24"/>
        </w:rPr>
        <w:t>signed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tax</w:t>
      </w:r>
      <w:r>
        <w:rPr>
          <w:spacing w:val="-3"/>
          <w:sz w:val="24"/>
        </w:rPr>
        <w:t xml:space="preserve"> </w:t>
      </w:r>
      <w:r>
        <w:rPr>
          <w:sz w:val="24"/>
        </w:rPr>
        <w:t>payer</w:t>
      </w:r>
      <w:r>
        <w:rPr>
          <w:spacing w:val="1"/>
          <w:sz w:val="24"/>
        </w:rPr>
        <w:t xml:space="preserve"> </w:t>
      </w:r>
      <w:r>
        <w:rPr>
          <w:sz w:val="24"/>
        </w:rPr>
        <w:t>or</w:t>
      </w:r>
      <w:r>
        <w:rPr>
          <w:spacing w:val="2"/>
          <w:sz w:val="24"/>
        </w:rPr>
        <w:t xml:space="preserve"> </w:t>
      </w:r>
      <w:r>
        <w:rPr>
          <w:sz w:val="24"/>
        </w:rPr>
        <w:t xml:space="preserve">his </w:t>
      </w:r>
      <w:r>
        <w:rPr>
          <w:spacing w:val="-2"/>
          <w:sz w:val="24"/>
        </w:rPr>
        <w:t>accountant.</w:t>
      </w:r>
    </w:p>
    <w:p w14:paraId="4536941F">
      <w:pPr>
        <w:pStyle w:val="8"/>
        <w:numPr>
          <w:ilvl w:val="1"/>
          <w:numId w:val="66"/>
        </w:numPr>
        <w:tabs>
          <w:tab w:val="left" w:pos="1799"/>
        </w:tabs>
        <w:spacing w:before="41" w:after="0" w:line="240" w:lineRule="auto"/>
        <w:ind w:left="1799" w:right="0" w:hanging="359"/>
        <w:jc w:val="left"/>
        <w:rPr>
          <w:sz w:val="24"/>
        </w:rPr>
      </w:pPr>
      <w:r>
        <w:rPr>
          <w:sz w:val="24"/>
        </w:rPr>
        <w:t>Certificate</w:t>
      </w:r>
      <w:r>
        <w:rPr>
          <w:spacing w:val="-6"/>
          <w:sz w:val="24"/>
        </w:rPr>
        <w:t xml:space="preserve"> </w:t>
      </w:r>
      <w:r>
        <w:rPr>
          <w:sz w:val="24"/>
        </w:rPr>
        <w:t>signed</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pacing w:val="-2"/>
          <w:sz w:val="24"/>
        </w:rPr>
        <w:t>accountant.</w:t>
      </w:r>
    </w:p>
    <w:p w14:paraId="13E8AA64">
      <w:pPr>
        <w:pStyle w:val="8"/>
        <w:numPr>
          <w:ilvl w:val="1"/>
          <w:numId w:val="66"/>
        </w:numPr>
        <w:tabs>
          <w:tab w:val="left" w:pos="1799"/>
        </w:tabs>
        <w:spacing w:before="36" w:after="0" w:line="240" w:lineRule="auto"/>
        <w:ind w:left="1799" w:right="0" w:hanging="359"/>
        <w:jc w:val="left"/>
        <w:rPr>
          <w:sz w:val="24"/>
        </w:rPr>
      </w:pPr>
      <w:r>
        <w:rPr>
          <w:sz w:val="24"/>
        </w:rPr>
        <w:t>A</w:t>
      </w:r>
      <w:r>
        <w:rPr>
          <w:spacing w:val="-9"/>
          <w:sz w:val="24"/>
        </w:rPr>
        <w:t xml:space="preserve"> </w:t>
      </w:r>
      <w:r>
        <w:rPr>
          <w:sz w:val="24"/>
        </w:rPr>
        <w:t>statement</w:t>
      </w:r>
      <w:r>
        <w:rPr>
          <w:spacing w:val="7"/>
          <w:sz w:val="24"/>
        </w:rPr>
        <w:t xml:space="preserve"> </w:t>
      </w:r>
      <w:r>
        <w:rPr>
          <w:sz w:val="24"/>
        </w:rPr>
        <w:t>of</w:t>
      </w:r>
      <w:r>
        <w:rPr>
          <w:spacing w:val="-9"/>
          <w:sz w:val="24"/>
        </w:rPr>
        <w:t xml:space="preserve"> </w:t>
      </w:r>
      <w:r>
        <w:rPr>
          <w:sz w:val="24"/>
        </w:rPr>
        <w:t>the</w:t>
      </w:r>
      <w:r>
        <w:rPr>
          <w:spacing w:val="1"/>
          <w:sz w:val="24"/>
        </w:rPr>
        <w:t xml:space="preserve"> </w:t>
      </w:r>
      <w:r>
        <w:rPr>
          <w:sz w:val="24"/>
        </w:rPr>
        <w:t>extent</w:t>
      </w:r>
      <w:r>
        <w:rPr>
          <w:spacing w:val="4"/>
          <w:sz w:val="24"/>
        </w:rPr>
        <w:t xml:space="preserve"> </w:t>
      </w:r>
      <w:r>
        <w:rPr>
          <w:sz w:val="24"/>
        </w:rPr>
        <w:t>of</w:t>
      </w:r>
      <w:r>
        <w:rPr>
          <w:spacing w:val="-4"/>
          <w:sz w:val="24"/>
        </w:rPr>
        <w:t xml:space="preserve"> </w:t>
      </w:r>
      <w:r>
        <w:rPr>
          <w:sz w:val="24"/>
        </w:rPr>
        <w:t>examination</w:t>
      </w:r>
      <w:r>
        <w:rPr>
          <w:spacing w:val="-3"/>
          <w:sz w:val="24"/>
        </w:rPr>
        <w:t xml:space="preserve"> </w:t>
      </w:r>
      <w:r>
        <w:rPr>
          <w:sz w:val="24"/>
        </w:rPr>
        <w:t>or</w:t>
      </w:r>
      <w:r>
        <w:rPr>
          <w:spacing w:val="-1"/>
          <w:sz w:val="24"/>
        </w:rPr>
        <w:t xml:space="preserve"> </w:t>
      </w:r>
      <w:r>
        <w:rPr>
          <w:sz w:val="24"/>
        </w:rPr>
        <w:t>the</w:t>
      </w:r>
      <w:r>
        <w:rPr>
          <w:spacing w:val="-1"/>
          <w:sz w:val="24"/>
        </w:rPr>
        <w:t xml:space="preserve"> </w:t>
      </w:r>
      <w:r>
        <w:rPr>
          <w:sz w:val="24"/>
        </w:rPr>
        <w:t>books</w:t>
      </w:r>
      <w:r>
        <w:rPr>
          <w:spacing w:val="-5"/>
          <w:sz w:val="24"/>
        </w:rPr>
        <w:t xml:space="preserve"> </w:t>
      </w:r>
      <w:r>
        <w:rPr>
          <w:sz w:val="24"/>
        </w:rPr>
        <w:t>of</w:t>
      </w:r>
      <w:r>
        <w:rPr>
          <w:spacing w:val="-8"/>
          <w:sz w:val="24"/>
        </w:rPr>
        <w:t xml:space="preserve"> </w:t>
      </w:r>
      <w:r>
        <w:rPr>
          <w:spacing w:val="-2"/>
          <w:sz w:val="24"/>
        </w:rPr>
        <w:t>account.</w:t>
      </w:r>
    </w:p>
    <w:p w14:paraId="06133A7D">
      <w:pPr>
        <w:pStyle w:val="3"/>
        <w:spacing w:before="127"/>
      </w:pPr>
      <w:r>
        <w:t>Types</w:t>
      </w:r>
      <w:r>
        <w:rPr>
          <w:spacing w:val="-6"/>
        </w:rPr>
        <w:t xml:space="preserve"> </w:t>
      </w:r>
      <w:r>
        <w:t>of</w:t>
      </w:r>
      <w:r>
        <w:rPr>
          <w:spacing w:val="-4"/>
        </w:rPr>
        <w:t xml:space="preserve"> </w:t>
      </w:r>
      <w:r>
        <w:rPr>
          <w:spacing w:val="-2"/>
        </w:rPr>
        <w:t>return.</w:t>
      </w:r>
    </w:p>
    <w:p w14:paraId="3F758C18">
      <w:pPr>
        <w:pStyle w:val="8"/>
        <w:numPr>
          <w:ilvl w:val="0"/>
          <w:numId w:val="67"/>
        </w:numPr>
        <w:tabs>
          <w:tab w:val="left" w:pos="1322"/>
        </w:tabs>
        <w:spacing w:before="242" w:after="0" w:line="240" w:lineRule="auto"/>
        <w:ind w:left="1322" w:right="0" w:hanging="244"/>
        <w:jc w:val="left"/>
        <w:rPr>
          <w:b/>
          <w:sz w:val="24"/>
        </w:rPr>
      </w:pPr>
      <w:r>
        <w:rPr>
          <w:b/>
          <w:sz w:val="24"/>
        </w:rPr>
        <w:t>Installment</w:t>
      </w:r>
      <w:r>
        <w:rPr>
          <w:b/>
          <w:spacing w:val="-5"/>
          <w:sz w:val="24"/>
        </w:rPr>
        <w:t xml:space="preserve"> </w:t>
      </w:r>
      <w:r>
        <w:rPr>
          <w:b/>
          <w:sz w:val="24"/>
        </w:rPr>
        <w:t>tax</w:t>
      </w:r>
      <w:r>
        <w:rPr>
          <w:b/>
          <w:spacing w:val="-11"/>
          <w:sz w:val="24"/>
        </w:rPr>
        <w:t xml:space="preserve"> </w:t>
      </w:r>
      <w:r>
        <w:rPr>
          <w:b/>
          <w:spacing w:val="-2"/>
          <w:sz w:val="24"/>
        </w:rPr>
        <w:t>return.</w:t>
      </w:r>
    </w:p>
    <w:p w14:paraId="34451AF0">
      <w:pPr>
        <w:pStyle w:val="6"/>
        <w:spacing w:before="238"/>
        <w:ind w:left="1080" w:firstLine="0"/>
      </w:pPr>
      <w:r>
        <w:t>This</w:t>
      </w:r>
      <w:r>
        <w:rPr>
          <w:spacing w:val="-1"/>
        </w:rPr>
        <w:t xml:space="preserve"> </w:t>
      </w:r>
      <w:r>
        <w:t>is</w:t>
      </w:r>
      <w:r>
        <w:rPr>
          <w:spacing w:val="-6"/>
        </w:rPr>
        <w:t xml:space="preserve"> </w:t>
      </w:r>
      <w:r>
        <w:t>submitted</w:t>
      </w:r>
      <w:r>
        <w:rPr>
          <w:spacing w:val="-3"/>
        </w:rPr>
        <w:t xml:space="preserve"> </w:t>
      </w:r>
      <w:r>
        <w:rPr>
          <w:spacing w:val="-5"/>
        </w:rPr>
        <w:t>by:</w:t>
      </w:r>
    </w:p>
    <w:p w14:paraId="2264D133">
      <w:pPr>
        <w:pStyle w:val="8"/>
        <w:numPr>
          <w:ilvl w:val="1"/>
          <w:numId w:val="67"/>
        </w:numPr>
        <w:tabs>
          <w:tab w:val="left" w:pos="1799"/>
        </w:tabs>
        <w:spacing w:before="242" w:after="0" w:line="240" w:lineRule="auto"/>
        <w:ind w:left="1799" w:right="0" w:hanging="359"/>
        <w:jc w:val="left"/>
        <w:rPr>
          <w:sz w:val="24"/>
        </w:rPr>
      </w:pPr>
      <w:r>
        <w:rPr>
          <w:sz w:val="24"/>
        </w:rPr>
        <w:t>All</w:t>
      </w:r>
      <w:r>
        <w:rPr>
          <w:spacing w:val="-7"/>
          <w:sz w:val="24"/>
        </w:rPr>
        <w:t xml:space="preserve"> </w:t>
      </w:r>
      <w:r>
        <w:rPr>
          <w:spacing w:val="-2"/>
          <w:sz w:val="24"/>
        </w:rPr>
        <w:t>corporations.</w:t>
      </w:r>
    </w:p>
    <w:p w14:paraId="5D4EC96D">
      <w:pPr>
        <w:pStyle w:val="8"/>
        <w:numPr>
          <w:ilvl w:val="1"/>
          <w:numId w:val="67"/>
        </w:numPr>
        <w:tabs>
          <w:tab w:val="left" w:pos="1799"/>
        </w:tabs>
        <w:spacing w:before="37" w:after="0" w:line="345" w:lineRule="auto"/>
        <w:ind w:left="1080" w:right="1386" w:firstLine="360"/>
        <w:jc w:val="left"/>
        <w:rPr>
          <w:sz w:val="24"/>
        </w:rPr>
      </w:pPr>
      <w:r>
        <w:rPr>
          <w:sz w:val="24"/>
        </w:rPr>
        <w:t>Individuals</w:t>
      </w:r>
      <w:r>
        <w:rPr>
          <w:spacing w:val="-5"/>
          <w:sz w:val="24"/>
        </w:rPr>
        <w:t xml:space="preserve"> </w:t>
      </w:r>
      <w:r>
        <w:rPr>
          <w:sz w:val="24"/>
        </w:rPr>
        <w:t>whose</w:t>
      </w:r>
      <w:r>
        <w:rPr>
          <w:spacing w:val="-6"/>
          <w:sz w:val="24"/>
        </w:rPr>
        <w:t xml:space="preserve"> </w:t>
      </w:r>
      <w:r>
        <w:rPr>
          <w:sz w:val="24"/>
        </w:rPr>
        <w:t>tax</w:t>
      </w:r>
      <w:r>
        <w:rPr>
          <w:spacing w:val="-10"/>
          <w:sz w:val="24"/>
        </w:rPr>
        <w:t xml:space="preserve"> </w:t>
      </w:r>
      <w:r>
        <w:rPr>
          <w:sz w:val="24"/>
        </w:rPr>
        <w:t>liability</w:t>
      </w:r>
      <w:r>
        <w:rPr>
          <w:spacing w:val="-8"/>
          <w:sz w:val="24"/>
        </w:rPr>
        <w:t xml:space="preserve"> </w:t>
      </w:r>
      <w:r>
        <w:rPr>
          <w:sz w:val="24"/>
        </w:rPr>
        <w:t>is</w:t>
      </w:r>
      <w:r>
        <w:rPr>
          <w:spacing w:val="-3"/>
          <w:sz w:val="24"/>
        </w:rPr>
        <w:t xml:space="preserve"> </w:t>
      </w:r>
      <w:r>
        <w:rPr>
          <w:sz w:val="24"/>
        </w:rPr>
        <w:t>more</w:t>
      </w:r>
      <w:r>
        <w:rPr>
          <w:spacing w:val="-6"/>
          <w:sz w:val="24"/>
        </w:rPr>
        <w:t xml:space="preserve"> </w:t>
      </w:r>
      <w:r>
        <w:rPr>
          <w:sz w:val="24"/>
        </w:rPr>
        <w:t>than</w:t>
      </w:r>
      <w:r>
        <w:rPr>
          <w:spacing w:val="-10"/>
          <w:sz w:val="24"/>
        </w:rPr>
        <w:t xml:space="preserve"> </w:t>
      </w:r>
      <w:r>
        <w:rPr>
          <w:sz w:val="24"/>
        </w:rPr>
        <w:t>40,000</w:t>
      </w:r>
      <w:r>
        <w:rPr>
          <w:spacing w:val="-5"/>
          <w:sz w:val="24"/>
        </w:rPr>
        <w:t xml:space="preserve"> </w:t>
      </w:r>
      <w:r>
        <w:rPr>
          <w:sz w:val="24"/>
        </w:rPr>
        <w:t>pa</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income</w:t>
      </w:r>
      <w:r>
        <w:rPr>
          <w:spacing w:val="-2"/>
          <w:sz w:val="24"/>
        </w:rPr>
        <w:t xml:space="preserve"> </w:t>
      </w:r>
      <w:r>
        <w:rPr>
          <w:sz w:val="24"/>
        </w:rPr>
        <w:t>is</w:t>
      </w:r>
      <w:r>
        <w:rPr>
          <w:spacing w:val="-3"/>
          <w:sz w:val="24"/>
        </w:rPr>
        <w:t xml:space="preserve"> </w:t>
      </w:r>
      <w:r>
        <w:rPr>
          <w:sz w:val="24"/>
        </w:rPr>
        <w:t>from</w:t>
      </w:r>
      <w:r>
        <w:rPr>
          <w:spacing w:val="-8"/>
          <w:sz w:val="24"/>
        </w:rPr>
        <w:t xml:space="preserve"> </w:t>
      </w:r>
      <w:r>
        <w:rPr>
          <w:sz w:val="24"/>
        </w:rPr>
        <w:t>business. The objective of this return is to ensure all taxes are paid by the end of year.</w:t>
      </w:r>
    </w:p>
    <w:p w14:paraId="1CD5177B">
      <w:pPr>
        <w:pStyle w:val="3"/>
        <w:numPr>
          <w:ilvl w:val="0"/>
          <w:numId w:val="67"/>
        </w:numPr>
        <w:tabs>
          <w:tab w:val="left" w:pos="1322"/>
        </w:tabs>
        <w:spacing w:before="124" w:after="0" w:line="240" w:lineRule="auto"/>
        <w:ind w:left="1322" w:right="0" w:hanging="244"/>
        <w:jc w:val="left"/>
      </w:pPr>
      <w:r>
        <w:t>Self-assessment</w:t>
      </w:r>
      <w:r>
        <w:rPr>
          <w:spacing w:val="-13"/>
        </w:rPr>
        <w:t xml:space="preserve"> </w:t>
      </w:r>
      <w:r>
        <w:rPr>
          <w:spacing w:val="-2"/>
        </w:rPr>
        <w:t>return.</w:t>
      </w:r>
    </w:p>
    <w:p w14:paraId="72C2E15F">
      <w:pPr>
        <w:pStyle w:val="6"/>
        <w:spacing w:before="243" w:line="271" w:lineRule="auto"/>
        <w:ind w:left="1080" w:right="1081" w:firstLine="0"/>
      </w:pPr>
      <w:r>
        <w:t>This</w:t>
      </w:r>
      <w:r>
        <w:rPr>
          <w:spacing w:val="-3"/>
        </w:rPr>
        <w:t xml:space="preserve"> </w:t>
      </w:r>
      <w:r>
        <w:t>is</w:t>
      </w:r>
      <w:r>
        <w:rPr>
          <w:spacing w:val="-1"/>
        </w:rPr>
        <w:t xml:space="preserve"> </w:t>
      </w:r>
      <w:r>
        <w:t>made by</w:t>
      </w:r>
      <w:r>
        <w:rPr>
          <w:spacing w:val="-3"/>
        </w:rPr>
        <w:t xml:space="preserve"> </w:t>
      </w:r>
      <w:r>
        <w:t>individuals and</w:t>
      </w:r>
      <w:r>
        <w:rPr>
          <w:spacing w:val="-3"/>
        </w:rPr>
        <w:t xml:space="preserve"> </w:t>
      </w:r>
      <w:r>
        <w:t>corration.it is</w:t>
      </w:r>
      <w:r>
        <w:rPr>
          <w:spacing w:val="-1"/>
        </w:rPr>
        <w:t xml:space="preserve"> </w:t>
      </w:r>
      <w:r>
        <w:t>filled</w:t>
      </w:r>
      <w:r>
        <w:rPr>
          <w:spacing w:val="-3"/>
        </w:rPr>
        <w:t xml:space="preserve"> </w:t>
      </w:r>
      <w:r>
        <w:t>before</w:t>
      </w:r>
      <w:r>
        <w:rPr>
          <w:spacing w:val="-4"/>
        </w:rPr>
        <w:t xml:space="preserve"> </w:t>
      </w:r>
      <w:r>
        <w:t>the</w:t>
      </w:r>
      <w:r>
        <w:rPr>
          <w:spacing w:val="-4"/>
        </w:rPr>
        <w:t xml:space="preserve"> </w:t>
      </w:r>
      <w:r>
        <w:t>end</w:t>
      </w:r>
      <w:r>
        <w:rPr>
          <w:spacing w:val="-3"/>
        </w:rPr>
        <w:t xml:space="preserve"> </w:t>
      </w:r>
      <w:r>
        <w:t>of</w:t>
      </w:r>
      <w:r>
        <w:rPr>
          <w:spacing w:val="-10"/>
        </w:rPr>
        <w:t xml:space="preserve"> </w:t>
      </w:r>
      <w:r>
        <w:t>the</w:t>
      </w:r>
      <w:r>
        <w:rPr>
          <w:spacing w:val="-4"/>
        </w:rPr>
        <w:t xml:space="preserve"> </w:t>
      </w:r>
      <w:r>
        <w:t>6</w:t>
      </w:r>
      <w:r>
        <w:rPr>
          <w:vertAlign w:val="superscript"/>
        </w:rPr>
        <w:t>th</w:t>
      </w:r>
      <w:r>
        <w:rPr>
          <w:spacing w:val="-2"/>
          <w:vertAlign w:val="baseline"/>
        </w:rPr>
        <w:t xml:space="preserve"> </w:t>
      </w:r>
      <w:r>
        <w:rPr>
          <w:vertAlign w:val="baseline"/>
        </w:rPr>
        <w:t>month</w:t>
      </w:r>
      <w:r>
        <w:rPr>
          <w:spacing w:val="-6"/>
          <w:vertAlign w:val="baseline"/>
        </w:rPr>
        <w:t xml:space="preserve"> </w:t>
      </w:r>
      <w:r>
        <w:rPr>
          <w:vertAlign w:val="baseline"/>
        </w:rPr>
        <w:t>after</w:t>
      </w:r>
      <w:r>
        <w:rPr>
          <w:spacing w:val="-4"/>
          <w:vertAlign w:val="baseline"/>
        </w:rPr>
        <w:t xml:space="preserve"> </w:t>
      </w:r>
      <w:r>
        <w:rPr>
          <w:vertAlign w:val="baseline"/>
        </w:rPr>
        <w:t xml:space="preserve">the year </w:t>
      </w:r>
      <w:r>
        <w:rPr>
          <w:spacing w:val="-4"/>
          <w:vertAlign w:val="baseline"/>
        </w:rPr>
        <w:t>end.</w:t>
      </w:r>
    </w:p>
    <w:p w14:paraId="0801B170">
      <w:pPr>
        <w:pStyle w:val="3"/>
        <w:numPr>
          <w:ilvl w:val="0"/>
          <w:numId w:val="67"/>
        </w:numPr>
        <w:tabs>
          <w:tab w:val="left" w:pos="1322"/>
        </w:tabs>
        <w:spacing w:before="211" w:after="0" w:line="240" w:lineRule="auto"/>
        <w:ind w:left="1322" w:right="0" w:hanging="244"/>
        <w:jc w:val="left"/>
      </w:pPr>
      <w:r>
        <w:t>Final</w:t>
      </w:r>
      <w:r>
        <w:rPr>
          <w:spacing w:val="-7"/>
        </w:rPr>
        <w:t xml:space="preserve"> </w:t>
      </w:r>
      <w:r>
        <w:rPr>
          <w:spacing w:val="-2"/>
        </w:rPr>
        <w:t>return.</w:t>
      </w:r>
    </w:p>
    <w:p w14:paraId="260954FA">
      <w:pPr>
        <w:pStyle w:val="6"/>
        <w:spacing w:before="233"/>
        <w:ind w:left="1080" w:firstLine="0"/>
      </w:pPr>
      <w:r>
        <w:t>This</w:t>
      </w:r>
      <w:r>
        <w:rPr>
          <w:spacing w:val="1"/>
        </w:rPr>
        <w:t xml:space="preserve"> </w:t>
      </w:r>
      <w:r>
        <w:t>is</w:t>
      </w:r>
      <w:r>
        <w:rPr>
          <w:spacing w:val="-3"/>
        </w:rPr>
        <w:t xml:space="preserve"> </w:t>
      </w:r>
      <w:r>
        <w:t>only</w:t>
      </w:r>
      <w:r>
        <w:rPr>
          <w:spacing w:val="-6"/>
        </w:rPr>
        <w:t xml:space="preserve"> </w:t>
      </w:r>
      <w:r>
        <w:t>submitted by</w:t>
      </w:r>
      <w:r>
        <w:rPr>
          <w:spacing w:val="-13"/>
        </w:rPr>
        <w:t xml:space="preserve"> </w:t>
      </w:r>
      <w:r>
        <w:t>partnership.</w:t>
      </w:r>
      <w:r>
        <w:rPr>
          <w:spacing w:val="4"/>
        </w:rPr>
        <w:t xml:space="preserve"> </w:t>
      </w:r>
      <w:r>
        <w:t>It</w:t>
      </w:r>
      <w:r>
        <w:rPr>
          <w:spacing w:val="4"/>
        </w:rPr>
        <w:t xml:space="preserve"> </w:t>
      </w:r>
      <w:r>
        <w:t>is</w:t>
      </w:r>
      <w:r>
        <w:rPr>
          <w:spacing w:val="-3"/>
        </w:rPr>
        <w:t xml:space="preserve"> </w:t>
      </w:r>
      <w:r>
        <w:t>due</w:t>
      </w:r>
      <w:r>
        <w:rPr>
          <w:spacing w:val="-2"/>
        </w:rPr>
        <w:t xml:space="preserve"> </w:t>
      </w:r>
      <w:r>
        <w:t>by</w:t>
      </w:r>
      <w:r>
        <w:rPr>
          <w:spacing w:val="-5"/>
        </w:rPr>
        <w:t xml:space="preserve"> </w:t>
      </w:r>
      <w:r>
        <w:t>the</w:t>
      </w:r>
      <w:r>
        <w:rPr>
          <w:spacing w:val="-2"/>
        </w:rPr>
        <w:t xml:space="preserve"> </w:t>
      </w:r>
      <w:r>
        <w:t>end of</w:t>
      </w:r>
      <w:r>
        <w:rPr>
          <w:spacing w:val="-9"/>
        </w:rPr>
        <w:t xml:space="preserve"> </w:t>
      </w:r>
      <w:r>
        <w:t>the 4</w:t>
      </w:r>
      <w:r>
        <w:rPr>
          <w:vertAlign w:val="superscript"/>
        </w:rPr>
        <w:t>th</w:t>
      </w:r>
      <w:r>
        <w:rPr>
          <w:spacing w:val="2"/>
          <w:vertAlign w:val="baseline"/>
        </w:rPr>
        <w:t xml:space="preserve"> </w:t>
      </w:r>
      <w:r>
        <w:rPr>
          <w:vertAlign w:val="baseline"/>
        </w:rPr>
        <w:t>month</w:t>
      </w:r>
      <w:r>
        <w:rPr>
          <w:spacing w:val="-5"/>
          <w:vertAlign w:val="baseline"/>
        </w:rPr>
        <w:t xml:space="preserve"> </w:t>
      </w:r>
      <w:r>
        <w:rPr>
          <w:vertAlign w:val="baseline"/>
        </w:rPr>
        <w:t>after</w:t>
      </w:r>
      <w:r>
        <w:rPr>
          <w:spacing w:val="1"/>
          <w:vertAlign w:val="baseline"/>
        </w:rPr>
        <w:t xml:space="preserve"> </w:t>
      </w:r>
      <w:r>
        <w:rPr>
          <w:vertAlign w:val="baseline"/>
        </w:rPr>
        <w:t>the</w:t>
      </w:r>
      <w:r>
        <w:rPr>
          <w:spacing w:val="-1"/>
          <w:vertAlign w:val="baseline"/>
        </w:rPr>
        <w:t xml:space="preserve"> </w:t>
      </w:r>
      <w:r>
        <w:rPr>
          <w:spacing w:val="-4"/>
          <w:vertAlign w:val="baseline"/>
        </w:rPr>
        <w:t>end.</w:t>
      </w:r>
    </w:p>
    <w:p w14:paraId="697B30D0">
      <w:pPr>
        <w:pStyle w:val="2"/>
        <w:spacing w:before="250"/>
        <w:ind w:right="8"/>
      </w:pPr>
      <w:r>
        <w:rPr>
          <w:spacing w:val="-2"/>
        </w:rPr>
        <w:t>ASSESSMENT.</w:t>
      </w:r>
    </w:p>
    <w:p w14:paraId="6A9362D9">
      <w:pPr>
        <w:pStyle w:val="6"/>
        <w:spacing w:before="238"/>
        <w:ind w:left="1080" w:firstLine="0"/>
      </w:pPr>
      <w:r>
        <w:t>An</w:t>
      </w:r>
      <w:r>
        <w:rPr>
          <w:spacing w:val="-9"/>
        </w:rPr>
        <w:t xml:space="preserve"> </w:t>
      </w:r>
      <w:r>
        <w:t>assessment</w:t>
      </w:r>
      <w:r>
        <w:rPr>
          <w:spacing w:val="2"/>
        </w:rPr>
        <w:t xml:space="preserve"> </w:t>
      </w:r>
      <w:r>
        <w:t>is</w:t>
      </w:r>
      <w:r>
        <w:rPr>
          <w:spacing w:val="-6"/>
        </w:rPr>
        <w:t xml:space="preserve"> </w:t>
      </w:r>
      <w:r>
        <w:t>a</w:t>
      </w:r>
      <w:r>
        <w:rPr>
          <w:spacing w:val="-4"/>
        </w:rPr>
        <w:t xml:space="preserve"> </w:t>
      </w:r>
      <w:r>
        <w:t>tax</w:t>
      </w:r>
      <w:r>
        <w:rPr>
          <w:spacing w:val="-9"/>
        </w:rPr>
        <w:t xml:space="preserve"> </w:t>
      </w:r>
      <w:r>
        <w:t>bill.it</w:t>
      </w:r>
      <w:r>
        <w:rPr>
          <w:spacing w:val="8"/>
        </w:rPr>
        <w:t xml:space="preserve"> </w:t>
      </w:r>
      <w:r>
        <w:t>is</w:t>
      </w:r>
      <w:r>
        <w:rPr>
          <w:spacing w:val="-5"/>
        </w:rPr>
        <w:t xml:space="preserve"> </w:t>
      </w:r>
      <w:r>
        <w:t>the</w:t>
      </w:r>
      <w:r>
        <w:rPr>
          <w:spacing w:val="-4"/>
        </w:rPr>
        <w:t xml:space="preserve"> </w:t>
      </w:r>
      <w:r>
        <w:t>determination</w:t>
      </w:r>
      <w:r>
        <w:rPr>
          <w:spacing w:val="-7"/>
        </w:rPr>
        <w:t xml:space="preserve"> </w:t>
      </w:r>
      <w:r>
        <w:t>on</w:t>
      </w:r>
      <w:r>
        <w:rPr>
          <w:spacing w:val="-8"/>
        </w:rPr>
        <w:t xml:space="preserve"> </w:t>
      </w:r>
      <w:r>
        <w:t>one’s</w:t>
      </w:r>
      <w:r>
        <w:rPr>
          <w:spacing w:val="-6"/>
        </w:rPr>
        <w:t xml:space="preserve"> </w:t>
      </w:r>
      <w:r>
        <w:t>tax</w:t>
      </w:r>
      <w:r>
        <w:rPr>
          <w:spacing w:val="-3"/>
        </w:rPr>
        <w:t xml:space="preserve"> </w:t>
      </w:r>
      <w:r>
        <w:rPr>
          <w:spacing w:val="-2"/>
        </w:rPr>
        <w:t>liability.</w:t>
      </w:r>
    </w:p>
    <w:p w14:paraId="61A6DC10">
      <w:pPr>
        <w:pStyle w:val="3"/>
        <w:spacing w:before="242"/>
        <w:rPr>
          <w:b w:val="0"/>
        </w:rPr>
      </w:pPr>
      <w:r>
        <w:t>Types</w:t>
      </w:r>
      <w:r>
        <w:rPr>
          <w:spacing w:val="-3"/>
        </w:rPr>
        <w:t xml:space="preserve"> </w:t>
      </w:r>
      <w:r>
        <w:t>of</w:t>
      </w:r>
      <w:r>
        <w:rPr>
          <w:spacing w:val="-4"/>
        </w:rPr>
        <w:t xml:space="preserve"> </w:t>
      </w:r>
      <w:r>
        <w:rPr>
          <w:spacing w:val="-2"/>
        </w:rPr>
        <w:t>assessment</w:t>
      </w:r>
      <w:r>
        <w:rPr>
          <w:b w:val="0"/>
          <w:spacing w:val="-2"/>
        </w:rPr>
        <w:t>.</w:t>
      </w:r>
    </w:p>
    <w:p w14:paraId="41EE51C1">
      <w:pPr>
        <w:pStyle w:val="8"/>
        <w:numPr>
          <w:ilvl w:val="1"/>
          <w:numId w:val="67"/>
        </w:numPr>
        <w:tabs>
          <w:tab w:val="left" w:pos="1799"/>
        </w:tabs>
        <w:spacing w:before="248" w:after="0" w:line="240" w:lineRule="auto"/>
        <w:ind w:left="1799" w:right="0" w:hanging="359"/>
        <w:jc w:val="left"/>
        <w:rPr>
          <w:sz w:val="24"/>
        </w:rPr>
      </w:pPr>
      <w:r>
        <w:rPr>
          <w:spacing w:val="-2"/>
          <w:sz w:val="24"/>
        </w:rPr>
        <w:t>Self-assessment.</w:t>
      </w:r>
    </w:p>
    <w:p w14:paraId="5BD4B1AF">
      <w:pPr>
        <w:pStyle w:val="8"/>
        <w:numPr>
          <w:ilvl w:val="1"/>
          <w:numId w:val="67"/>
        </w:numPr>
        <w:tabs>
          <w:tab w:val="left" w:pos="1799"/>
        </w:tabs>
        <w:spacing w:before="40" w:after="0" w:line="240" w:lineRule="auto"/>
        <w:ind w:left="1799" w:right="0" w:hanging="359"/>
        <w:jc w:val="left"/>
        <w:rPr>
          <w:sz w:val="24"/>
        </w:rPr>
      </w:pPr>
      <w:r>
        <w:rPr>
          <w:sz w:val="24"/>
        </w:rPr>
        <w:t>Installment</w:t>
      </w:r>
      <w:r>
        <w:rPr>
          <w:spacing w:val="-5"/>
          <w:sz w:val="24"/>
        </w:rPr>
        <w:t xml:space="preserve"> </w:t>
      </w:r>
      <w:r>
        <w:rPr>
          <w:sz w:val="24"/>
        </w:rPr>
        <w:t>tax</w:t>
      </w:r>
      <w:r>
        <w:rPr>
          <w:spacing w:val="-8"/>
          <w:sz w:val="24"/>
        </w:rPr>
        <w:t xml:space="preserve"> </w:t>
      </w:r>
      <w:r>
        <w:rPr>
          <w:spacing w:val="-2"/>
          <w:sz w:val="24"/>
        </w:rPr>
        <w:t>assessment.</w:t>
      </w:r>
    </w:p>
    <w:p w14:paraId="5FC39698">
      <w:pPr>
        <w:pStyle w:val="8"/>
        <w:numPr>
          <w:ilvl w:val="1"/>
          <w:numId w:val="67"/>
        </w:numPr>
        <w:tabs>
          <w:tab w:val="left" w:pos="1800"/>
          <w:tab w:val="left" w:pos="5052"/>
        </w:tabs>
        <w:spacing w:before="41" w:after="0" w:line="276" w:lineRule="auto"/>
        <w:ind w:left="1800" w:right="1516" w:hanging="360"/>
        <w:jc w:val="left"/>
        <w:rPr>
          <w:sz w:val="24"/>
        </w:rPr>
      </w:pPr>
      <w:r>
        <w:rPr>
          <w:sz w:val="24"/>
        </w:rPr>
        <w:t>Estimated</w:t>
      </w:r>
      <w:r>
        <w:rPr>
          <w:spacing w:val="40"/>
          <w:sz w:val="24"/>
        </w:rPr>
        <w:t xml:space="preserve"> </w:t>
      </w:r>
      <w:r>
        <w:rPr>
          <w:sz w:val="24"/>
        </w:rPr>
        <w:t>assessment</w:t>
      </w:r>
      <w:r>
        <w:rPr>
          <w:spacing w:val="40"/>
          <w:sz w:val="24"/>
        </w:rPr>
        <w:t xml:space="preserve"> </w:t>
      </w:r>
      <w:r>
        <w:rPr>
          <w:sz w:val="24"/>
        </w:rPr>
        <w:t>-this</w:t>
      </w:r>
      <w:r>
        <w:rPr>
          <w:spacing w:val="40"/>
          <w:sz w:val="24"/>
        </w:rPr>
        <w:t xml:space="preserve"> </w:t>
      </w:r>
      <w:r>
        <w:rPr>
          <w:sz w:val="24"/>
        </w:rPr>
        <w:t>is</w:t>
      </w:r>
      <w:r>
        <w:rPr>
          <w:sz w:val="24"/>
        </w:rPr>
        <w:tab/>
      </w:r>
      <w:r>
        <w:rPr>
          <w:sz w:val="24"/>
        </w:rPr>
        <w:t>issued by</w:t>
      </w:r>
      <w:r>
        <w:rPr>
          <w:spacing w:val="40"/>
          <w:sz w:val="24"/>
        </w:rPr>
        <w:t xml:space="preserve"> </w:t>
      </w:r>
      <w:r>
        <w:rPr>
          <w:sz w:val="24"/>
        </w:rPr>
        <w:t>the commissioner on</w:t>
      </w:r>
      <w:r>
        <w:rPr>
          <w:spacing w:val="-2"/>
          <w:sz w:val="24"/>
        </w:rPr>
        <w:t xml:space="preserve"> </w:t>
      </w:r>
      <w:r>
        <w:rPr>
          <w:sz w:val="24"/>
        </w:rPr>
        <w:t>any income that he estimates to the best of his judgment where:</w:t>
      </w:r>
    </w:p>
    <w:p w14:paraId="75ADEE0C">
      <w:pPr>
        <w:pStyle w:val="8"/>
        <w:numPr>
          <w:ilvl w:val="2"/>
          <w:numId w:val="67"/>
        </w:numPr>
        <w:tabs>
          <w:tab w:val="left" w:pos="2519"/>
        </w:tabs>
        <w:spacing w:before="0" w:after="0" w:line="272" w:lineRule="exact"/>
        <w:ind w:left="2519" w:right="0" w:hanging="359"/>
        <w:jc w:val="left"/>
        <w:rPr>
          <w:sz w:val="24"/>
        </w:rPr>
      </w:pPr>
      <w:r>
        <w:rPr>
          <w:sz w:val="24"/>
        </w:rPr>
        <w:t>The</w:t>
      </w:r>
      <w:r>
        <w:rPr>
          <w:spacing w:val="-9"/>
          <w:sz w:val="24"/>
        </w:rPr>
        <w:t xml:space="preserve"> </w:t>
      </w:r>
      <w:r>
        <w:rPr>
          <w:sz w:val="24"/>
        </w:rPr>
        <w:t>tax</w:t>
      </w:r>
      <w:r>
        <w:rPr>
          <w:spacing w:val="-8"/>
          <w:sz w:val="24"/>
        </w:rPr>
        <w:t xml:space="preserve"> </w:t>
      </w:r>
      <w:r>
        <w:rPr>
          <w:sz w:val="24"/>
        </w:rPr>
        <w:t>payer</w:t>
      </w:r>
      <w:r>
        <w:rPr>
          <w:spacing w:val="-4"/>
          <w:sz w:val="24"/>
        </w:rPr>
        <w:t xml:space="preserve"> </w:t>
      </w:r>
      <w:r>
        <w:rPr>
          <w:sz w:val="24"/>
        </w:rPr>
        <w:t>has</w:t>
      </w:r>
      <w:r>
        <w:rPr>
          <w:spacing w:val="-1"/>
          <w:sz w:val="24"/>
        </w:rPr>
        <w:t xml:space="preserve"> </w:t>
      </w:r>
      <w:r>
        <w:rPr>
          <w:sz w:val="24"/>
        </w:rPr>
        <w:t>failed</w:t>
      </w:r>
      <w:r>
        <w:rPr>
          <w:spacing w:val="-5"/>
          <w:sz w:val="24"/>
        </w:rPr>
        <w:t xml:space="preserve"> </w:t>
      </w:r>
      <w:r>
        <w:rPr>
          <w:sz w:val="24"/>
        </w:rPr>
        <w:t>to</w:t>
      </w:r>
      <w:r>
        <w:rPr>
          <w:spacing w:val="-4"/>
          <w:sz w:val="24"/>
        </w:rPr>
        <w:t xml:space="preserve"> </w:t>
      </w:r>
      <w:r>
        <w:rPr>
          <w:sz w:val="24"/>
        </w:rPr>
        <w:t>submit</w:t>
      </w:r>
      <w:r>
        <w:rPr>
          <w:spacing w:val="1"/>
          <w:sz w:val="24"/>
        </w:rPr>
        <w:t xml:space="preserve"> </w:t>
      </w:r>
      <w:r>
        <w:rPr>
          <w:sz w:val="24"/>
        </w:rPr>
        <w:t>the</w:t>
      </w:r>
      <w:r>
        <w:rPr>
          <w:spacing w:val="-1"/>
          <w:sz w:val="24"/>
        </w:rPr>
        <w:t xml:space="preserve"> </w:t>
      </w:r>
      <w:r>
        <w:rPr>
          <w:sz w:val="24"/>
        </w:rPr>
        <w:t>installment</w:t>
      </w:r>
      <w:r>
        <w:rPr>
          <w:spacing w:val="-2"/>
          <w:sz w:val="24"/>
        </w:rPr>
        <w:t xml:space="preserve"> </w:t>
      </w:r>
      <w:r>
        <w:rPr>
          <w:sz w:val="24"/>
        </w:rPr>
        <w:t>assessment</w:t>
      </w:r>
      <w:r>
        <w:rPr>
          <w:spacing w:val="-1"/>
          <w:sz w:val="24"/>
        </w:rPr>
        <w:t xml:space="preserve"> </w:t>
      </w:r>
      <w:r>
        <w:rPr>
          <w:sz w:val="24"/>
        </w:rPr>
        <w:t>and</w:t>
      </w:r>
      <w:r>
        <w:rPr>
          <w:spacing w:val="-2"/>
          <w:sz w:val="24"/>
        </w:rPr>
        <w:t xml:space="preserve"> </w:t>
      </w:r>
      <w:r>
        <w:rPr>
          <w:sz w:val="24"/>
        </w:rPr>
        <w:t>self-</w:t>
      </w:r>
      <w:r>
        <w:rPr>
          <w:spacing w:val="-2"/>
          <w:sz w:val="24"/>
        </w:rPr>
        <w:t>assessment.</w:t>
      </w:r>
    </w:p>
    <w:p w14:paraId="157B2C0A">
      <w:pPr>
        <w:pStyle w:val="8"/>
        <w:spacing w:after="0" w:line="272" w:lineRule="exact"/>
        <w:jc w:val="left"/>
        <w:rPr>
          <w:sz w:val="24"/>
        </w:rPr>
        <w:sectPr>
          <w:pgSz w:w="12240" w:h="15840"/>
          <w:pgMar w:top="134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39367703">
      <w:pPr>
        <w:pStyle w:val="8"/>
        <w:numPr>
          <w:ilvl w:val="2"/>
          <w:numId w:val="67"/>
        </w:numPr>
        <w:tabs>
          <w:tab w:val="left" w:pos="2520"/>
        </w:tabs>
        <w:spacing w:before="72" w:after="0" w:line="276" w:lineRule="auto"/>
        <w:ind w:left="2520" w:right="1084" w:hanging="360"/>
        <w:jc w:val="both"/>
        <w:rPr>
          <w:sz w:val="24"/>
        </w:rPr>
      </w:pPr>
      <w:r>
        <w:rPr>
          <w:sz w:val="24"/>
        </w:rPr>
        <w:t xml:space="preserve">Where the commissioner does not agree with the tax payers self-assessment </w:t>
      </w:r>
      <w:r>
        <w:rPr>
          <w:spacing w:val="-2"/>
          <w:sz w:val="24"/>
        </w:rPr>
        <w:t>returns.</w:t>
      </w:r>
    </w:p>
    <w:p w14:paraId="5E931020">
      <w:pPr>
        <w:pStyle w:val="8"/>
        <w:numPr>
          <w:ilvl w:val="2"/>
          <w:numId w:val="67"/>
        </w:numPr>
        <w:tabs>
          <w:tab w:val="left" w:pos="2520"/>
        </w:tabs>
        <w:spacing w:before="0" w:after="0" w:line="276" w:lineRule="auto"/>
        <w:ind w:left="2520" w:right="1087" w:hanging="360"/>
        <w:jc w:val="both"/>
        <w:rPr>
          <w:sz w:val="24"/>
        </w:rPr>
      </w:pPr>
      <w:r>
        <w:rPr>
          <w:sz w:val="24"/>
        </w:rPr>
        <w:t xml:space="preserve">Returns have been made but documents accompanying then do not satisfy the </w:t>
      </w:r>
      <w:r>
        <w:rPr>
          <w:spacing w:val="-2"/>
          <w:sz w:val="24"/>
        </w:rPr>
        <w:t>commissioner.</w:t>
      </w:r>
    </w:p>
    <w:p w14:paraId="2D6C10DB">
      <w:pPr>
        <w:pStyle w:val="6"/>
        <w:spacing w:before="0" w:line="272" w:lineRule="exact"/>
        <w:ind w:left="1800" w:firstLine="0"/>
        <w:jc w:val="both"/>
      </w:pPr>
      <w:r>
        <w:t>Penalty</w:t>
      </w:r>
      <w:r>
        <w:rPr>
          <w:spacing w:val="-8"/>
        </w:rPr>
        <w:t xml:space="preserve"> </w:t>
      </w:r>
      <w:r>
        <w:t>is</w:t>
      </w:r>
      <w:r>
        <w:rPr>
          <w:spacing w:val="-1"/>
        </w:rPr>
        <w:t xml:space="preserve"> </w:t>
      </w:r>
      <w:r>
        <w:t>usually</w:t>
      </w:r>
      <w:r>
        <w:rPr>
          <w:spacing w:val="-8"/>
        </w:rPr>
        <w:t xml:space="preserve"> </w:t>
      </w:r>
      <w:r>
        <w:t>charged</w:t>
      </w:r>
      <w:r>
        <w:rPr>
          <w:spacing w:val="1"/>
        </w:rPr>
        <w:t xml:space="preserve"> </w:t>
      </w:r>
      <w:r>
        <w:t>at 5%</w:t>
      </w:r>
      <w:r>
        <w:rPr>
          <w:spacing w:val="-2"/>
        </w:rPr>
        <w:t xml:space="preserve"> </w:t>
      </w:r>
      <w:r>
        <w:t>of</w:t>
      </w:r>
      <w:r>
        <w:rPr>
          <w:spacing w:val="-9"/>
        </w:rPr>
        <w:t xml:space="preserve"> </w:t>
      </w:r>
      <w:r>
        <w:t>the</w:t>
      </w:r>
      <w:r>
        <w:rPr>
          <w:spacing w:val="-4"/>
        </w:rPr>
        <w:t xml:space="preserve"> </w:t>
      </w:r>
      <w:r>
        <w:t>outstanding</w:t>
      </w:r>
      <w:r>
        <w:rPr>
          <w:spacing w:val="-2"/>
        </w:rPr>
        <w:t xml:space="preserve"> </w:t>
      </w:r>
      <w:r>
        <w:rPr>
          <w:spacing w:val="-4"/>
        </w:rPr>
        <w:t>tax.</w:t>
      </w:r>
    </w:p>
    <w:p w14:paraId="36D8EB64">
      <w:pPr>
        <w:pStyle w:val="8"/>
        <w:numPr>
          <w:ilvl w:val="1"/>
          <w:numId w:val="67"/>
        </w:numPr>
        <w:tabs>
          <w:tab w:val="left" w:pos="1800"/>
        </w:tabs>
        <w:spacing w:before="47" w:after="0" w:line="276" w:lineRule="auto"/>
        <w:ind w:left="1800" w:right="1076" w:hanging="360"/>
        <w:jc w:val="both"/>
        <w:rPr>
          <w:sz w:val="24"/>
        </w:rPr>
      </w:pPr>
      <w:r>
        <w:rPr>
          <w:sz w:val="24"/>
        </w:rPr>
        <w:t>Additional assessment-this is issued by the commissioner after the tax payer has submitted a return. It is issued when the commissioner discovers: omitted incomes, overstated expenses and expenses which does not relate to business.</w:t>
      </w:r>
    </w:p>
    <w:p w14:paraId="23FA3CC0">
      <w:pPr>
        <w:pStyle w:val="8"/>
        <w:numPr>
          <w:ilvl w:val="2"/>
          <w:numId w:val="67"/>
        </w:numPr>
        <w:tabs>
          <w:tab w:val="left" w:pos="2520"/>
        </w:tabs>
        <w:spacing w:before="1" w:after="0" w:line="276" w:lineRule="auto"/>
        <w:ind w:left="2520" w:right="1086" w:hanging="360"/>
        <w:jc w:val="both"/>
        <w:rPr>
          <w:sz w:val="24"/>
        </w:rPr>
      </w:pPr>
      <w:r>
        <w:rPr>
          <w:sz w:val="24"/>
        </w:rPr>
        <w:t>If the underpayment is as a result of negligence or fraud. A penalty of 200% is imposed on the tax payer. If it is the responsibility of the accountant, a penalty of 200,000 is imposed or 2 year imprisonment.</w:t>
      </w:r>
    </w:p>
    <w:p w14:paraId="6321EA40">
      <w:pPr>
        <w:pStyle w:val="8"/>
        <w:numPr>
          <w:ilvl w:val="1"/>
          <w:numId w:val="67"/>
        </w:numPr>
        <w:tabs>
          <w:tab w:val="left" w:pos="1799"/>
        </w:tabs>
        <w:spacing w:before="0" w:after="0" w:line="270" w:lineRule="exact"/>
        <w:ind w:left="1799" w:right="0" w:hanging="359"/>
        <w:jc w:val="both"/>
        <w:rPr>
          <w:sz w:val="24"/>
        </w:rPr>
      </w:pPr>
      <w:r>
        <w:rPr>
          <w:sz w:val="24"/>
        </w:rPr>
        <w:t>Amended</w:t>
      </w:r>
      <w:r>
        <w:rPr>
          <w:spacing w:val="-4"/>
          <w:sz w:val="24"/>
        </w:rPr>
        <w:t xml:space="preserve"> </w:t>
      </w:r>
      <w:r>
        <w:rPr>
          <w:sz w:val="24"/>
        </w:rPr>
        <w:t>assessment-this</w:t>
      </w:r>
      <w:r>
        <w:rPr>
          <w:spacing w:val="-1"/>
          <w:sz w:val="24"/>
        </w:rPr>
        <w:t xml:space="preserve"> </w:t>
      </w:r>
      <w:r>
        <w:rPr>
          <w:sz w:val="24"/>
        </w:rPr>
        <w:t>is</w:t>
      </w:r>
      <w:r>
        <w:rPr>
          <w:spacing w:val="-1"/>
          <w:sz w:val="24"/>
        </w:rPr>
        <w:t xml:space="preserve"> </w:t>
      </w:r>
      <w:r>
        <w:rPr>
          <w:sz w:val="24"/>
        </w:rPr>
        <w:t>issued by</w:t>
      </w:r>
      <w:r>
        <w:rPr>
          <w:spacing w:val="-14"/>
          <w:sz w:val="24"/>
        </w:rPr>
        <w:t xml:space="preserve"> </w:t>
      </w:r>
      <w:r>
        <w:rPr>
          <w:sz w:val="24"/>
        </w:rPr>
        <w:t>the</w:t>
      </w:r>
      <w:r>
        <w:rPr>
          <w:spacing w:val="-7"/>
          <w:sz w:val="24"/>
        </w:rPr>
        <w:t xml:space="preserve"> </w:t>
      </w:r>
      <w:r>
        <w:rPr>
          <w:sz w:val="24"/>
        </w:rPr>
        <w:t>commissioner</w:t>
      </w:r>
      <w:r>
        <w:rPr>
          <w:spacing w:val="2"/>
          <w:sz w:val="24"/>
        </w:rPr>
        <w:t xml:space="preserve"> </w:t>
      </w:r>
      <w:r>
        <w:rPr>
          <w:sz w:val="24"/>
        </w:rPr>
        <w:t>in</w:t>
      </w:r>
      <w:r>
        <w:rPr>
          <w:spacing w:val="-9"/>
          <w:sz w:val="24"/>
        </w:rPr>
        <w:t xml:space="preserve"> </w:t>
      </w:r>
      <w:r>
        <w:rPr>
          <w:sz w:val="24"/>
        </w:rPr>
        <w:t>the</w:t>
      </w:r>
      <w:r>
        <w:rPr>
          <w:spacing w:val="-7"/>
          <w:sz w:val="24"/>
        </w:rPr>
        <w:t xml:space="preserve"> </w:t>
      </w:r>
      <w:r>
        <w:rPr>
          <w:sz w:val="24"/>
        </w:rPr>
        <w:t>following</w:t>
      </w:r>
      <w:r>
        <w:rPr>
          <w:spacing w:val="-2"/>
          <w:sz w:val="24"/>
        </w:rPr>
        <w:t xml:space="preserve"> circumstances.</w:t>
      </w:r>
    </w:p>
    <w:p w14:paraId="56A21795">
      <w:pPr>
        <w:pStyle w:val="8"/>
        <w:numPr>
          <w:ilvl w:val="0"/>
          <w:numId w:val="68"/>
        </w:numPr>
        <w:tabs>
          <w:tab w:val="left" w:pos="2518"/>
        </w:tabs>
        <w:spacing w:before="43" w:after="0" w:line="240" w:lineRule="auto"/>
        <w:ind w:left="2518" w:right="0" w:hanging="497"/>
        <w:jc w:val="both"/>
        <w:rPr>
          <w:sz w:val="24"/>
        </w:rPr>
      </w:pPr>
      <w:r>
        <w:rPr>
          <w:sz w:val="24"/>
        </w:rPr>
        <w:t>Where</w:t>
      </w:r>
      <w:r>
        <w:rPr>
          <w:spacing w:val="-5"/>
          <w:sz w:val="24"/>
        </w:rPr>
        <w:t xml:space="preserve"> </w:t>
      </w:r>
      <w:r>
        <w:rPr>
          <w:sz w:val="24"/>
        </w:rPr>
        <w:t>the</w:t>
      </w:r>
      <w:r>
        <w:rPr>
          <w:spacing w:val="-1"/>
          <w:sz w:val="24"/>
        </w:rPr>
        <w:t xml:space="preserve"> </w:t>
      </w:r>
      <w:r>
        <w:rPr>
          <w:sz w:val="24"/>
        </w:rPr>
        <w:t>tax</w:t>
      </w:r>
      <w:r>
        <w:rPr>
          <w:spacing w:val="-7"/>
          <w:sz w:val="24"/>
        </w:rPr>
        <w:t xml:space="preserve"> </w:t>
      </w:r>
      <w:r>
        <w:rPr>
          <w:sz w:val="24"/>
        </w:rPr>
        <w:t>payer</w:t>
      </w:r>
      <w:r>
        <w:rPr>
          <w:spacing w:val="-2"/>
          <w:sz w:val="24"/>
        </w:rPr>
        <w:t xml:space="preserve"> </w:t>
      </w:r>
      <w:r>
        <w:rPr>
          <w:sz w:val="24"/>
        </w:rPr>
        <w:t>has</w:t>
      </w:r>
      <w:r>
        <w:rPr>
          <w:spacing w:val="-1"/>
          <w:sz w:val="24"/>
        </w:rPr>
        <w:t xml:space="preserve"> </w:t>
      </w:r>
      <w:r>
        <w:rPr>
          <w:sz w:val="24"/>
        </w:rPr>
        <w:t>successfully</w:t>
      </w:r>
      <w:r>
        <w:rPr>
          <w:spacing w:val="-6"/>
          <w:sz w:val="24"/>
        </w:rPr>
        <w:t xml:space="preserve"> </w:t>
      </w:r>
      <w:r>
        <w:rPr>
          <w:sz w:val="24"/>
        </w:rPr>
        <w:t>lodged</w:t>
      </w:r>
      <w:r>
        <w:rPr>
          <w:spacing w:val="-2"/>
          <w:sz w:val="24"/>
        </w:rPr>
        <w:t xml:space="preserve"> </w:t>
      </w:r>
      <w:r>
        <w:rPr>
          <w:sz w:val="24"/>
        </w:rPr>
        <w:t>an</w:t>
      </w:r>
      <w:r>
        <w:rPr>
          <w:spacing w:val="-6"/>
          <w:sz w:val="24"/>
        </w:rPr>
        <w:t xml:space="preserve"> </w:t>
      </w:r>
      <w:r>
        <w:rPr>
          <w:sz w:val="24"/>
        </w:rPr>
        <w:t>objection</w:t>
      </w:r>
      <w:r>
        <w:rPr>
          <w:spacing w:val="-6"/>
          <w:sz w:val="24"/>
        </w:rPr>
        <w:t xml:space="preserve"> </w:t>
      </w:r>
      <w:r>
        <w:rPr>
          <w:sz w:val="24"/>
        </w:rPr>
        <w:t>against</w:t>
      </w:r>
      <w:r>
        <w:rPr>
          <w:spacing w:val="5"/>
          <w:sz w:val="24"/>
        </w:rPr>
        <w:t xml:space="preserve"> </w:t>
      </w:r>
      <w:r>
        <w:rPr>
          <w:sz w:val="24"/>
        </w:rPr>
        <w:t>an</w:t>
      </w:r>
      <w:r>
        <w:rPr>
          <w:spacing w:val="-5"/>
          <w:sz w:val="24"/>
        </w:rPr>
        <w:t xml:space="preserve"> </w:t>
      </w:r>
      <w:r>
        <w:rPr>
          <w:spacing w:val="-2"/>
          <w:sz w:val="24"/>
        </w:rPr>
        <w:t>assessment.</w:t>
      </w:r>
    </w:p>
    <w:p w14:paraId="1EBBFEFF">
      <w:pPr>
        <w:pStyle w:val="8"/>
        <w:numPr>
          <w:ilvl w:val="0"/>
          <w:numId w:val="68"/>
        </w:numPr>
        <w:tabs>
          <w:tab w:val="left" w:pos="2517"/>
        </w:tabs>
        <w:spacing w:before="41" w:after="0" w:line="240" w:lineRule="auto"/>
        <w:ind w:left="2517" w:right="0" w:hanging="578"/>
        <w:jc w:val="both"/>
        <w:rPr>
          <w:sz w:val="24"/>
        </w:rPr>
      </w:pPr>
      <w:r>
        <w:rPr>
          <w:sz w:val="24"/>
        </w:rPr>
        <w:t>Where</w:t>
      </w:r>
      <w:r>
        <w:rPr>
          <w:spacing w:val="-5"/>
          <w:sz w:val="24"/>
        </w:rPr>
        <w:t xml:space="preserve"> </w:t>
      </w:r>
      <w:r>
        <w:rPr>
          <w:sz w:val="24"/>
        </w:rPr>
        <w:t>the</w:t>
      </w:r>
      <w:r>
        <w:rPr>
          <w:spacing w:val="-4"/>
          <w:sz w:val="24"/>
        </w:rPr>
        <w:t xml:space="preserve"> </w:t>
      </w:r>
      <w:r>
        <w:rPr>
          <w:sz w:val="24"/>
        </w:rPr>
        <w:t>tax</w:t>
      </w:r>
      <w:r>
        <w:rPr>
          <w:spacing w:val="-7"/>
          <w:sz w:val="24"/>
        </w:rPr>
        <w:t xml:space="preserve"> </w:t>
      </w:r>
      <w:r>
        <w:rPr>
          <w:sz w:val="24"/>
        </w:rPr>
        <w:t>payer</w:t>
      </w:r>
      <w:r>
        <w:rPr>
          <w:spacing w:val="-1"/>
          <w:sz w:val="24"/>
        </w:rPr>
        <w:t xml:space="preserve"> </w:t>
      </w:r>
      <w:r>
        <w:rPr>
          <w:sz w:val="24"/>
        </w:rPr>
        <w:t>has</w:t>
      </w:r>
      <w:r>
        <w:rPr>
          <w:spacing w:val="-2"/>
          <w:sz w:val="24"/>
        </w:rPr>
        <w:t xml:space="preserve"> </w:t>
      </w:r>
      <w:r>
        <w:rPr>
          <w:sz w:val="24"/>
        </w:rPr>
        <w:t>successfully</w:t>
      </w:r>
      <w:r>
        <w:rPr>
          <w:spacing w:val="-6"/>
          <w:sz w:val="24"/>
        </w:rPr>
        <w:t xml:space="preserve"> </w:t>
      </w:r>
      <w:r>
        <w:rPr>
          <w:sz w:val="24"/>
        </w:rPr>
        <w:t>appealed</w:t>
      </w:r>
      <w:r>
        <w:rPr>
          <w:spacing w:val="-2"/>
          <w:sz w:val="24"/>
        </w:rPr>
        <w:t xml:space="preserve"> </w:t>
      </w:r>
      <w:r>
        <w:rPr>
          <w:sz w:val="24"/>
        </w:rPr>
        <w:t>against</w:t>
      </w:r>
      <w:r>
        <w:rPr>
          <w:spacing w:val="12"/>
          <w:sz w:val="24"/>
        </w:rPr>
        <w:t xml:space="preserve"> </w:t>
      </w:r>
      <w:r>
        <w:rPr>
          <w:sz w:val="24"/>
        </w:rPr>
        <w:t>an</w:t>
      </w:r>
      <w:r>
        <w:rPr>
          <w:spacing w:val="-5"/>
          <w:sz w:val="24"/>
        </w:rPr>
        <w:t xml:space="preserve"> </w:t>
      </w:r>
      <w:r>
        <w:rPr>
          <w:spacing w:val="-2"/>
          <w:sz w:val="24"/>
        </w:rPr>
        <w:t>assessment.</w:t>
      </w:r>
    </w:p>
    <w:p w14:paraId="157F9655">
      <w:pPr>
        <w:pStyle w:val="3"/>
        <w:spacing w:before="122"/>
        <w:jc w:val="both"/>
      </w:pPr>
      <w:r>
        <w:t>Objection</w:t>
      </w:r>
      <w:r>
        <w:rPr>
          <w:spacing w:val="-3"/>
        </w:rPr>
        <w:t xml:space="preserve"> </w:t>
      </w:r>
      <w:r>
        <w:t>by</w:t>
      </w:r>
      <w:r>
        <w:rPr>
          <w:spacing w:val="-5"/>
        </w:rPr>
        <w:t xml:space="preserve"> </w:t>
      </w:r>
      <w:r>
        <w:t>the</w:t>
      </w:r>
      <w:r>
        <w:rPr>
          <w:spacing w:val="-2"/>
        </w:rPr>
        <w:t xml:space="preserve"> </w:t>
      </w:r>
      <w:r>
        <w:t>tax</w:t>
      </w:r>
      <w:r>
        <w:rPr>
          <w:spacing w:val="-6"/>
        </w:rPr>
        <w:t xml:space="preserve"> </w:t>
      </w:r>
      <w:r>
        <w:rPr>
          <w:spacing w:val="-2"/>
        </w:rPr>
        <w:t>payer.</w:t>
      </w:r>
    </w:p>
    <w:p w14:paraId="7626DAE2">
      <w:pPr>
        <w:pStyle w:val="6"/>
        <w:spacing w:before="242" w:line="273" w:lineRule="auto"/>
        <w:ind w:left="1080" w:right="1079" w:firstLine="0"/>
        <w:jc w:val="both"/>
      </w:pPr>
      <w:r>
        <w:t>A</w:t>
      </w:r>
      <w:r>
        <w:rPr>
          <w:spacing w:val="-6"/>
        </w:rPr>
        <w:t xml:space="preserve"> </w:t>
      </w:r>
      <w:r>
        <w:t>tax</w:t>
      </w:r>
      <w:r>
        <w:rPr>
          <w:spacing w:val="-6"/>
        </w:rPr>
        <w:t xml:space="preserve"> </w:t>
      </w:r>
      <w:r>
        <w:t>payer is</w:t>
      </w:r>
      <w:r>
        <w:rPr>
          <w:spacing w:val="-3"/>
        </w:rPr>
        <w:t xml:space="preserve"> </w:t>
      </w:r>
      <w:r>
        <w:t>required</w:t>
      </w:r>
      <w:r>
        <w:rPr>
          <w:spacing w:val="-3"/>
        </w:rPr>
        <w:t xml:space="preserve"> </w:t>
      </w:r>
      <w:r>
        <w:t>to pay</w:t>
      </w:r>
      <w:r>
        <w:rPr>
          <w:spacing w:val="-8"/>
        </w:rPr>
        <w:t xml:space="preserve"> </w:t>
      </w:r>
      <w:r>
        <w:t>taxes</w:t>
      </w:r>
      <w:r>
        <w:rPr>
          <w:spacing w:val="-3"/>
        </w:rPr>
        <w:t xml:space="preserve"> </w:t>
      </w:r>
      <w:r>
        <w:t>on</w:t>
      </w:r>
      <w:r>
        <w:rPr>
          <w:spacing w:val="-3"/>
        </w:rPr>
        <w:t xml:space="preserve"> </w:t>
      </w:r>
      <w:r>
        <w:t>income</w:t>
      </w:r>
      <w:r>
        <w:rPr>
          <w:spacing w:val="-4"/>
        </w:rPr>
        <w:t xml:space="preserve"> </w:t>
      </w:r>
      <w:r>
        <w:t>as per</w:t>
      </w:r>
      <w:r>
        <w:rPr>
          <w:spacing w:val="-6"/>
        </w:rPr>
        <w:t xml:space="preserve"> </w:t>
      </w:r>
      <w:r>
        <w:t>the</w:t>
      </w:r>
      <w:r>
        <w:rPr>
          <w:spacing w:val="-1"/>
        </w:rPr>
        <w:t xml:space="preserve"> </w:t>
      </w:r>
      <w:r>
        <w:t>assessment.</w:t>
      </w:r>
      <w:r>
        <w:rPr>
          <w:spacing w:val="-3"/>
        </w:rPr>
        <w:t xml:space="preserve"> </w:t>
      </w:r>
      <w:r>
        <w:t>However if</w:t>
      </w:r>
      <w:r>
        <w:rPr>
          <w:spacing w:val="-4"/>
        </w:rPr>
        <w:t xml:space="preserve"> </w:t>
      </w:r>
      <w:r>
        <w:t>he feels</w:t>
      </w:r>
      <w:r>
        <w:rPr>
          <w:spacing w:val="-3"/>
        </w:rPr>
        <w:t xml:space="preserve"> </w:t>
      </w:r>
      <w:r>
        <w:t>that</w:t>
      </w:r>
      <w:r>
        <w:rPr>
          <w:spacing w:val="-3"/>
        </w:rPr>
        <w:t xml:space="preserve"> </w:t>
      </w:r>
      <w:r>
        <w:t>the tax is too high as per the commissioner assessment, he can object to the commissioner within 30 days after the commissioner has issued a notice of assessment. The commissioner has the following power in dealing with an objection.</w:t>
      </w:r>
    </w:p>
    <w:p w14:paraId="6BDFC433">
      <w:pPr>
        <w:pStyle w:val="8"/>
        <w:numPr>
          <w:ilvl w:val="0"/>
          <w:numId w:val="69"/>
        </w:numPr>
        <w:tabs>
          <w:tab w:val="left" w:pos="1800"/>
        </w:tabs>
        <w:spacing w:before="208" w:after="0" w:line="278" w:lineRule="auto"/>
        <w:ind w:left="1800" w:right="1110" w:hanging="360"/>
        <w:jc w:val="left"/>
        <w:rPr>
          <w:sz w:val="24"/>
        </w:rPr>
      </w:pPr>
      <w:r>
        <w:rPr>
          <w:sz w:val="24"/>
        </w:rPr>
        <w:t>Amend</w:t>
      </w:r>
      <w:r>
        <w:rPr>
          <w:spacing w:val="-1"/>
          <w:sz w:val="24"/>
        </w:rPr>
        <w:t xml:space="preserve"> </w:t>
      </w:r>
      <w:r>
        <w:rPr>
          <w:sz w:val="24"/>
        </w:rPr>
        <w:t>the</w:t>
      </w:r>
      <w:r>
        <w:rPr>
          <w:spacing w:val="-1"/>
          <w:sz w:val="24"/>
        </w:rPr>
        <w:t xml:space="preserve"> </w:t>
      </w:r>
      <w:r>
        <w:rPr>
          <w:sz w:val="24"/>
        </w:rPr>
        <w:t>assessment to be in</w:t>
      </w:r>
      <w:r>
        <w:rPr>
          <w:spacing w:val="-3"/>
          <w:sz w:val="24"/>
        </w:rPr>
        <w:t xml:space="preserve"> </w:t>
      </w:r>
      <w:r>
        <w:rPr>
          <w:sz w:val="24"/>
        </w:rPr>
        <w:t>accordance with</w:t>
      </w:r>
      <w:r>
        <w:rPr>
          <w:spacing w:val="-3"/>
          <w:sz w:val="24"/>
        </w:rPr>
        <w:t xml:space="preserve"> </w:t>
      </w:r>
      <w:r>
        <w:rPr>
          <w:sz w:val="24"/>
        </w:rPr>
        <w:t>the</w:t>
      </w:r>
      <w:r>
        <w:rPr>
          <w:spacing w:val="-1"/>
          <w:sz w:val="24"/>
        </w:rPr>
        <w:t xml:space="preserve"> </w:t>
      </w:r>
      <w:r>
        <w:rPr>
          <w:sz w:val="24"/>
        </w:rPr>
        <w:t>objection</w:t>
      </w:r>
      <w:r>
        <w:rPr>
          <w:spacing w:val="-1"/>
          <w:sz w:val="24"/>
        </w:rPr>
        <w:t xml:space="preserve"> </w:t>
      </w:r>
      <w:r>
        <w:rPr>
          <w:sz w:val="24"/>
        </w:rPr>
        <w:t>ie</w:t>
      </w:r>
      <w:r>
        <w:rPr>
          <w:spacing w:val="-2"/>
          <w:sz w:val="24"/>
        </w:rPr>
        <w:t xml:space="preserve"> </w:t>
      </w:r>
      <w:r>
        <w:rPr>
          <w:sz w:val="24"/>
        </w:rPr>
        <w:t>the</w:t>
      </w:r>
      <w:r>
        <w:rPr>
          <w:spacing w:val="-2"/>
          <w:sz w:val="24"/>
        </w:rPr>
        <w:t xml:space="preserve"> </w:t>
      </w:r>
      <w:r>
        <w:rPr>
          <w:sz w:val="24"/>
        </w:rPr>
        <w:t>commissioner agrees with all the grounds of objection.</w:t>
      </w:r>
    </w:p>
    <w:p w14:paraId="0E43FE19">
      <w:pPr>
        <w:pStyle w:val="8"/>
        <w:numPr>
          <w:ilvl w:val="0"/>
          <w:numId w:val="69"/>
        </w:numPr>
        <w:tabs>
          <w:tab w:val="left" w:pos="1800"/>
        </w:tabs>
        <w:spacing w:before="0" w:after="0" w:line="276" w:lineRule="auto"/>
        <w:ind w:left="1800" w:right="1109" w:hanging="360"/>
        <w:jc w:val="left"/>
        <w:rPr>
          <w:sz w:val="24"/>
        </w:rPr>
      </w:pPr>
      <w:r>
        <w:rPr>
          <w:sz w:val="24"/>
        </w:rPr>
        <w:t>Amend</w:t>
      </w:r>
      <w:r>
        <w:rPr>
          <w:spacing w:val="-4"/>
          <w:sz w:val="24"/>
        </w:rPr>
        <w:t xml:space="preserve"> </w:t>
      </w:r>
      <w:r>
        <w:rPr>
          <w:sz w:val="24"/>
        </w:rPr>
        <w:t>the</w:t>
      </w:r>
      <w:r>
        <w:rPr>
          <w:spacing w:val="-4"/>
          <w:sz w:val="24"/>
        </w:rPr>
        <w:t xml:space="preserve"> </w:t>
      </w:r>
      <w:r>
        <w:rPr>
          <w:sz w:val="24"/>
        </w:rPr>
        <w:t>assessment</w:t>
      </w:r>
      <w:r>
        <w:rPr>
          <w:spacing w:val="-4"/>
          <w:sz w:val="24"/>
        </w:rPr>
        <w:t xml:space="preserve"> </w:t>
      </w:r>
      <w:r>
        <w:rPr>
          <w:sz w:val="24"/>
        </w:rPr>
        <w:t>in</w:t>
      </w:r>
      <w:r>
        <w:rPr>
          <w:spacing w:val="-2"/>
          <w:sz w:val="24"/>
        </w:rPr>
        <w:t xml:space="preserve"> </w:t>
      </w:r>
      <w:r>
        <w:rPr>
          <w:sz w:val="24"/>
        </w:rPr>
        <w:t>light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objection</w:t>
      </w:r>
      <w:r>
        <w:rPr>
          <w:spacing w:val="-4"/>
          <w:sz w:val="24"/>
        </w:rPr>
        <w:t xml:space="preserve"> </w:t>
      </w:r>
      <w:r>
        <w:rPr>
          <w:sz w:val="24"/>
        </w:rPr>
        <w:t>with</w:t>
      </w:r>
      <w:r>
        <w:rPr>
          <w:spacing w:val="-4"/>
          <w:sz w:val="24"/>
        </w:rPr>
        <w:t xml:space="preserve"> </w:t>
      </w:r>
      <w:r>
        <w:rPr>
          <w:sz w:val="24"/>
        </w:rPr>
        <w:t>tax</w:t>
      </w:r>
      <w:r>
        <w:rPr>
          <w:spacing w:val="-4"/>
          <w:sz w:val="24"/>
        </w:rPr>
        <w:t xml:space="preserve"> </w:t>
      </w:r>
      <w:r>
        <w:rPr>
          <w:sz w:val="24"/>
        </w:rPr>
        <w:t>payer</w:t>
      </w:r>
      <w:r>
        <w:rPr>
          <w:spacing w:val="-3"/>
          <w:sz w:val="24"/>
        </w:rPr>
        <w:t xml:space="preserve"> </w:t>
      </w:r>
      <w:r>
        <w:rPr>
          <w:sz w:val="24"/>
        </w:rPr>
        <w:t>agreeing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objection ie issue an amended assessment.</w:t>
      </w:r>
    </w:p>
    <w:p w14:paraId="27483E9B">
      <w:pPr>
        <w:pStyle w:val="8"/>
        <w:numPr>
          <w:ilvl w:val="0"/>
          <w:numId w:val="69"/>
        </w:numPr>
        <w:tabs>
          <w:tab w:val="left" w:pos="1800"/>
        </w:tabs>
        <w:spacing w:before="0" w:after="0" w:line="278" w:lineRule="auto"/>
        <w:ind w:left="1800" w:right="1116" w:hanging="360"/>
        <w:jc w:val="left"/>
        <w:rPr>
          <w:sz w:val="24"/>
        </w:rPr>
      </w:pPr>
      <w:r>
        <w:rPr>
          <w:sz w:val="24"/>
        </w:rPr>
        <w:t>Fail to amend the assessment and issue a notice to the tax payer confirming the disputed assessment. The tax payer has the right to appeal to the local tax committee</w:t>
      </w:r>
    </w:p>
    <w:p w14:paraId="54412616">
      <w:pPr>
        <w:pStyle w:val="8"/>
        <w:numPr>
          <w:ilvl w:val="0"/>
          <w:numId w:val="69"/>
        </w:numPr>
        <w:tabs>
          <w:tab w:val="left" w:pos="1799"/>
        </w:tabs>
        <w:spacing w:before="0" w:after="0" w:line="269" w:lineRule="exact"/>
        <w:ind w:left="1799" w:right="0" w:hanging="359"/>
        <w:jc w:val="left"/>
        <w:rPr>
          <w:sz w:val="24"/>
        </w:rPr>
      </w:pPr>
      <w:r>
        <w:rPr>
          <w:sz w:val="24"/>
        </w:rPr>
        <w:t>Reject</w:t>
      </w:r>
      <w:r>
        <w:rPr>
          <w:spacing w:val="-1"/>
          <w:sz w:val="24"/>
        </w:rPr>
        <w:t xml:space="preserve"> </w:t>
      </w:r>
      <w:r>
        <w:rPr>
          <w:sz w:val="24"/>
        </w:rPr>
        <w:t>the</w:t>
      </w:r>
      <w:r>
        <w:rPr>
          <w:spacing w:val="-2"/>
          <w:sz w:val="24"/>
        </w:rPr>
        <w:t xml:space="preserve"> </w:t>
      </w:r>
      <w:r>
        <w:rPr>
          <w:sz w:val="24"/>
        </w:rPr>
        <w:t>objection</w:t>
      </w:r>
      <w:r>
        <w:rPr>
          <w:spacing w:val="-5"/>
          <w:sz w:val="24"/>
        </w:rPr>
        <w:t xml:space="preserve"> </w:t>
      </w:r>
      <w:r>
        <w:rPr>
          <w:sz w:val="24"/>
        </w:rPr>
        <w:t>on</w:t>
      </w:r>
      <w:r>
        <w:rPr>
          <w:spacing w:val="-5"/>
          <w:sz w:val="24"/>
        </w:rPr>
        <w:t xml:space="preserve"> </w:t>
      </w:r>
      <w:r>
        <w:rPr>
          <w:sz w:val="24"/>
        </w:rPr>
        <w:t>the</w:t>
      </w:r>
      <w:r>
        <w:rPr>
          <w:spacing w:val="-2"/>
          <w:sz w:val="24"/>
        </w:rPr>
        <w:t xml:space="preserve"> </w:t>
      </w:r>
      <w:r>
        <w:rPr>
          <w:sz w:val="24"/>
        </w:rPr>
        <w:t>grounds</w:t>
      </w:r>
      <w:r>
        <w:rPr>
          <w:spacing w:val="-4"/>
          <w:sz w:val="24"/>
        </w:rPr>
        <w:t xml:space="preserve"> </w:t>
      </w:r>
      <w:r>
        <w:rPr>
          <w:sz w:val="24"/>
        </w:rPr>
        <w:t>of</w:t>
      </w:r>
      <w:r>
        <w:rPr>
          <w:spacing w:val="-5"/>
          <w:sz w:val="24"/>
        </w:rPr>
        <w:t xml:space="preserve"> </w:t>
      </w:r>
      <w:r>
        <w:rPr>
          <w:sz w:val="24"/>
        </w:rPr>
        <w:t>late</w:t>
      </w:r>
      <w:r>
        <w:rPr>
          <w:spacing w:val="-1"/>
          <w:sz w:val="24"/>
        </w:rPr>
        <w:t xml:space="preserve"> </w:t>
      </w:r>
      <w:r>
        <w:rPr>
          <w:spacing w:val="-2"/>
          <w:sz w:val="24"/>
        </w:rPr>
        <w:t>objection</w:t>
      </w:r>
    </w:p>
    <w:p w14:paraId="61ABB1D9">
      <w:pPr>
        <w:pStyle w:val="8"/>
        <w:numPr>
          <w:ilvl w:val="0"/>
          <w:numId w:val="69"/>
        </w:numPr>
        <w:tabs>
          <w:tab w:val="left" w:pos="1799"/>
        </w:tabs>
        <w:spacing w:before="36" w:after="0" w:line="343" w:lineRule="auto"/>
        <w:ind w:left="1080" w:right="3097" w:firstLine="360"/>
        <w:jc w:val="left"/>
        <w:rPr>
          <w:sz w:val="24"/>
        </w:rPr>
      </w:pPr>
      <w:r>
        <w:rPr>
          <w:sz w:val="24"/>
        </w:rPr>
        <w:t>Take</w:t>
      </w:r>
      <w:r>
        <w:rPr>
          <w:spacing w:val="-8"/>
          <w:sz w:val="24"/>
        </w:rPr>
        <w:t xml:space="preserve"> </w:t>
      </w:r>
      <w:r>
        <w:rPr>
          <w:sz w:val="24"/>
        </w:rPr>
        <w:t>no action</w:t>
      </w:r>
      <w:r>
        <w:rPr>
          <w:spacing w:val="-9"/>
          <w:sz w:val="24"/>
        </w:rPr>
        <w:t xml:space="preserve"> </w:t>
      </w:r>
      <w:r>
        <w:rPr>
          <w:sz w:val="24"/>
        </w:rPr>
        <w:t>where</w:t>
      </w:r>
      <w:r>
        <w:rPr>
          <w:spacing w:val="-5"/>
          <w:sz w:val="24"/>
        </w:rPr>
        <w:t xml:space="preserve"> </w:t>
      </w:r>
      <w:r>
        <w:rPr>
          <w:sz w:val="24"/>
        </w:rPr>
        <w:t>the</w:t>
      </w:r>
      <w:r>
        <w:rPr>
          <w:spacing w:val="-2"/>
          <w:sz w:val="24"/>
        </w:rPr>
        <w:t xml:space="preserve"> </w:t>
      </w:r>
      <w:r>
        <w:rPr>
          <w:sz w:val="24"/>
        </w:rPr>
        <w:t>tax</w:t>
      </w:r>
      <w:r>
        <w:rPr>
          <w:spacing w:val="-10"/>
          <w:sz w:val="24"/>
        </w:rPr>
        <w:t xml:space="preserve"> </w:t>
      </w:r>
      <w:r>
        <w:rPr>
          <w:sz w:val="24"/>
        </w:rPr>
        <w:t>payer</w:t>
      </w:r>
      <w:r>
        <w:rPr>
          <w:spacing w:val="-4"/>
          <w:sz w:val="24"/>
        </w:rPr>
        <w:t xml:space="preserve"> </w:t>
      </w:r>
      <w:r>
        <w:rPr>
          <w:sz w:val="24"/>
        </w:rPr>
        <w:t>withdraws</w:t>
      </w:r>
      <w:r>
        <w:rPr>
          <w:spacing w:val="-6"/>
          <w:sz w:val="24"/>
        </w:rPr>
        <w:t xml:space="preserve"> </w:t>
      </w:r>
      <w:r>
        <w:rPr>
          <w:sz w:val="24"/>
        </w:rPr>
        <w:t>the</w:t>
      </w:r>
      <w:r>
        <w:rPr>
          <w:spacing w:val="-2"/>
          <w:sz w:val="24"/>
        </w:rPr>
        <w:t xml:space="preserve"> </w:t>
      </w:r>
      <w:r>
        <w:rPr>
          <w:sz w:val="24"/>
        </w:rPr>
        <w:t>notice</w:t>
      </w:r>
      <w:r>
        <w:rPr>
          <w:spacing w:val="-7"/>
          <w:sz w:val="24"/>
        </w:rPr>
        <w:t xml:space="preserve"> </w:t>
      </w:r>
      <w:r>
        <w:rPr>
          <w:sz w:val="24"/>
        </w:rPr>
        <w:t>of</w:t>
      </w:r>
      <w:r>
        <w:rPr>
          <w:spacing w:val="-12"/>
          <w:sz w:val="24"/>
        </w:rPr>
        <w:t xml:space="preserve"> </w:t>
      </w:r>
      <w:r>
        <w:rPr>
          <w:sz w:val="24"/>
        </w:rPr>
        <w:t>objection A tax payer can object after expiry of days if:</w:t>
      </w:r>
    </w:p>
    <w:p w14:paraId="64D839EB">
      <w:pPr>
        <w:pStyle w:val="8"/>
        <w:numPr>
          <w:ilvl w:val="1"/>
          <w:numId w:val="69"/>
        </w:numPr>
        <w:tabs>
          <w:tab w:val="left" w:pos="1799"/>
        </w:tabs>
        <w:spacing w:before="130" w:after="0" w:line="240" w:lineRule="auto"/>
        <w:ind w:left="1799" w:right="0" w:hanging="359"/>
        <w:jc w:val="left"/>
        <w:rPr>
          <w:sz w:val="24"/>
        </w:rPr>
      </w:pPr>
      <w:r>
        <w:rPr>
          <w:sz w:val="24"/>
        </w:rPr>
        <w:t>He</w:t>
      </w:r>
      <w:r>
        <w:rPr>
          <w:spacing w:val="-5"/>
          <w:sz w:val="24"/>
        </w:rPr>
        <w:t xml:space="preserve"> </w:t>
      </w:r>
      <w:r>
        <w:rPr>
          <w:sz w:val="24"/>
        </w:rPr>
        <w:t>was</w:t>
      </w:r>
      <w:r>
        <w:rPr>
          <w:spacing w:val="-4"/>
          <w:sz w:val="24"/>
        </w:rPr>
        <w:t xml:space="preserve"> </w:t>
      </w:r>
      <w:r>
        <w:rPr>
          <w:sz w:val="24"/>
        </w:rPr>
        <w:t>not</w:t>
      </w:r>
      <w:r>
        <w:rPr>
          <w:spacing w:val="-3"/>
          <w:sz w:val="24"/>
        </w:rPr>
        <w:t xml:space="preserve"> </w:t>
      </w:r>
      <w:r>
        <w:rPr>
          <w:sz w:val="24"/>
        </w:rPr>
        <w:t xml:space="preserve">in </w:t>
      </w:r>
      <w:r>
        <w:rPr>
          <w:spacing w:val="-4"/>
          <w:sz w:val="24"/>
        </w:rPr>
        <w:t>Kenya</w:t>
      </w:r>
    </w:p>
    <w:p w14:paraId="0DD9E8DC">
      <w:pPr>
        <w:pStyle w:val="8"/>
        <w:numPr>
          <w:ilvl w:val="1"/>
          <w:numId w:val="69"/>
        </w:numPr>
        <w:tabs>
          <w:tab w:val="left" w:pos="1799"/>
        </w:tabs>
        <w:spacing w:before="42" w:after="0" w:line="240" w:lineRule="auto"/>
        <w:ind w:left="1799" w:right="0" w:hanging="359"/>
        <w:jc w:val="left"/>
        <w:rPr>
          <w:sz w:val="24"/>
        </w:rPr>
      </w:pPr>
      <w:r>
        <w:rPr>
          <w:sz w:val="24"/>
        </w:rPr>
        <w:t>Incapacitated</w:t>
      </w:r>
      <w:r>
        <w:rPr>
          <w:spacing w:val="-1"/>
          <w:sz w:val="24"/>
        </w:rPr>
        <w:t xml:space="preserve"> </w:t>
      </w:r>
      <w:r>
        <w:rPr>
          <w:sz w:val="24"/>
        </w:rPr>
        <w:t>by</w:t>
      </w:r>
      <w:r>
        <w:rPr>
          <w:spacing w:val="-8"/>
          <w:sz w:val="24"/>
        </w:rPr>
        <w:t xml:space="preserve"> </w:t>
      </w:r>
      <w:r>
        <w:rPr>
          <w:sz w:val="24"/>
        </w:rPr>
        <w:t>factors</w:t>
      </w:r>
      <w:r>
        <w:rPr>
          <w:spacing w:val="-4"/>
          <w:sz w:val="24"/>
        </w:rPr>
        <w:t xml:space="preserve"> </w:t>
      </w:r>
      <w:r>
        <w:rPr>
          <w:sz w:val="24"/>
        </w:rPr>
        <w:t>such</w:t>
      </w:r>
      <w:r>
        <w:rPr>
          <w:spacing w:val="-8"/>
          <w:sz w:val="24"/>
        </w:rPr>
        <w:t xml:space="preserve"> </w:t>
      </w:r>
      <w:r>
        <w:rPr>
          <w:sz w:val="24"/>
        </w:rPr>
        <w:t>as</w:t>
      </w:r>
      <w:r>
        <w:rPr>
          <w:spacing w:val="-4"/>
          <w:sz w:val="24"/>
        </w:rPr>
        <w:t xml:space="preserve"> </w:t>
      </w:r>
      <w:r>
        <w:rPr>
          <w:sz w:val="24"/>
        </w:rPr>
        <w:t>health</w:t>
      </w:r>
      <w:r>
        <w:rPr>
          <w:spacing w:val="-6"/>
          <w:sz w:val="24"/>
        </w:rPr>
        <w:t xml:space="preserve"> </w:t>
      </w:r>
      <w:r>
        <w:rPr>
          <w:sz w:val="24"/>
        </w:rPr>
        <w:t>or</w:t>
      </w:r>
      <w:r>
        <w:rPr>
          <w:spacing w:val="6"/>
          <w:sz w:val="24"/>
        </w:rPr>
        <w:t xml:space="preserve"> </w:t>
      </w:r>
      <w:r>
        <w:rPr>
          <w:spacing w:val="-2"/>
          <w:sz w:val="24"/>
        </w:rPr>
        <w:t>imprisonment</w:t>
      </w:r>
    </w:p>
    <w:p w14:paraId="1CBD9163">
      <w:pPr>
        <w:pStyle w:val="8"/>
        <w:numPr>
          <w:ilvl w:val="1"/>
          <w:numId w:val="69"/>
        </w:numPr>
        <w:tabs>
          <w:tab w:val="left" w:pos="1799"/>
        </w:tabs>
        <w:spacing w:before="36" w:after="0" w:line="240" w:lineRule="auto"/>
        <w:ind w:left="1799" w:right="0" w:hanging="359"/>
        <w:jc w:val="left"/>
        <w:rPr>
          <w:sz w:val="24"/>
        </w:rPr>
      </w:pPr>
      <w:r>
        <w:rPr>
          <w:sz w:val="24"/>
        </w:rPr>
        <w:t>Any</w:t>
      </w:r>
      <w:r>
        <w:rPr>
          <w:spacing w:val="-9"/>
          <w:sz w:val="24"/>
        </w:rPr>
        <w:t xml:space="preserve"> </w:t>
      </w:r>
      <w:r>
        <w:rPr>
          <w:sz w:val="24"/>
        </w:rPr>
        <w:t>other</w:t>
      </w:r>
      <w:r>
        <w:rPr>
          <w:spacing w:val="-2"/>
          <w:sz w:val="24"/>
        </w:rPr>
        <w:t xml:space="preserve"> </w:t>
      </w:r>
      <w:r>
        <w:rPr>
          <w:sz w:val="24"/>
        </w:rPr>
        <w:t>factor</w:t>
      </w:r>
      <w:r>
        <w:rPr>
          <w:spacing w:val="2"/>
          <w:sz w:val="24"/>
        </w:rPr>
        <w:t xml:space="preserve"> </w:t>
      </w:r>
      <w:r>
        <w:rPr>
          <w:sz w:val="24"/>
        </w:rPr>
        <w:t>which</w:t>
      </w:r>
      <w:r>
        <w:rPr>
          <w:spacing w:val="-1"/>
          <w:sz w:val="24"/>
        </w:rPr>
        <w:t xml:space="preserve"> </w:t>
      </w:r>
      <w:r>
        <w:rPr>
          <w:sz w:val="24"/>
        </w:rPr>
        <w:t>is</w:t>
      </w:r>
      <w:r>
        <w:rPr>
          <w:spacing w:val="-3"/>
          <w:sz w:val="24"/>
        </w:rPr>
        <w:t xml:space="preserve"> </w:t>
      </w:r>
      <w:r>
        <w:rPr>
          <w:sz w:val="24"/>
        </w:rPr>
        <w:t>acceptable</w:t>
      </w:r>
      <w:r>
        <w:rPr>
          <w:spacing w:val="3"/>
          <w:sz w:val="24"/>
        </w:rPr>
        <w:t xml:space="preserve"> </w:t>
      </w:r>
      <w:r>
        <w:rPr>
          <w:sz w:val="24"/>
        </w:rPr>
        <w:t>by</w:t>
      </w:r>
      <w:r>
        <w:rPr>
          <w:spacing w:val="-12"/>
          <w:sz w:val="24"/>
        </w:rPr>
        <w:t xml:space="preserve"> </w:t>
      </w:r>
      <w:r>
        <w:rPr>
          <w:sz w:val="24"/>
        </w:rPr>
        <w:t xml:space="preserve">the </w:t>
      </w:r>
      <w:r>
        <w:rPr>
          <w:spacing w:val="-2"/>
          <w:sz w:val="24"/>
        </w:rPr>
        <w:t>commissioner</w:t>
      </w:r>
    </w:p>
    <w:p w14:paraId="37E58DE3">
      <w:pPr>
        <w:pStyle w:val="6"/>
        <w:spacing w:before="122"/>
        <w:ind w:left="1080" w:firstLine="0"/>
      </w:pPr>
      <w:r>
        <w:t>An</w:t>
      </w:r>
      <w:r>
        <w:rPr>
          <w:spacing w:val="-11"/>
        </w:rPr>
        <w:t xml:space="preserve"> </w:t>
      </w:r>
      <w:r>
        <w:t>objection</w:t>
      </w:r>
      <w:r>
        <w:rPr>
          <w:spacing w:val="-1"/>
        </w:rPr>
        <w:t xml:space="preserve"> </w:t>
      </w:r>
      <w:r>
        <w:t>must</w:t>
      </w:r>
      <w:r>
        <w:rPr>
          <w:spacing w:val="3"/>
        </w:rPr>
        <w:t xml:space="preserve"> </w:t>
      </w:r>
      <w:r>
        <w:t>be in</w:t>
      </w:r>
      <w:r>
        <w:rPr>
          <w:spacing w:val="-7"/>
        </w:rPr>
        <w:t xml:space="preserve"> </w:t>
      </w:r>
      <w:r>
        <w:t>writing</w:t>
      </w:r>
      <w:r>
        <w:rPr>
          <w:spacing w:val="-1"/>
        </w:rPr>
        <w:t xml:space="preserve"> </w:t>
      </w:r>
      <w:r>
        <w:t>and</w:t>
      </w:r>
      <w:r>
        <w:rPr>
          <w:spacing w:val="1"/>
        </w:rPr>
        <w:t xml:space="preserve"> </w:t>
      </w:r>
      <w:r>
        <w:t>must</w:t>
      </w:r>
      <w:r>
        <w:rPr>
          <w:spacing w:val="3"/>
        </w:rPr>
        <w:t xml:space="preserve"> </w:t>
      </w:r>
      <w:r>
        <w:t>state</w:t>
      </w:r>
      <w:r>
        <w:rPr>
          <w:spacing w:val="-14"/>
        </w:rPr>
        <w:t xml:space="preserve"> </w:t>
      </w:r>
      <w:r>
        <w:t>the</w:t>
      </w:r>
      <w:r>
        <w:rPr>
          <w:spacing w:val="-3"/>
        </w:rPr>
        <w:t xml:space="preserve"> </w:t>
      </w:r>
      <w:r>
        <w:t>grounds</w:t>
      </w:r>
      <w:r>
        <w:rPr>
          <w:spacing w:val="-3"/>
        </w:rPr>
        <w:t xml:space="preserve"> </w:t>
      </w:r>
      <w:r>
        <w:t>of</w:t>
      </w:r>
      <w:r>
        <w:rPr>
          <w:spacing w:val="-11"/>
        </w:rPr>
        <w:t xml:space="preserve"> </w:t>
      </w:r>
      <w:r>
        <w:rPr>
          <w:spacing w:val="-2"/>
        </w:rPr>
        <w:t>objection.</w:t>
      </w:r>
    </w:p>
    <w:p w14:paraId="006FC918">
      <w:pPr>
        <w:pStyle w:val="2"/>
        <w:spacing w:before="242"/>
        <w:ind w:right="11"/>
      </w:pPr>
      <w:r>
        <w:t>APPEAL</w:t>
      </w:r>
      <w:r>
        <w:rPr>
          <w:spacing w:val="-4"/>
        </w:rPr>
        <w:t xml:space="preserve"> </w:t>
      </w:r>
      <w:r>
        <w:t>TO</w:t>
      </w:r>
      <w:r>
        <w:rPr>
          <w:spacing w:val="-2"/>
        </w:rPr>
        <w:t xml:space="preserve"> </w:t>
      </w:r>
      <w:r>
        <w:t>THE</w:t>
      </w:r>
      <w:r>
        <w:rPr>
          <w:spacing w:val="-3"/>
        </w:rPr>
        <w:t xml:space="preserve"> </w:t>
      </w:r>
      <w:r>
        <w:t>LOCAL</w:t>
      </w:r>
      <w:r>
        <w:rPr>
          <w:spacing w:val="-4"/>
        </w:rPr>
        <w:t xml:space="preserve"> </w:t>
      </w:r>
      <w:r>
        <w:t>TAX</w:t>
      </w:r>
      <w:r>
        <w:rPr>
          <w:spacing w:val="-5"/>
        </w:rPr>
        <w:t xml:space="preserve"> </w:t>
      </w:r>
      <w:r>
        <w:rPr>
          <w:spacing w:val="-2"/>
        </w:rPr>
        <w:t>COMMITTEE.</w:t>
      </w:r>
    </w:p>
    <w:p w14:paraId="1781E816">
      <w:pPr>
        <w:pStyle w:val="6"/>
        <w:spacing w:before="243" w:line="271" w:lineRule="auto"/>
        <w:ind w:left="1080" w:right="1091" w:firstLine="0"/>
        <w:jc w:val="both"/>
      </w:pPr>
      <w:r>
        <w:t>Only the tax payer can appeal to the local tax committee. This is made up of the chairperson and not more than 5 other members. A tax payer can appeal on the following grounds:</w:t>
      </w:r>
    </w:p>
    <w:p w14:paraId="46729965">
      <w:pPr>
        <w:pStyle w:val="6"/>
        <w:spacing w:after="0" w:line="271" w:lineRule="auto"/>
        <w:jc w:val="both"/>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1BDDFD99">
      <w:pPr>
        <w:pStyle w:val="8"/>
        <w:numPr>
          <w:ilvl w:val="2"/>
          <w:numId w:val="69"/>
        </w:numPr>
        <w:tabs>
          <w:tab w:val="left" w:pos="1800"/>
        </w:tabs>
        <w:spacing w:before="89" w:after="0" w:line="273" w:lineRule="auto"/>
        <w:ind w:left="1800" w:right="1111" w:hanging="360"/>
        <w:jc w:val="left"/>
        <w:rPr>
          <w:sz w:val="24"/>
        </w:rPr>
      </w:pPr>
      <w:r>
        <w:rPr>
          <w:sz w:val="24"/>
        </w:rPr>
        <w:t>Where the commissioner fails to amend the assessment after the tax payer has lodged a</w:t>
      </w:r>
      <w:r>
        <w:rPr>
          <w:spacing w:val="40"/>
          <w:sz w:val="24"/>
        </w:rPr>
        <w:t xml:space="preserve"> </w:t>
      </w:r>
      <w:r>
        <w:rPr>
          <w:sz w:val="24"/>
        </w:rPr>
        <w:t>valid notice of objective.</w:t>
      </w:r>
    </w:p>
    <w:p w14:paraId="728D5EE1">
      <w:pPr>
        <w:pStyle w:val="8"/>
        <w:numPr>
          <w:ilvl w:val="2"/>
          <w:numId w:val="69"/>
        </w:numPr>
        <w:tabs>
          <w:tab w:val="left" w:pos="1800"/>
        </w:tabs>
        <w:spacing w:before="0" w:after="0" w:line="287" w:lineRule="exact"/>
        <w:ind w:left="1800" w:right="0" w:hanging="360"/>
        <w:jc w:val="left"/>
        <w:rPr>
          <w:sz w:val="24"/>
        </w:rPr>
      </w:pPr>
      <w:r>
        <w:rPr>
          <w:sz w:val="24"/>
        </w:rPr>
        <w:t>Where</w:t>
      </w:r>
      <w:r>
        <w:rPr>
          <w:spacing w:val="-8"/>
          <w:sz w:val="24"/>
        </w:rPr>
        <w:t xml:space="preserve"> </w:t>
      </w:r>
      <w:r>
        <w:rPr>
          <w:sz w:val="24"/>
        </w:rPr>
        <w:t>the</w:t>
      </w:r>
      <w:r>
        <w:rPr>
          <w:spacing w:val="-7"/>
          <w:sz w:val="24"/>
        </w:rPr>
        <w:t xml:space="preserve"> </w:t>
      </w:r>
      <w:r>
        <w:rPr>
          <w:sz w:val="24"/>
        </w:rPr>
        <w:t>commissioner</w:t>
      </w:r>
      <w:r>
        <w:rPr>
          <w:spacing w:val="3"/>
          <w:sz w:val="24"/>
        </w:rPr>
        <w:t xml:space="preserve"> </w:t>
      </w:r>
      <w:r>
        <w:rPr>
          <w:sz w:val="24"/>
        </w:rPr>
        <w:t>issued</w:t>
      </w:r>
      <w:r>
        <w:rPr>
          <w:spacing w:val="-2"/>
          <w:sz w:val="24"/>
        </w:rPr>
        <w:t xml:space="preserve"> </w:t>
      </w:r>
      <w:r>
        <w:rPr>
          <w:sz w:val="24"/>
        </w:rPr>
        <w:t>non-agreed</w:t>
      </w:r>
      <w:r>
        <w:rPr>
          <w:spacing w:val="-3"/>
          <w:sz w:val="24"/>
        </w:rPr>
        <w:t xml:space="preserve"> </w:t>
      </w:r>
      <w:r>
        <w:rPr>
          <w:sz w:val="24"/>
        </w:rPr>
        <w:t>amended</w:t>
      </w:r>
      <w:r>
        <w:rPr>
          <w:spacing w:val="-5"/>
          <w:sz w:val="24"/>
        </w:rPr>
        <w:t xml:space="preserve"> </w:t>
      </w:r>
      <w:r>
        <w:rPr>
          <w:spacing w:val="-2"/>
          <w:sz w:val="24"/>
        </w:rPr>
        <w:t>assessment.</w:t>
      </w:r>
    </w:p>
    <w:p w14:paraId="653F30E5">
      <w:pPr>
        <w:pStyle w:val="8"/>
        <w:numPr>
          <w:ilvl w:val="2"/>
          <w:numId w:val="69"/>
        </w:numPr>
        <w:tabs>
          <w:tab w:val="left" w:pos="1800"/>
        </w:tabs>
        <w:spacing w:before="47" w:after="0" w:line="240" w:lineRule="auto"/>
        <w:ind w:left="1800" w:right="0" w:hanging="360"/>
        <w:jc w:val="left"/>
        <w:rPr>
          <w:sz w:val="24"/>
        </w:rPr>
      </w:pPr>
      <w:r>
        <w:rPr>
          <w:sz w:val="24"/>
        </w:rPr>
        <w:t>Where</w:t>
      </w:r>
      <w:r>
        <w:rPr>
          <w:spacing w:val="-6"/>
          <w:sz w:val="24"/>
        </w:rPr>
        <w:t xml:space="preserve"> </w:t>
      </w:r>
      <w:r>
        <w:rPr>
          <w:sz w:val="24"/>
        </w:rPr>
        <w:t>the</w:t>
      </w:r>
      <w:r>
        <w:rPr>
          <w:spacing w:val="-2"/>
          <w:sz w:val="24"/>
        </w:rPr>
        <w:t xml:space="preserve"> </w:t>
      </w:r>
      <w:r>
        <w:rPr>
          <w:sz w:val="24"/>
        </w:rPr>
        <w:t>commissioner</w:t>
      </w:r>
      <w:r>
        <w:rPr>
          <w:spacing w:val="5"/>
          <w:sz w:val="24"/>
        </w:rPr>
        <w:t xml:space="preserve"> </w:t>
      </w:r>
      <w:r>
        <w:rPr>
          <w:sz w:val="24"/>
        </w:rPr>
        <w:t>fails</w:t>
      </w:r>
      <w:r>
        <w:rPr>
          <w:spacing w:val="-3"/>
          <w:sz w:val="24"/>
        </w:rPr>
        <w:t xml:space="preserve"> </w:t>
      </w:r>
      <w:r>
        <w:rPr>
          <w:sz w:val="24"/>
        </w:rPr>
        <w:t>to</w:t>
      </w:r>
      <w:r>
        <w:rPr>
          <w:spacing w:val="-2"/>
          <w:sz w:val="24"/>
        </w:rPr>
        <w:t xml:space="preserve"> </w:t>
      </w:r>
      <w:r>
        <w:rPr>
          <w:sz w:val="24"/>
        </w:rPr>
        <w:t>return</w:t>
      </w:r>
      <w:r>
        <w:rPr>
          <w:spacing w:val="-14"/>
          <w:sz w:val="24"/>
        </w:rPr>
        <w:t xml:space="preserve"> </w:t>
      </w:r>
      <w:r>
        <w:rPr>
          <w:sz w:val="24"/>
        </w:rPr>
        <w:t xml:space="preserve">overpaid </w:t>
      </w:r>
      <w:r>
        <w:rPr>
          <w:spacing w:val="-4"/>
          <w:sz w:val="24"/>
        </w:rPr>
        <w:t>tax.</w:t>
      </w:r>
    </w:p>
    <w:p w14:paraId="31CC4D97">
      <w:pPr>
        <w:pStyle w:val="3"/>
        <w:spacing w:before="119"/>
      </w:pPr>
      <w:r>
        <w:t>Appeal</w:t>
      </w:r>
      <w:r>
        <w:rPr>
          <w:spacing w:val="-6"/>
        </w:rPr>
        <w:t xml:space="preserve"> </w:t>
      </w:r>
      <w:r>
        <w:t>to the</w:t>
      </w:r>
      <w:r>
        <w:rPr>
          <w:spacing w:val="-2"/>
        </w:rPr>
        <w:t xml:space="preserve"> </w:t>
      </w:r>
      <w:r>
        <w:t>court</w:t>
      </w:r>
      <w:r>
        <w:rPr>
          <w:spacing w:val="-1"/>
        </w:rPr>
        <w:t xml:space="preserve"> </w:t>
      </w:r>
      <w:r>
        <w:t>of</w:t>
      </w:r>
      <w:r>
        <w:rPr>
          <w:spacing w:val="-4"/>
        </w:rPr>
        <w:t xml:space="preserve"> law.</w:t>
      </w:r>
    </w:p>
    <w:p w14:paraId="42DE8991">
      <w:pPr>
        <w:pStyle w:val="6"/>
        <w:spacing w:before="245" w:line="271" w:lineRule="auto"/>
        <w:ind w:left="1080" w:right="1089" w:firstLine="0"/>
        <w:jc w:val="both"/>
      </w:pPr>
      <w:r>
        <w:t>If the tax payer or the commissioner is not satisfied with the decision of the local committee, he can appeal to the court of law. The following document must be filed in the court of law and copies submitted to the respondent.</w:t>
      </w:r>
    </w:p>
    <w:p w14:paraId="495A0077">
      <w:pPr>
        <w:pStyle w:val="8"/>
        <w:numPr>
          <w:ilvl w:val="0"/>
          <w:numId w:val="70"/>
        </w:numPr>
        <w:tabs>
          <w:tab w:val="left" w:pos="1799"/>
        </w:tabs>
        <w:spacing w:before="214" w:after="0" w:line="240" w:lineRule="auto"/>
        <w:ind w:left="1799" w:right="0" w:hanging="359"/>
        <w:jc w:val="left"/>
        <w:rPr>
          <w:sz w:val="24"/>
        </w:rPr>
      </w:pPr>
      <w:r>
        <w:rPr>
          <w:sz w:val="24"/>
        </w:rPr>
        <w:t>Memorandum</w:t>
      </w:r>
      <w:r>
        <w:rPr>
          <w:spacing w:val="-6"/>
          <w:sz w:val="24"/>
        </w:rPr>
        <w:t xml:space="preserve"> </w:t>
      </w:r>
      <w:r>
        <w:rPr>
          <w:sz w:val="24"/>
        </w:rPr>
        <w:t>of</w:t>
      </w:r>
      <w:r>
        <w:rPr>
          <w:spacing w:val="-9"/>
          <w:sz w:val="24"/>
        </w:rPr>
        <w:t xml:space="preserve"> </w:t>
      </w:r>
      <w:r>
        <w:rPr>
          <w:sz w:val="24"/>
        </w:rPr>
        <w:t>appeal-it</w:t>
      </w:r>
      <w:r>
        <w:rPr>
          <w:spacing w:val="4"/>
          <w:sz w:val="24"/>
        </w:rPr>
        <w:t xml:space="preserve"> </w:t>
      </w:r>
      <w:r>
        <w:rPr>
          <w:sz w:val="24"/>
        </w:rPr>
        <w:t>states</w:t>
      </w:r>
      <w:r>
        <w:rPr>
          <w:spacing w:val="-7"/>
          <w:sz w:val="24"/>
        </w:rPr>
        <w:t xml:space="preserve"> </w:t>
      </w:r>
      <w:r>
        <w:rPr>
          <w:sz w:val="24"/>
        </w:rPr>
        <w:t>the</w:t>
      </w:r>
      <w:r>
        <w:rPr>
          <w:spacing w:val="-2"/>
          <w:sz w:val="24"/>
        </w:rPr>
        <w:t xml:space="preserve"> </w:t>
      </w:r>
      <w:r>
        <w:rPr>
          <w:sz w:val="24"/>
        </w:rPr>
        <w:t>grounds</w:t>
      </w:r>
      <w:r>
        <w:rPr>
          <w:spacing w:val="-1"/>
          <w:sz w:val="24"/>
        </w:rPr>
        <w:t xml:space="preserve"> </w:t>
      </w:r>
      <w:r>
        <w:rPr>
          <w:sz w:val="24"/>
        </w:rPr>
        <w:t>of</w:t>
      </w:r>
      <w:r>
        <w:rPr>
          <w:spacing w:val="-8"/>
          <w:sz w:val="24"/>
        </w:rPr>
        <w:t xml:space="preserve"> </w:t>
      </w:r>
      <w:r>
        <w:rPr>
          <w:spacing w:val="-2"/>
          <w:sz w:val="24"/>
        </w:rPr>
        <w:t>appeal.</w:t>
      </w:r>
    </w:p>
    <w:p w14:paraId="2BC87965">
      <w:pPr>
        <w:pStyle w:val="8"/>
        <w:numPr>
          <w:ilvl w:val="0"/>
          <w:numId w:val="70"/>
        </w:numPr>
        <w:tabs>
          <w:tab w:val="left" w:pos="1799"/>
        </w:tabs>
        <w:spacing w:before="41" w:after="0" w:line="240" w:lineRule="auto"/>
        <w:ind w:left="1799" w:right="0" w:hanging="359"/>
        <w:jc w:val="left"/>
        <w:rPr>
          <w:sz w:val="24"/>
        </w:rPr>
      </w:pPr>
      <w:r>
        <w:rPr>
          <w:sz w:val="24"/>
        </w:rPr>
        <w:t>Statement</w:t>
      </w:r>
      <w:r>
        <w:rPr>
          <w:spacing w:val="-5"/>
          <w:sz w:val="24"/>
        </w:rPr>
        <w:t xml:space="preserve"> </w:t>
      </w:r>
      <w:r>
        <w:rPr>
          <w:sz w:val="24"/>
        </w:rPr>
        <w:t>of</w:t>
      </w:r>
      <w:r>
        <w:rPr>
          <w:spacing w:val="-6"/>
          <w:sz w:val="24"/>
        </w:rPr>
        <w:t xml:space="preserve"> </w:t>
      </w:r>
      <w:r>
        <w:rPr>
          <w:sz w:val="24"/>
        </w:rPr>
        <w:t>facts-showing</w:t>
      </w:r>
      <w:r>
        <w:rPr>
          <w:spacing w:val="-1"/>
          <w:sz w:val="24"/>
        </w:rPr>
        <w:t xml:space="preserve"> </w:t>
      </w:r>
      <w:r>
        <w:rPr>
          <w:sz w:val="24"/>
        </w:rPr>
        <w:t>the</w:t>
      </w:r>
      <w:r>
        <w:rPr>
          <w:spacing w:val="-3"/>
          <w:sz w:val="24"/>
        </w:rPr>
        <w:t xml:space="preserve"> </w:t>
      </w:r>
      <w:r>
        <w:rPr>
          <w:sz w:val="24"/>
        </w:rPr>
        <w:t>sequence</w:t>
      </w:r>
      <w:r>
        <w:rPr>
          <w:spacing w:val="-2"/>
          <w:sz w:val="24"/>
        </w:rPr>
        <w:t xml:space="preserve"> </w:t>
      </w:r>
      <w:r>
        <w:rPr>
          <w:sz w:val="24"/>
        </w:rPr>
        <w:t>of</w:t>
      </w:r>
      <w:r>
        <w:rPr>
          <w:spacing w:val="-10"/>
          <w:sz w:val="24"/>
        </w:rPr>
        <w:t xml:space="preserve"> </w:t>
      </w:r>
      <w:r>
        <w:rPr>
          <w:sz w:val="24"/>
        </w:rPr>
        <w:t>the</w:t>
      </w:r>
      <w:r>
        <w:rPr>
          <w:spacing w:val="-2"/>
          <w:sz w:val="24"/>
        </w:rPr>
        <w:t xml:space="preserve"> </w:t>
      </w:r>
      <w:r>
        <w:rPr>
          <w:sz w:val="24"/>
        </w:rPr>
        <w:t>event</w:t>
      </w:r>
      <w:r>
        <w:rPr>
          <w:spacing w:val="5"/>
          <w:sz w:val="24"/>
        </w:rPr>
        <w:t xml:space="preserve"> </w:t>
      </w:r>
      <w:r>
        <w:rPr>
          <w:sz w:val="24"/>
        </w:rPr>
        <w:t>leading</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appeal.</w:t>
      </w:r>
    </w:p>
    <w:p w14:paraId="747FE2D4">
      <w:pPr>
        <w:pStyle w:val="8"/>
        <w:numPr>
          <w:ilvl w:val="0"/>
          <w:numId w:val="70"/>
        </w:numPr>
        <w:tabs>
          <w:tab w:val="left" w:pos="1799"/>
        </w:tabs>
        <w:spacing w:before="37" w:after="0" w:line="240" w:lineRule="auto"/>
        <w:ind w:left="1799" w:right="0" w:hanging="359"/>
        <w:jc w:val="left"/>
        <w:rPr>
          <w:sz w:val="24"/>
        </w:rPr>
      </w:pPr>
      <w:r>
        <w:rPr>
          <w:sz w:val="24"/>
        </w:rPr>
        <w:t>Copy</w:t>
      </w:r>
      <w:r>
        <w:rPr>
          <w:spacing w:val="-11"/>
          <w:sz w:val="24"/>
        </w:rPr>
        <w:t xml:space="preserve"> </w:t>
      </w:r>
      <w:r>
        <w:rPr>
          <w:sz w:val="24"/>
        </w:rPr>
        <w:t>of</w:t>
      </w:r>
      <w:r>
        <w:rPr>
          <w:spacing w:val="-8"/>
          <w:sz w:val="24"/>
        </w:rPr>
        <w:t xml:space="preserve"> </w:t>
      </w:r>
      <w:r>
        <w:rPr>
          <w:sz w:val="24"/>
        </w:rPr>
        <w:t>the</w:t>
      </w:r>
      <w:r>
        <w:rPr>
          <w:spacing w:val="-1"/>
          <w:sz w:val="24"/>
        </w:rPr>
        <w:t xml:space="preserve"> </w:t>
      </w:r>
      <w:r>
        <w:rPr>
          <w:sz w:val="24"/>
        </w:rPr>
        <w:t>decision</w:t>
      </w:r>
      <w:r>
        <w:rPr>
          <w:spacing w:val="-4"/>
          <w:sz w:val="24"/>
        </w:rPr>
        <w:t xml:space="preserve"> </w:t>
      </w:r>
      <w:r>
        <w:rPr>
          <w:sz w:val="24"/>
        </w:rPr>
        <w:t>appealed</w:t>
      </w:r>
      <w:r>
        <w:rPr>
          <w:spacing w:val="2"/>
          <w:sz w:val="24"/>
        </w:rPr>
        <w:t xml:space="preserve"> </w:t>
      </w:r>
      <w:r>
        <w:rPr>
          <w:spacing w:val="-2"/>
          <w:sz w:val="24"/>
        </w:rPr>
        <w:t>against.</w:t>
      </w:r>
    </w:p>
    <w:p w14:paraId="4A2B4A29">
      <w:pPr>
        <w:pStyle w:val="3"/>
        <w:spacing w:before="127"/>
      </w:pPr>
      <w:r>
        <w:t>Appeal</w:t>
      </w:r>
      <w:r>
        <w:rPr>
          <w:spacing w:val="-6"/>
        </w:rPr>
        <w:t xml:space="preserve"> </w:t>
      </w:r>
      <w:r>
        <w:t>to the</w:t>
      </w:r>
      <w:r>
        <w:rPr>
          <w:spacing w:val="-6"/>
        </w:rPr>
        <w:t xml:space="preserve"> </w:t>
      </w:r>
      <w:r>
        <w:t>tax</w:t>
      </w:r>
      <w:r>
        <w:rPr>
          <w:spacing w:val="-1"/>
        </w:rPr>
        <w:t xml:space="preserve"> </w:t>
      </w:r>
      <w:r>
        <w:rPr>
          <w:spacing w:val="-2"/>
        </w:rPr>
        <w:t>tribunal.</w:t>
      </w:r>
    </w:p>
    <w:p w14:paraId="61602842">
      <w:pPr>
        <w:pStyle w:val="6"/>
        <w:spacing w:before="242" w:line="273" w:lineRule="auto"/>
        <w:ind w:left="1080" w:right="1084" w:firstLine="0"/>
        <w:jc w:val="both"/>
      </w:pPr>
      <w:r>
        <w:t>The tax tribunal consists of chair-person and not less than 2 and not more than 4 members. It hears the appeal on assessment.</w:t>
      </w:r>
    </w:p>
    <w:p w14:paraId="38AF8363">
      <w:pPr>
        <w:pStyle w:val="2"/>
        <w:spacing w:before="201"/>
        <w:ind w:right="11"/>
      </w:pPr>
      <w:r>
        <w:t>STAMP</w:t>
      </w:r>
      <w:r>
        <w:rPr>
          <w:spacing w:val="-7"/>
        </w:rPr>
        <w:t xml:space="preserve"> </w:t>
      </w:r>
      <w:r>
        <w:rPr>
          <w:spacing w:val="-4"/>
        </w:rPr>
        <w:t>DUTY</w:t>
      </w:r>
    </w:p>
    <w:p w14:paraId="73F018B5">
      <w:pPr>
        <w:pStyle w:val="6"/>
        <w:spacing w:before="245" w:line="276" w:lineRule="auto"/>
        <w:ind w:left="1080" w:right="1077" w:firstLine="0"/>
        <w:jc w:val="both"/>
      </w:pPr>
      <w:r>
        <w:t>This is charged by the</w:t>
      </w:r>
      <w:r>
        <w:rPr>
          <w:spacing w:val="-1"/>
        </w:rPr>
        <w:t xml:space="preserve"> </w:t>
      </w:r>
      <w:r>
        <w:t>government in respect of some</w:t>
      </w:r>
      <w:r>
        <w:rPr>
          <w:spacing w:val="-1"/>
        </w:rPr>
        <w:t xml:space="preserve"> </w:t>
      </w:r>
      <w:r>
        <w:t>document which are specified in the</w:t>
      </w:r>
      <w:r>
        <w:rPr>
          <w:spacing w:val="-1"/>
        </w:rPr>
        <w:t xml:space="preserve"> </w:t>
      </w:r>
      <w:r>
        <w:t>stamp duty Act. It is a source of revenue for the government. Document which are stamped are known as</w:t>
      </w:r>
      <w:r>
        <w:rPr>
          <w:spacing w:val="-3"/>
        </w:rPr>
        <w:t xml:space="preserve"> </w:t>
      </w:r>
      <w:r>
        <w:t>instrument.</w:t>
      </w:r>
      <w:r>
        <w:rPr>
          <w:spacing w:val="-3"/>
        </w:rPr>
        <w:t xml:space="preserve"> </w:t>
      </w:r>
      <w:r>
        <w:t>Every</w:t>
      </w:r>
      <w:r>
        <w:rPr>
          <w:spacing w:val="-3"/>
        </w:rPr>
        <w:t xml:space="preserve"> </w:t>
      </w:r>
      <w:r>
        <w:t>instrument</w:t>
      </w:r>
      <w:r>
        <w:rPr>
          <w:spacing w:val="-3"/>
        </w:rPr>
        <w:t xml:space="preserve"> </w:t>
      </w:r>
      <w:r>
        <w:t>that</w:t>
      </w:r>
      <w:r>
        <w:rPr>
          <w:spacing w:val="-3"/>
        </w:rPr>
        <w:t xml:space="preserve"> </w:t>
      </w:r>
      <w:r>
        <w:t>is</w:t>
      </w:r>
      <w:r>
        <w:rPr>
          <w:spacing w:val="-3"/>
        </w:rPr>
        <w:t xml:space="preserve"> </w:t>
      </w:r>
      <w:r>
        <w:t>related</w:t>
      </w:r>
      <w:r>
        <w:rPr>
          <w:spacing w:val="-3"/>
        </w:rPr>
        <w:t xml:space="preserve"> </w:t>
      </w:r>
      <w:r>
        <w:t>to</w:t>
      </w:r>
      <w:r>
        <w:rPr>
          <w:spacing w:val="-1"/>
        </w:rPr>
        <w:t xml:space="preserve"> </w:t>
      </w:r>
      <w:r>
        <w:t>property</w:t>
      </w:r>
      <w:r>
        <w:rPr>
          <w:spacing w:val="-3"/>
        </w:rPr>
        <w:t xml:space="preserve"> </w:t>
      </w:r>
      <w:r>
        <w:t>is</w:t>
      </w:r>
      <w:r>
        <w:rPr>
          <w:spacing w:val="-3"/>
        </w:rPr>
        <w:t xml:space="preserve"> </w:t>
      </w:r>
      <w:r>
        <w:t>chargeable</w:t>
      </w:r>
      <w:r>
        <w:rPr>
          <w:spacing w:val="-3"/>
        </w:rPr>
        <w:t xml:space="preserve"> </w:t>
      </w:r>
      <w:r>
        <w:t>to</w:t>
      </w:r>
      <w:r>
        <w:rPr>
          <w:spacing w:val="-1"/>
        </w:rPr>
        <w:t xml:space="preserve"> </w:t>
      </w:r>
      <w:r>
        <w:t>stamp</w:t>
      </w:r>
      <w:r>
        <w:rPr>
          <w:spacing w:val="-3"/>
        </w:rPr>
        <w:t xml:space="preserve"> </w:t>
      </w:r>
      <w:r>
        <w:t>duty</w:t>
      </w:r>
      <w:r>
        <w:rPr>
          <w:spacing w:val="-3"/>
        </w:rPr>
        <w:t xml:space="preserve"> </w:t>
      </w:r>
      <w:r>
        <w:t>and</w:t>
      </w:r>
      <w:r>
        <w:rPr>
          <w:spacing w:val="-3"/>
        </w:rPr>
        <w:t xml:space="preserve"> </w:t>
      </w:r>
      <w:r>
        <w:t>it</w:t>
      </w:r>
      <w:r>
        <w:rPr>
          <w:spacing w:val="-3"/>
        </w:rPr>
        <w:t xml:space="preserve"> </w:t>
      </w:r>
      <w:r>
        <w:t>must be</w:t>
      </w:r>
      <w:r>
        <w:rPr>
          <w:spacing w:val="-2"/>
        </w:rPr>
        <w:t xml:space="preserve"> </w:t>
      </w:r>
      <w:r>
        <w:t>stumped</w:t>
      </w:r>
      <w:r>
        <w:rPr>
          <w:spacing w:val="-1"/>
        </w:rPr>
        <w:t xml:space="preserve"> </w:t>
      </w:r>
      <w:r>
        <w:t>against the</w:t>
      </w:r>
      <w:r>
        <w:rPr>
          <w:spacing w:val="-2"/>
        </w:rPr>
        <w:t xml:space="preserve"> </w:t>
      </w:r>
      <w:r>
        <w:t>due</w:t>
      </w:r>
      <w:r>
        <w:rPr>
          <w:spacing w:val="-2"/>
        </w:rPr>
        <w:t xml:space="preserve"> </w:t>
      </w:r>
      <w:r>
        <w:t>payment</w:t>
      </w:r>
      <w:r>
        <w:rPr>
          <w:spacing w:val="-1"/>
        </w:rPr>
        <w:t xml:space="preserve"> </w:t>
      </w:r>
      <w:r>
        <w:t>before</w:t>
      </w:r>
      <w:r>
        <w:rPr>
          <w:spacing w:val="-3"/>
        </w:rPr>
        <w:t xml:space="preserve"> </w:t>
      </w:r>
      <w:r>
        <w:t>expiry</w:t>
      </w:r>
      <w:r>
        <w:rPr>
          <w:spacing w:val="-1"/>
        </w:rPr>
        <w:t xml:space="preserve"> </w:t>
      </w:r>
      <w:r>
        <w:t>of</w:t>
      </w:r>
      <w:r>
        <w:rPr>
          <w:spacing w:val="-2"/>
        </w:rPr>
        <w:t xml:space="preserve"> </w:t>
      </w:r>
      <w:r>
        <w:t>30</w:t>
      </w:r>
      <w:r>
        <w:rPr>
          <w:spacing w:val="-1"/>
        </w:rPr>
        <w:t xml:space="preserve"> </w:t>
      </w:r>
      <w:r>
        <w:t>days</w:t>
      </w:r>
      <w:r>
        <w:rPr>
          <w:spacing w:val="-1"/>
        </w:rPr>
        <w:t xml:space="preserve"> </w:t>
      </w:r>
      <w:r>
        <w:t>after</w:t>
      </w:r>
      <w:r>
        <w:rPr>
          <w:spacing w:val="-2"/>
        </w:rPr>
        <w:t xml:space="preserve"> </w:t>
      </w:r>
      <w:r>
        <w:t>its</w:t>
      </w:r>
      <w:r>
        <w:rPr>
          <w:spacing w:val="-1"/>
        </w:rPr>
        <w:t xml:space="preserve"> </w:t>
      </w:r>
      <w:r>
        <w:t>execution.</w:t>
      </w:r>
      <w:r>
        <w:rPr>
          <w:spacing w:val="-1"/>
        </w:rPr>
        <w:t xml:space="preserve"> </w:t>
      </w:r>
      <w:r>
        <w:t>The stamp</w:t>
      </w:r>
      <w:r>
        <w:rPr>
          <w:spacing w:val="-1"/>
        </w:rPr>
        <w:t xml:space="preserve"> </w:t>
      </w:r>
      <w:r>
        <w:t>must appear on the face of the instrument.</w:t>
      </w:r>
    </w:p>
    <w:p w14:paraId="61307566">
      <w:pPr>
        <w:pStyle w:val="6"/>
        <w:spacing w:before="194"/>
        <w:ind w:left="1080" w:firstLine="0"/>
      </w:pPr>
      <w:r>
        <w:t>The</w:t>
      </w:r>
      <w:r>
        <w:rPr>
          <w:spacing w:val="-3"/>
        </w:rPr>
        <w:t xml:space="preserve"> </w:t>
      </w:r>
      <w:r>
        <w:t>following items</w:t>
      </w:r>
      <w:r>
        <w:rPr>
          <w:spacing w:val="-5"/>
        </w:rPr>
        <w:t xml:space="preserve"> </w:t>
      </w:r>
      <w:r>
        <w:t>are</w:t>
      </w:r>
      <w:r>
        <w:rPr>
          <w:spacing w:val="-7"/>
        </w:rPr>
        <w:t xml:space="preserve"> </w:t>
      </w:r>
      <w:r>
        <w:t>chargeable</w:t>
      </w:r>
      <w:r>
        <w:rPr>
          <w:spacing w:val="-6"/>
        </w:rPr>
        <w:t xml:space="preserve"> </w:t>
      </w:r>
      <w:r>
        <w:t>to stamp</w:t>
      </w:r>
      <w:r>
        <w:rPr>
          <w:spacing w:val="-5"/>
        </w:rPr>
        <w:t xml:space="preserve"> </w:t>
      </w:r>
      <w:r>
        <w:rPr>
          <w:spacing w:val="-2"/>
        </w:rPr>
        <w:t>duty.</w:t>
      </w:r>
    </w:p>
    <w:p w14:paraId="3A09FF79">
      <w:pPr>
        <w:pStyle w:val="8"/>
        <w:numPr>
          <w:ilvl w:val="1"/>
          <w:numId w:val="70"/>
        </w:numPr>
        <w:tabs>
          <w:tab w:val="left" w:pos="1800"/>
        </w:tabs>
        <w:spacing w:before="245" w:after="0" w:line="240" w:lineRule="auto"/>
        <w:ind w:left="1800" w:right="0" w:hanging="360"/>
        <w:jc w:val="left"/>
        <w:rPr>
          <w:sz w:val="24"/>
        </w:rPr>
      </w:pPr>
      <w:r>
        <w:rPr>
          <w:sz w:val="24"/>
        </w:rPr>
        <w:t>Agreement eg</w:t>
      </w:r>
      <w:r>
        <w:rPr>
          <w:spacing w:val="-6"/>
          <w:sz w:val="24"/>
        </w:rPr>
        <w:t xml:space="preserve"> </w:t>
      </w:r>
      <w:r>
        <w:rPr>
          <w:sz w:val="24"/>
        </w:rPr>
        <w:t>partnership</w:t>
      </w:r>
      <w:r>
        <w:rPr>
          <w:spacing w:val="-5"/>
          <w:sz w:val="24"/>
        </w:rPr>
        <w:t xml:space="preserve"> </w:t>
      </w:r>
      <w:r>
        <w:rPr>
          <w:spacing w:val="-4"/>
          <w:sz w:val="24"/>
        </w:rPr>
        <w:t>deed.</w:t>
      </w:r>
    </w:p>
    <w:p w14:paraId="3A5A8775">
      <w:pPr>
        <w:pStyle w:val="8"/>
        <w:numPr>
          <w:ilvl w:val="1"/>
          <w:numId w:val="70"/>
        </w:numPr>
        <w:tabs>
          <w:tab w:val="left" w:pos="1800"/>
        </w:tabs>
        <w:spacing w:before="39" w:after="0" w:line="240" w:lineRule="auto"/>
        <w:ind w:left="1800" w:right="0" w:hanging="360"/>
        <w:jc w:val="left"/>
        <w:rPr>
          <w:sz w:val="24"/>
        </w:rPr>
      </w:pPr>
      <w:r>
        <w:rPr>
          <w:sz w:val="24"/>
        </w:rPr>
        <w:t>Hire</w:t>
      </w:r>
      <w:r>
        <w:rPr>
          <w:spacing w:val="-6"/>
          <w:sz w:val="24"/>
        </w:rPr>
        <w:t xml:space="preserve"> </w:t>
      </w:r>
      <w:r>
        <w:rPr>
          <w:sz w:val="24"/>
        </w:rPr>
        <w:t>purchase</w:t>
      </w:r>
      <w:r>
        <w:rPr>
          <w:spacing w:val="-3"/>
          <w:sz w:val="24"/>
        </w:rPr>
        <w:t xml:space="preserve"> </w:t>
      </w:r>
      <w:r>
        <w:rPr>
          <w:spacing w:val="-2"/>
          <w:sz w:val="24"/>
        </w:rPr>
        <w:t>agreement.</w:t>
      </w:r>
    </w:p>
    <w:p w14:paraId="1ED5709D">
      <w:pPr>
        <w:pStyle w:val="8"/>
        <w:numPr>
          <w:ilvl w:val="1"/>
          <w:numId w:val="70"/>
        </w:numPr>
        <w:tabs>
          <w:tab w:val="left" w:pos="1800"/>
        </w:tabs>
        <w:spacing w:before="42" w:after="0" w:line="240" w:lineRule="auto"/>
        <w:ind w:left="1800" w:right="0" w:hanging="360"/>
        <w:jc w:val="left"/>
        <w:rPr>
          <w:sz w:val="24"/>
        </w:rPr>
      </w:pPr>
      <w:r>
        <w:rPr>
          <w:sz w:val="24"/>
        </w:rPr>
        <w:t>Bills of</w:t>
      </w:r>
      <w:r>
        <w:rPr>
          <w:spacing w:val="-9"/>
          <w:sz w:val="24"/>
        </w:rPr>
        <w:t xml:space="preserve"> </w:t>
      </w:r>
      <w:r>
        <w:rPr>
          <w:sz w:val="24"/>
        </w:rPr>
        <w:t>exchange</w:t>
      </w:r>
      <w:r>
        <w:rPr>
          <w:spacing w:val="-1"/>
          <w:sz w:val="24"/>
        </w:rPr>
        <w:t xml:space="preserve"> </w:t>
      </w:r>
      <w:r>
        <w:rPr>
          <w:sz w:val="24"/>
        </w:rPr>
        <w:t>and</w:t>
      </w:r>
      <w:r>
        <w:rPr>
          <w:spacing w:val="2"/>
          <w:sz w:val="24"/>
        </w:rPr>
        <w:t xml:space="preserve"> </w:t>
      </w:r>
      <w:r>
        <w:rPr>
          <w:sz w:val="24"/>
        </w:rPr>
        <w:t>promissory</w:t>
      </w:r>
      <w:r>
        <w:rPr>
          <w:spacing w:val="-10"/>
          <w:sz w:val="24"/>
        </w:rPr>
        <w:t xml:space="preserve"> </w:t>
      </w:r>
      <w:r>
        <w:rPr>
          <w:spacing w:val="-2"/>
          <w:sz w:val="24"/>
        </w:rPr>
        <w:t>note.</w:t>
      </w:r>
    </w:p>
    <w:p w14:paraId="02314F5C">
      <w:pPr>
        <w:pStyle w:val="8"/>
        <w:numPr>
          <w:ilvl w:val="1"/>
          <w:numId w:val="70"/>
        </w:numPr>
        <w:tabs>
          <w:tab w:val="left" w:pos="1800"/>
        </w:tabs>
        <w:spacing w:before="38" w:after="0" w:line="240" w:lineRule="auto"/>
        <w:ind w:left="1800" w:right="0" w:hanging="360"/>
        <w:jc w:val="left"/>
        <w:rPr>
          <w:sz w:val="24"/>
        </w:rPr>
      </w:pPr>
      <w:r>
        <w:rPr>
          <w:spacing w:val="-5"/>
          <w:sz w:val="24"/>
        </w:rPr>
        <w:t>MOA</w:t>
      </w:r>
    </w:p>
    <w:p w14:paraId="5C80AF1E">
      <w:pPr>
        <w:pStyle w:val="8"/>
        <w:numPr>
          <w:ilvl w:val="1"/>
          <w:numId w:val="70"/>
        </w:numPr>
        <w:tabs>
          <w:tab w:val="left" w:pos="1800"/>
        </w:tabs>
        <w:spacing w:before="42" w:after="0" w:line="240" w:lineRule="auto"/>
        <w:ind w:left="1800" w:right="0" w:hanging="360"/>
        <w:jc w:val="left"/>
        <w:rPr>
          <w:sz w:val="24"/>
        </w:rPr>
      </w:pPr>
      <w:r>
        <w:rPr>
          <w:spacing w:val="-5"/>
          <w:sz w:val="24"/>
        </w:rPr>
        <w:t>AOA</w:t>
      </w:r>
    </w:p>
    <w:p w14:paraId="0D9478CC">
      <w:pPr>
        <w:pStyle w:val="8"/>
        <w:numPr>
          <w:ilvl w:val="1"/>
          <w:numId w:val="70"/>
        </w:numPr>
        <w:tabs>
          <w:tab w:val="left" w:pos="1800"/>
        </w:tabs>
        <w:spacing w:before="39" w:after="0" w:line="240" w:lineRule="auto"/>
        <w:ind w:left="1800" w:right="0" w:hanging="360"/>
        <w:jc w:val="left"/>
        <w:rPr>
          <w:sz w:val="24"/>
        </w:rPr>
      </w:pPr>
      <w:r>
        <w:rPr>
          <w:spacing w:val="-2"/>
          <w:sz w:val="24"/>
        </w:rPr>
        <w:t>Conveyance</w:t>
      </w:r>
    </w:p>
    <w:p w14:paraId="3D6C6A29">
      <w:pPr>
        <w:pStyle w:val="8"/>
        <w:numPr>
          <w:ilvl w:val="1"/>
          <w:numId w:val="70"/>
        </w:numPr>
        <w:tabs>
          <w:tab w:val="left" w:pos="1800"/>
        </w:tabs>
        <w:spacing w:before="43" w:after="0" w:line="240" w:lineRule="auto"/>
        <w:ind w:left="1800" w:right="0" w:hanging="360"/>
        <w:jc w:val="left"/>
        <w:rPr>
          <w:sz w:val="24"/>
        </w:rPr>
      </w:pPr>
      <w:r>
        <w:rPr>
          <w:sz w:val="24"/>
        </w:rPr>
        <w:t>Marketable</w:t>
      </w:r>
      <w:r>
        <w:rPr>
          <w:spacing w:val="-9"/>
          <w:sz w:val="24"/>
        </w:rPr>
        <w:t xml:space="preserve"> </w:t>
      </w:r>
      <w:r>
        <w:rPr>
          <w:spacing w:val="-2"/>
          <w:sz w:val="24"/>
        </w:rPr>
        <w:t>securities.</w:t>
      </w:r>
    </w:p>
    <w:p w14:paraId="398610E6">
      <w:pPr>
        <w:pStyle w:val="8"/>
        <w:numPr>
          <w:ilvl w:val="1"/>
          <w:numId w:val="70"/>
        </w:numPr>
        <w:tabs>
          <w:tab w:val="left" w:pos="1800"/>
        </w:tabs>
        <w:spacing w:before="37" w:after="0" w:line="240" w:lineRule="auto"/>
        <w:ind w:left="1800" w:right="0" w:hanging="360"/>
        <w:jc w:val="left"/>
        <w:rPr>
          <w:sz w:val="24"/>
        </w:rPr>
      </w:pPr>
      <w:r>
        <w:rPr>
          <w:sz w:val="24"/>
        </w:rPr>
        <w:t>Insurance</w:t>
      </w:r>
      <w:r>
        <w:rPr>
          <w:spacing w:val="-13"/>
          <w:sz w:val="24"/>
        </w:rPr>
        <w:t xml:space="preserve"> </w:t>
      </w:r>
      <w:r>
        <w:rPr>
          <w:spacing w:val="-2"/>
          <w:sz w:val="24"/>
        </w:rPr>
        <w:t>policies.</w:t>
      </w:r>
    </w:p>
    <w:p w14:paraId="227D56A3">
      <w:pPr>
        <w:pStyle w:val="8"/>
        <w:numPr>
          <w:ilvl w:val="1"/>
          <w:numId w:val="70"/>
        </w:numPr>
        <w:tabs>
          <w:tab w:val="left" w:pos="1800"/>
        </w:tabs>
        <w:spacing w:before="39" w:after="0" w:line="240" w:lineRule="auto"/>
        <w:ind w:left="1800" w:right="0" w:hanging="360"/>
        <w:jc w:val="left"/>
        <w:rPr>
          <w:sz w:val="24"/>
        </w:rPr>
      </w:pPr>
      <w:r>
        <w:rPr>
          <w:sz w:val="24"/>
        </w:rPr>
        <w:t>Lease</w:t>
      </w:r>
      <w:r>
        <w:rPr>
          <w:spacing w:val="-7"/>
          <w:sz w:val="24"/>
        </w:rPr>
        <w:t xml:space="preserve"> </w:t>
      </w:r>
      <w:r>
        <w:rPr>
          <w:spacing w:val="-2"/>
          <w:sz w:val="24"/>
        </w:rPr>
        <w:t>agreement.</w:t>
      </w:r>
    </w:p>
    <w:p w14:paraId="55BFFFC4">
      <w:pPr>
        <w:pStyle w:val="3"/>
        <w:spacing w:before="122"/>
      </w:pPr>
      <w:r>
        <w:t>Instrument</w:t>
      </w:r>
      <w:r>
        <w:rPr>
          <w:spacing w:val="-5"/>
        </w:rPr>
        <w:t xml:space="preserve"> </w:t>
      </w:r>
      <w:r>
        <w:t>exempted</w:t>
      </w:r>
      <w:r>
        <w:rPr>
          <w:spacing w:val="-3"/>
        </w:rPr>
        <w:t xml:space="preserve"> </w:t>
      </w:r>
      <w:r>
        <w:t>from</w:t>
      </w:r>
      <w:r>
        <w:rPr>
          <w:spacing w:val="-7"/>
        </w:rPr>
        <w:t xml:space="preserve"> </w:t>
      </w:r>
      <w:r>
        <w:t>stamp</w:t>
      </w:r>
      <w:r>
        <w:rPr>
          <w:spacing w:val="-3"/>
        </w:rPr>
        <w:t xml:space="preserve"> </w:t>
      </w:r>
      <w:r>
        <w:rPr>
          <w:spacing w:val="-2"/>
        </w:rPr>
        <w:t>duty.</w:t>
      </w:r>
    </w:p>
    <w:p w14:paraId="52326607">
      <w:pPr>
        <w:pStyle w:val="8"/>
        <w:numPr>
          <w:ilvl w:val="0"/>
          <w:numId w:val="71"/>
        </w:numPr>
        <w:tabs>
          <w:tab w:val="left" w:pos="1800"/>
        </w:tabs>
        <w:spacing w:before="243" w:after="0" w:line="240" w:lineRule="auto"/>
        <w:ind w:left="1800" w:right="0" w:hanging="360"/>
        <w:jc w:val="left"/>
        <w:rPr>
          <w:sz w:val="24"/>
        </w:rPr>
      </w:pPr>
      <w:r>
        <w:rPr>
          <w:sz w:val="24"/>
        </w:rPr>
        <w:t>Acknowledgement</w:t>
      </w:r>
      <w:r>
        <w:rPr>
          <w:spacing w:val="-4"/>
          <w:sz w:val="24"/>
        </w:rPr>
        <w:t xml:space="preserve"> </w:t>
      </w:r>
      <w:r>
        <w:rPr>
          <w:sz w:val="24"/>
        </w:rPr>
        <w:t>of</w:t>
      </w:r>
      <w:r>
        <w:rPr>
          <w:spacing w:val="-12"/>
          <w:sz w:val="24"/>
        </w:rPr>
        <w:t xml:space="preserve"> </w:t>
      </w:r>
      <w:r>
        <w:rPr>
          <w:sz w:val="24"/>
        </w:rPr>
        <w:t>debt</w:t>
      </w:r>
      <w:r>
        <w:rPr>
          <w:spacing w:val="2"/>
          <w:sz w:val="24"/>
        </w:rPr>
        <w:t xml:space="preserve"> </w:t>
      </w:r>
      <w:r>
        <w:rPr>
          <w:sz w:val="24"/>
        </w:rPr>
        <w:t>(trust</w:t>
      </w:r>
      <w:r>
        <w:rPr>
          <w:spacing w:val="3"/>
          <w:sz w:val="24"/>
        </w:rPr>
        <w:t xml:space="preserve"> </w:t>
      </w:r>
      <w:r>
        <w:rPr>
          <w:spacing w:val="-4"/>
          <w:sz w:val="24"/>
        </w:rPr>
        <w:t>deed)</w:t>
      </w:r>
    </w:p>
    <w:p w14:paraId="6B42FB3F">
      <w:pPr>
        <w:pStyle w:val="8"/>
        <w:numPr>
          <w:ilvl w:val="0"/>
          <w:numId w:val="71"/>
        </w:numPr>
        <w:tabs>
          <w:tab w:val="left" w:pos="1800"/>
        </w:tabs>
        <w:spacing w:before="40" w:after="0" w:line="240" w:lineRule="auto"/>
        <w:ind w:left="1800" w:right="0" w:hanging="360"/>
        <w:jc w:val="left"/>
        <w:rPr>
          <w:sz w:val="24"/>
        </w:rPr>
      </w:pPr>
      <w:r>
        <w:rPr>
          <w:sz w:val="24"/>
        </w:rPr>
        <w:t>Adoption</w:t>
      </w:r>
      <w:r>
        <w:rPr>
          <w:spacing w:val="-7"/>
          <w:sz w:val="24"/>
        </w:rPr>
        <w:t xml:space="preserve"> </w:t>
      </w:r>
      <w:r>
        <w:rPr>
          <w:spacing w:val="-2"/>
          <w:sz w:val="24"/>
        </w:rPr>
        <w:t>deed.</w:t>
      </w:r>
    </w:p>
    <w:p w14:paraId="07D6B2B9">
      <w:pPr>
        <w:pStyle w:val="8"/>
        <w:numPr>
          <w:ilvl w:val="0"/>
          <w:numId w:val="71"/>
        </w:numPr>
        <w:tabs>
          <w:tab w:val="left" w:pos="1800"/>
        </w:tabs>
        <w:spacing w:before="41" w:after="0" w:line="240" w:lineRule="auto"/>
        <w:ind w:left="1800" w:right="0" w:hanging="360"/>
        <w:jc w:val="left"/>
        <w:rPr>
          <w:sz w:val="24"/>
        </w:rPr>
      </w:pPr>
      <w:r>
        <w:rPr>
          <w:sz w:val="24"/>
        </w:rPr>
        <w:t>Affidavit</w:t>
      </w:r>
      <w:r>
        <w:rPr>
          <w:spacing w:val="-1"/>
          <w:sz w:val="24"/>
        </w:rPr>
        <w:t xml:space="preserve"> </w:t>
      </w:r>
      <w:r>
        <w:rPr>
          <w:sz w:val="24"/>
        </w:rPr>
        <w:t>and</w:t>
      </w:r>
      <w:r>
        <w:rPr>
          <w:spacing w:val="-5"/>
          <w:sz w:val="24"/>
        </w:rPr>
        <w:t xml:space="preserve"> </w:t>
      </w:r>
      <w:r>
        <w:rPr>
          <w:sz w:val="24"/>
        </w:rPr>
        <w:t>statutory</w:t>
      </w:r>
      <w:r>
        <w:rPr>
          <w:spacing w:val="-13"/>
          <w:sz w:val="24"/>
        </w:rPr>
        <w:t xml:space="preserve"> </w:t>
      </w:r>
      <w:r>
        <w:rPr>
          <w:spacing w:val="-2"/>
          <w:sz w:val="24"/>
        </w:rPr>
        <w:t>declaration.</w:t>
      </w:r>
    </w:p>
    <w:p w14:paraId="3ECA49C5">
      <w:pPr>
        <w:pStyle w:val="8"/>
        <w:spacing w:after="0" w:line="240" w:lineRule="auto"/>
        <w:jc w:val="left"/>
        <w:rPr>
          <w:sz w:val="24"/>
        </w:rPr>
        <w:sectPr>
          <w:pgSz w:w="12240" w:h="15840"/>
          <w:pgMar w:top="134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0D1BBB7">
      <w:pPr>
        <w:pStyle w:val="8"/>
        <w:numPr>
          <w:ilvl w:val="0"/>
          <w:numId w:val="71"/>
        </w:numPr>
        <w:tabs>
          <w:tab w:val="left" w:pos="1800"/>
        </w:tabs>
        <w:spacing w:before="72" w:after="0" w:line="240" w:lineRule="auto"/>
        <w:ind w:left="1800" w:right="0" w:hanging="360"/>
        <w:jc w:val="left"/>
        <w:rPr>
          <w:sz w:val="24"/>
        </w:rPr>
      </w:pPr>
      <w:r>
        <w:rPr>
          <w:spacing w:val="-2"/>
          <w:sz w:val="24"/>
        </w:rPr>
        <w:t>Awards.</w:t>
      </w:r>
    </w:p>
    <w:p w14:paraId="2D04438F">
      <w:pPr>
        <w:pStyle w:val="8"/>
        <w:numPr>
          <w:ilvl w:val="0"/>
          <w:numId w:val="71"/>
        </w:numPr>
        <w:tabs>
          <w:tab w:val="left" w:pos="1800"/>
        </w:tabs>
        <w:spacing w:before="41" w:after="0" w:line="240" w:lineRule="auto"/>
        <w:ind w:left="1800" w:right="0" w:hanging="360"/>
        <w:jc w:val="left"/>
        <w:rPr>
          <w:sz w:val="24"/>
        </w:rPr>
      </w:pPr>
      <w:r>
        <w:rPr>
          <w:sz w:val="24"/>
        </w:rPr>
        <w:t>Delivery</w:t>
      </w:r>
      <w:r>
        <w:rPr>
          <w:spacing w:val="-8"/>
          <w:sz w:val="24"/>
        </w:rPr>
        <w:t xml:space="preserve"> </w:t>
      </w:r>
      <w:r>
        <w:rPr>
          <w:spacing w:val="-2"/>
          <w:sz w:val="24"/>
        </w:rPr>
        <w:t>note.</w:t>
      </w:r>
    </w:p>
    <w:p w14:paraId="7162EB48">
      <w:pPr>
        <w:pStyle w:val="8"/>
        <w:numPr>
          <w:ilvl w:val="0"/>
          <w:numId w:val="71"/>
        </w:numPr>
        <w:tabs>
          <w:tab w:val="left" w:pos="1800"/>
        </w:tabs>
        <w:spacing w:before="41" w:after="0" w:line="240" w:lineRule="auto"/>
        <w:ind w:left="1800" w:right="0" w:hanging="360"/>
        <w:jc w:val="left"/>
        <w:rPr>
          <w:sz w:val="24"/>
        </w:rPr>
      </w:pPr>
      <w:r>
        <w:rPr>
          <w:sz w:val="24"/>
        </w:rPr>
        <w:t>Instrument</w:t>
      </w:r>
      <w:r>
        <w:rPr>
          <w:spacing w:val="-2"/>
          <w:sz w:val="24"/>
        </w:rPr>
        <w:t xml:space="preserve"> </w:t>
      </w:r>
      <w:r>
        <w:rPr>
          <w:sz w:val="24"/>
        </w:rPr>
        <w:t>of</w:t>
      </w:r>
      <w:r>
        <w:rPr>
          <w:spacing w:val="-9"/>
          <w:sz w:val="24"/>
        </w:rPr>
        <w:t xml:space="preserve"> </w:t>
      </w:r>
      <w:r>
        <w:rPr>
          <w:spacing w:val="-2"/>
          <w:sz w:val="24"/>
        </w:rPr>
        <w:t>divorce.</w:t>
      </w:r>
    </w:p>
    <w:p w14:paraId="1CA6EA63">
      <w:pPr>
        <w:pStyle w:val="8"/>
        <w:numPr>
          <w:ilvl w:val="0"/>
          <w:numId w:val="71"/>
        </w:numPr>
        <w:tabs>
          <w:tab w:val="left" w:pos="1800"/>
        </w:tabs>
        <w:spacing w:before="41" w:after="0" w:line="240" w:lineRule="auto"/>
        <w:ind w:left="1800" w:right="0" w:hanging="360"/>
        <w:jc w:val="left"/>
        <w:rPr>
          <w:sz w:val="24"/>
        </w:rPr>
      </w:pPr>
      <w:r>
        <w:rPr>
          <w:sz w:val="24"/>
        </w:rPr>
        <w:t>Letter</w:t>
      </w:r>
      <w:r>
        <w:rPr>
          <w:spacing w:val="-5"/>
          <w:sz w:val="24"/>
        </w:rPr>
        <w:t xml:space="preserve"> </w:t>
      </w:r>
      <w:r>
        <w:rPr>
          <w:sz w:val="24"/>
        </w:rPr>
        <w:t>of</w:t>
      </w:r>
      <w:r>
        <w:rPr>
          <w:spacing w:val="-9"/>
          <w:sz w:val="24"/>
        </w:rPr>
        <w:t xml:space="preserve"> </w:t>
      </w:r>
      <w:r>
        <w:rPr>
          <w:sz w:val="24"/>
        </w:rPr>
        <w:t>allotment</w:t>
      </w:r>
      <w:r>
        <w:rPr>
          <w:spacing w:val="-1"/>
          <w:sz w:val="24"/>
        </w:rPr>
        <w:t xml:space="preserve"> </w:t>
      </w:r>
      <w:r>
        <w:rPr>
          <w:sz w:val="24"/>
        </w:rPr>
        <w:t>of</w:t>
      </w:r>
      <w:r>
        <w:rPr>
          <w:spacing w:val="-8"/>
          <w:sz w:val="24"/>
        </w:rPr>
        <w:t xml:space="preserve"> </w:t>
      </w:r>
      <w:r>
        <w:rPr>
          <w:spacing w:val="-2"/>
          <w:sz w:val="24"/>
        </w:rPr>
        <w:t>shares.</w:t>
      </w:r>
    </w:p>
    <w:p w14:paraId="0570AAE1">
      <w:pPr>
        <w:pStyle w:val="8"/>
        <w:numPr>
          <w:ilvl w:val="0"/>
          <w:numId w:val="71"/>
        </w:numPr>
        <w:tabs>
          <w:tab w:val="left" w:pos="1800"/>
        </w:tabs>
        <w:spacing w:before="40" w:after="0" w:line="240" w:lineRule="auto"/>
        <w:ind w:left="1800" w:right="0" w:hanging="360"/>
        <w:jc w:val="left"/>
        <w:rPr>
          <w:sz w:val="24"/>
        </w:rPr>
      </w:pPr>
      <w:r>
        <w:rPr>
          <w:spacing w:val="-2"/>
          <w:sz w:val="24"/>
        </w:rPr>
        <w:t>Valuation.</w:t>
      </w:r>
    </w:p>
    <w:p w14:paraId="10023573">
      <w:pPr>
        <w:pStyle w:val="8"/>
        <w:numPr>
          <w:ilvl w:val="0"/>
          <w:numId w:val="71"/>
        </w:numPr>
        <w:tabs>
          <w:tab w:val="left" w:pos="1800"/>
        </w:tabs>
        <w:spacing w:before="41" w:after="0" w:line="240" w:lineRule="auto"/>
        <w:ind w:left="1800" w:right="0" w:hanging="360"/>
        <w:jc w:val="left"/>
        <w:rPr>
          <w:sz w:val="24"/>
        </w:rPr>
      </w:pPr>
      <w:r>
        <w:rPr>
          <w:sz w:val="24"/>
        </w:rPr>
        <w:t>Agreement relating</w:t>
      </w:r>
      <w:r>
        <w:rPr>
          <w:spacing w:val="-3"/>
          <w:sz w:val="24"/>
        </w:rPr>
        <w:t xml:space="preserve"> </w:t>
      </w:r>
      <w:r>
        <w:rPr>
          <w:sz w:val="24"/>
        </w:rPr>
        <w:t>to</w:t>
      </w:r>
      <w:r>
        <w:rPr>
          <w:spacing w:val="-6"/>
          <w:sz w:val="24"/>
        </w:rPr>
        <w:t xml:space="preserve"> </w:t>
      </w:r>
      <w:r>
        <w:rPr>
          <w:sz w:val="24"/>
        </w:rPr>
        <w:t>sale</w:t>
      </w:r>
      <w:r>
        <w:rPr>
          <w:spacing w:val="-7"/>
          <w:sz w:val="24"/>
        </w:rPr>
        <w:t xml:space="preserve"> </w:t>
      </w:r>
      <w:r>
        <w:rPr>
          <w:sz w:val="24"/>
        </w:rPr>
        <w:t>of</w:t>
      </w:r>
      <w:r>
        <w:rPr>
          <w:spacing w:val="-12"/>
          <w:sz w:val="24"/>
        </w:rPr>
        <w:t xml:space="preserve"> </w:t>
      </w:r>
      <w:r>
        <w:rPr>
          <w:sz w:val="24"/>
        </w:rPr>
        <w:t>government</w:t>
      </w:r>
      <w:r>
        <w:rPr>
          <w:spacing w:val="-1"/>
          <w:sz w:val="24"/>
        </w:rPr>
        <w:t xml:space="preserve"> </w:t>
      </w:r>
      <w:r>
        <w:rPr>
          <w:spacing w:val="-2"/>
          <w:sz w:val="24"/>
        </w:rPr>
        <w:t>securities.</w:t>
      </w:r>
    </w:p>
    <w:p w14:paraId="4E7233C8">
      <w:pPr>
        <w:pStyle w:val="2"/>
        <w:spacing w:before="123"/>
        <w:ind w:left="1080"/>
        <w:jc w:val="left"/>
      </w:pPr>
      <w:r>
        <w:t>CUSTOM</w:t>
      </w:r>
      <w:r>
        <w:rPr>
          <w:spacing w:val="-2"/>
        </w:rPr>
        <w:t xml:space="preserve"> </w:t>
      </w:r>
      <w:r>
        <w:t>AND</w:t>
      </w:r>
      <w:r>
        <w:rPr>
          <w:spacing w:val="-4"/>
        </w:rPr>
        <w:t xml:space="preserve"> </w:t>
      </w:r>
      <w:r>
        <w:t>EXCISE</w:t>
      </w:r>
      <w:r>
        <w:rPr>
          <w:spacing w:val="-2"/>
        </w:rPr>
        <w:t xml:space="preserve"> </w:t>
      </w:r>
      <w:r>
        <w:rPr>
          <w:spacing w:val="-4"/>
        </w:rPr>
        <w:t>DUTY</w:t>
      </w:r>
    </w:p>
    <w:p w14:paraId="31DC5F33">
      <w:pPr>
        <w:pStyle w:val="8"/>
        <w:numPr>
          <w:ilvl w:val="0"/>
          <w:numId w:val="72"/>
        </w:numPr>
        <w:tabs>
          <w:tab w:val="left" w:pos="1799"/>
        </w:tabs>
        <w:spacing w:before="242" w:after="0" w:line="240" w:lineRule="auto"/>
        <w:ind w:left="1799" w:right="0" w:hanging="359"/>
        <w:jc w:val="left"/>
        <w:rPr>
          <w:sz w:val="24"/>
        </w:rPr>
      </w:pPr>
      <w:r>
        <w:rPr>
          <w:sz w:val="24"/>
        </w:rPr>
        <w:t>Custom</w:t>
      </w:r>
      <w:r>
        <w:rPr>
          <w:spacing w:val="-7"/>
          <w:sz w:val="24"/>
        </w:rPr>
        <w:t xml:space="preserve"> </w:t>
      </w:r>
      <w:r>
        <w:rPr>
          <w:sz w:val="24"/>
        </w:rPr>
        <w:t>duty</w:t>
      </w:r>
      <w:r>
        <w:rPr>
          <w:spacing w:val="-2"/>
          <w:sz w:val="24"/>
        </w:rPr>
        <w:t xml:space="preserve"> </w:t>
      </w:r>
      <w:r>
        <w:rPr>
          <w:sz w:val="24"/>
        </w:rPr>
        <w:t>is a duty</w:t>
      </w:r>
      <w:r>
        <w:rPr>
          <w:spacing w:val="-7"/>
          <w:sz w:val="24"/>
        </w:rPr>
        <w:t xml:space="preserve"> </w:t>
      </w:r>
      <w:r>
        <w:rPr>
          <w:sz w:val="24"/>
        </w:rPr>
        <w:t>on imports and</w:t>
      </w:r>
      <w:r>
        <w:rPr>
          <w:spacing w:val="2"/>
          <w:sz w:val="24"/>
        </w:rPr>
        <w:t xml:space="preserve"> </w:t>
      </w:r>
      <w:r>
        <w:rPr>
          <w:spacing w:val="-2"/>
          <w:sz w:val="24"/>
        </w:rPr>
        <w:t>export.</w:t>
      </w:r>
    </w:p>
    <w:p w14:paraId="2C3665FA">
      <w:pPr>
        <w:pStyle w:val="8"/>
        <w:numPr>
          <w:ilvl w:val="0"/>
          <w:numId w:val="72"/>
        </w:numPr>
        <w:tabs>
          <w:tab w:val="left" w:pos="1799"/>
        </w:tabs>
        <w:spacing w:before="36" w:after="0" w:line="240" w:lineRule="auto"/>
        <w:ind w:left="1799" w:right="0" w:hanging="359"/>
        <w:jc w:val="left"/>
        <w:rPr>
          <w:sz w:val="24"/>
        </w:rPr>
      </w:pPr>
      <w:r>
        <w:rPr>
          <w:sz w:val="24"/>
        </w:rPr>
        <w:t>Excise</w:t>
      </w:r>
      <w:r>
        <w:rPr>
          <w:spacing w:val="-1"/>
          <w:sz w:val="24"/>
        </w:rPr>
        <w:t xml:space="preserve"> </w:t>
      </w:r>
      <w:r>
        <w:rPr>
          <w:sz w:val="24"/>
        </w:rPr>
        <w:t>duty</w:t>
      </w:r>
      <w:r>
        <w:rPr>
          <w:spacing w:val="-6"/>
          <w:sz w:val="24"/>
        </w:rPr>
        <w:t xml:space="preserve"> </w:t>
      </w:r>
      <w:r>
        <w:rPr>
          <w:sz w:val="24"/>
        </w:rPr>
        <w:t>is</w:t>
      </w:r>
      <w:r>
        <w:rPr>
          <w:spacing w:val="-1"/>
          <w:sz w:val="24"/>
        </w:rPr>
        <w:t xml:space="preserve"> </w:t>
      </w:r>
      <w:r>
        <w:rPr>
          <w:sz w:val="24"/>
        </w:rPr>
        <w:t>duty</w:t>
      </w:r>
      <w:r>
        <w:rPr>
          <w:spacing w:val="-7"/>
          <w:sz w:val="24"/>
        </w:rPr>
        <w:t xml:space="preserve"> </w:t>
      </w:r>
      <w:r>
        <w:rPr>
          <w:sz w:val="24"/>
        </w:rPr>
        <w:t>charged</w:t>
      </w:r>
      <w:r>
        <w:rPr>
          <w:spacing w:val="-1"/>
          <w:sz w:val="24"/>
        </w:rPr>
        <w:t xml:space="preserve"> </w:t>
      </w:r>
      <w:r>
        <w:rPr>
          <w:sz w:val="24"/>
        </w:rPr>
        <w:t>on</w:t>
      </w:r>
      <w:r>
        <w:rPr>
          <w:spacing w:val="-6"/>
          <w:sz w:val="24"/>
        </w:rPr>
        <w:t xml:space="preserve"> </w:t>
      </w:r>
      <w:r>
        <w:rPr>
          <w:sz w:val="24"/>
        </w:rPr>
        <w:t>locally</w:t>
      </w:r>
      <w:r>
        <w:rPr>
          <w:spacing w:val="-6"/>
          <w:sz w:val="24"/>
        </w:rPr>
        <w:t xml:space="preserve"> </w:t>
      </w:r>
      <w:r>
        <w:rPr>
          <w:sz w:val="24"/>
        </w:rPr>
        <w:t>manufactured</w:t>
      </w:r>
      <w:r>
        <w:rPr>
          <w:spacing w:val="1"/>
          <w:sz w:val="24"/>
        </w:rPr>
        <w:t xml:space="preserve"> </w:t>
      </w:r>
      <w:r>
        <w:rPr>
          <w:spacing w:val="-2"/>
          <w:sz w:val="24"/>
        </w:rPr>
        <w:t>goods.</w:t>
      </w:r>
    </w:p>
    <w:p w14:paraId="48ABE160">
      <w:pPr>
        <w:pStyle w:val="3"/>
        <w:spacing w:before="127"/>
      </w:pPr>
      <w:r>
        <w:t>Importance</w:t>
      </w:r>
      <w:r>
        <w:rPr>
          <w:spacing w:val="-7"/>
        </w:rPr>
        <w:t xml:space="preserve"> </w:t>
      </w:r>
      <w:r>
        <w:t>of</w:t>
      </w:r>
      <w:r>
        <w:rPr>
          <w:spacing w:val="-6"/>
        </w:rPr>
        <w:t xml:space="preserve"> </w:t>
      </w:r>
      <w:r>
        <w:t>levying</w:t>
      </w:r>
      <w:r>
        <w:rPr>
          <w:spacing w:val="-1"/>
        </w:rPr>
        <w:t xml:space="preserve"> </w:t>
      </w:r>
      <w:r>
        <w:t>custom</w:t>
      </w:r>
      <w:r>
        <w:rPr>
          <w:spacing w:val="-3"/>
        </w:rPr>
        <w:t xml:space="preserve"> </w:t>
      </w:r>
      <w:r>
        <w:t>and</w:t>
      </w:r>
      <w:r>
        <w:rPr>
          <w:spacing w:val="-1"/>
        </w:rPr>
        <w:t xml:space="preserve"> </w:t>
      </w:r>
      <w:r>
        <w:t>excise</w:t>
      </w:r>
      <w:r>
        <w:rPr>
          <w:spacing w:val="-3"/>
        </w:rPr>
        <w:t xml:space="preserve"> </w:t>
      </w:r>
      <w:r>
        <w:rPr>
          <w:spacing w:val="-2"/>
        </w:rPr>
        <w:t>duty.</w:t>
      </w:r>
    </w:p>
    <w:p w14:paraId="1FD75F99">
      <w:pPr>
        <w:pStyle w:val="8"/>
        <w:numPr>
          <w:ilvl w:val="0"/>
          <w:numId w:val="73"/>
        </w:numPr>
        <w:tabs>
          <w:tab w:val="left" w:pos="1799"/>
        </w:tabs>
        <w:spacing w:before="243" w:after="0" w:line="240" w:lineRule="auto"/>
        <w:ind w:left="1799" w:right="0" w:hanging="359"/>
        <w:jc w:val="left"/>
        <w:rPr>
          <w:sz w:val="24"/>
        </w:rPr>
      </w:pPr>
      <w:r>
        <w:rPr>
          <w:sz w:val="24"/>
        </w:rPr>
        <w:t>To</w:t>
      </w:r>
      <w:r>
        <w:rPr>
          <w:spacing w:val="-5"/>
          <w:sz w:val="24"/>
        </w:rPr>
        <w:t xml:space="preserve"> </w:t>
      </w:r>
      <w:r>
        <w:rPr>
          <w:sz w:val="24"/>
        </w:rPr>
        <w:t>generate</w:t>
      </w:r>
      <w:r>
        <w:rPr>
          <w:spacing w:val="-5"/>
          <w:sz w:val="24"/>
        </w:rPr>
        <w:t xml:space="preserve"> </w:t>
      </w:r>
      <w:r>
        <w:rPr>
          <w:sz w:val="24"/>
        </w:rPr>
        <w:t>public</w:t>
      </w:r>
      <w:r>
        <w:rPr>
          <w:spacing w:val="-4"/>
          <w:sz w:val="24"/>
        </w:rPr>
        <w:t xml:space="preserve"> </w:t>
      </w:r>
      <w:r>
        <w:rPr>
          <w:spacing w:val="-2"/>
          <w:sz w:val="24"/>
        </w:rPr>
        <w:t>revenue.</w:t>
      </w:r>
    </w:p>
    <w:p w14:paraId="032C48EC">
      <w:pPr>
        <w:pStyle w:val="8"/>
        <w:numPr>
          <w:ilvl w:val="0"/>
          <w:numId w:val="73"/>
        </w:numPr>
        <w:tabs>
          <w:tab w:val="left" w:pos="1799"/>
        </w:tabs>
        <w:spacing w:before="41" w:after="0" w:line="240" w:lineRule="auto"/>
        <w:ind w:left="1799" w:right="0" w:hanging="359"/>
        <w:jc w:val="left"/>
        <w:rPr>
          <w:sz w:val="24"/>
        </w:rPr>
      </w:pPr>
      <w:r>
        <w:rPr>
          <w:sz w:val="24"/>
        </w:rPr>
        <w:t>To</w:t>
      </w:r>
      <w:r>
        <w:rPr>
          <w:spacing w:val="-5"/>
          <w:sz w:val="24"/>
        </w:rPr>
        <w:t xml:space="preserve"> </w:t>
      </w:r>
      <w:r>
        <w:rPr>
          <w:sz w:val="24"/>
        </w:rPr>
        <w:t>protect</w:t>
      </w:r>
      <w:r>
        <w:rPr>
          <w:spacing w:val="-3"/>
          <w:sz w:val="24"/>
        </w:rPr>
        <w:t xml:space="preserve"> </w:t>
      </w:r>
      <w:r>
        <w:rPr>
          <w:sz w:val="24"/>
        </w:rPr>
        <w:t>local</w:t>
      </w:r>
      <w:r>
        <w:rPr>
          <w:spacing w:val="-6"/>
          <w:sz w:val="24"/>
        </w:rPr>
        <w:t xml:space="preserve"> </w:t>
      </w:r>
      <w:r>
        <w:rPr>
          <w:sz w:val="24"/>
        </w:rPr>
        <w:t>industries</w:t>
      </w:r>
      <w:r>
        <w:rPr>
          <w:spacing w:val="-5"/>
          <w:sz w:val="24"/>
        </w:rPr>
        <w:t xml:space="preserve"> </w:t>
      </w:r>
      <w:r>
        <w:rPr>
          <w:sz w:val="24"/>
        </w:rPr>
        <w:t>against unfair</w:t>
      </w:r>
      <w:r>
        <w:rPr>
          <w:spacing w:val="-1"/>
          <w:sz w:val="24"/>
        </w:rPr>
        <w:t xml:space="preserve"> </w:t>
      </w:r>
      <w:r>
        <w:rPr>
          <w:spacing w:val="-2"/>
          <w:sz w:val="24"/>
        </w:rPr>
        <w:t>competition.</w:t>
      </w:r>
    </w:p>
    <w:p w14:paraId="6B3FF585">
      <w:pPr>
        <w:pStyle w:val="8"/>
        <w:numPr>
          <w:ilvl w:val="0"/>
          <w:numId w:val="73"/>
        </w:numPr>
        <w:tabs>
          <w:tab w:val="left" w:pos="1799"/>
        </w:tabs>
        <w:spacing w:before="41" w:after="0" w:line="240" w:lineRule="auto"/>
        <w:ind w:left="1799" w:right="0" w:hanging="359"/>
        <w:jc w:val="left"/>
        <w:rPr>
          <w:sz w:val="24"/>
        </w:rPr>
      </w:pPr>
      <w:r>
        <w:rPr>
          <w:sz w:val="24"/>
        </w:rPr>
        <w:t>To</w:t>
      </w:r>
      <w:r>
        <w:rPr>
          <w:spacing w:val="-3"/>
          <w:sz w:val="24"/>
        </w:rPr>
        <w:t xml:space="preserve"> </w:t>
      </w:r>
      <w:r>
        <w:rPr>
          <w:sz w:val="24"/>
        </w:rPr>
        <w:t>protect</w:t>
      </w:r>
      <w:r>
        <w:rPr>
          <w:spacing w:val="-3"/>
          <w:sz w:val="24"/>
        </w:rPr>
        <w:t xml:space="preserve"> </w:t>
      </w:r>
      <w:r>
        <w:rPr>
          <w:sz w:val="24"/>
        </w:rPr>
        <w:t>the residence</w:t>
      </w:r>
      <w:r>
        <w:rPr>
          <w:spacing w:val="4"/>
          <w:sz w:val="24"/>
        </w:rPr>
        <w:t xml:space="preserve"> </w:t>
      </w:r>
      <w:r>
        <w:rPr>
          <w:sz w:val="24"/>
        </w:rPr>
        <w:t>from</w:t>
      </w:r>
      <w:r>
        <w:rPr>
          <w:spacing w:val="-9"/>
          <w:sz w:val="24"/>
        </w:rPr>
        <w:t xml:space="preserve"> </w:t>
      </w:r>
      <w:r>
        <w:rPr>
          <w:sz w:val="24"/>
        </w:rPr>
        <w:t>consumption</w:t>
      </w:r>
      <w:r>
        <w:rPr>
          <w:spacing w:val="-5"/>
          <w:sz w:val="24"/>
        </w:rPr>
        <w:t xml:space="preserve"> </w:t>
      </w:r>
      <w:r>
        <w:rPr>
          <w:sz w:val="24"/>
        </w:rPr>
        <w:t>of</w:t>
      </w:r>
      <w:r>
        <w:rPr>
          <w:spacing w:val="-4"/>
          <w:sz w:val="24"/>
        </w:rPr>
        <w:t xml:space="preserve"> </w:t>
      </w:r>
      <w:r>
        <w:rPr>
          <w:sz w:val="24"/>
        </w:rPr>
        <w:t>harmful</w:t>
      </w:r>
      <w:r>
        <w:rPr>
          <w:spacing w:val="-7"/>
          <w:sz w:val="24"/>
        </w:rPr>
        <w:t xml:space="preserve"> </w:t>
      </w:r>
      <w:r>
        <w:rPr>
          <w:spacing w:val="-2"/>
          <w:sz w:val="24"/>
        </w:rPr>
        <w:t>products.</w:t>
      </w:r>
    </w:p>
    <w:p w14:paraId="28E302AD">
      <w:pPr>
        <w:pStyle w:val="8"/>
        <w:numPr>
          <w:ilvl w:val="0"/>
          <w:numId w:val="73"/>
        </w:numPr>
        <w:tabs>
          <w:tab w:val="left" w:pos="1799"/>
        </w:tabs>
        <w:spacing w:before="41" w:after="0" w:line="240" w:lineRule="auto"/>
        <w:ind w:left="1799" w:right="0" w:hanging="359"/>
        <w:jc w:val="left"/>
        <w:rPr>
          <w:sz w:val="24"/>
        </w:rPr>
      </w:pPr>
      <w:r>
        <w:rPr>
          <w:sz w:val="24"/>
        </w:rPr>
        <w:t>To</w:t>
      </w:r>
      <w:r>
        <w:rPr>
          <w:spacing w:val="-4"/>
          <w:sz w:val="24"/>
        </w:rPr>
        <w:t xml:space="preserve"> </w:t>
      </w:r>
      <w:r>
        <w:rPr>
          <w:sz w:val="24"/>
        </w:rPr>
        <w:t>protect</w:t>
      </w:r>
      <w:r>
        <w:rPr>
          <w:spacing w:val="-1"/>
          <w:sz w:val="24"/>
        </w:rPr>
        <w:t xml:space="preserve"> </w:t>
      </w:r>
      <w:r>
        <w:rPr>
          <w:sz w:val="24"/>
        </w:rPr>
        <w:t>against</w:t>
      </w:r>
      <w:r>
        <w:rPr>
          <w:spacing w:val="4"/>
          <w:sz w:val="24"/>
        </w:rPr>
        <w:t xml:space="preserve"> </w:t>
      </w:r>
      <w:r>
        <w:rPr>
          <w:sz w:val="24"/>
        </w:rPr>
        <w:t>dumping</w:t>
      </w:r>
      <w:r>
        <w:rPr>
          <w:spacing w:val="-1"/>
          <w:sz w:val="24"/>
        </w:rPr>
        <w:t xml:space="preserve"> </w:t>
      </w:r>
      <w:r>
        <w:rPr>
          <w:sz w:val="24"/>
        </w:rPr>
        <w:t>of</w:t>
      </w:r>
      <w:r>
        <w:rPr>
          <w:spacing w:val="-6"/>
          <w:sz w:val="24"/>
        </w:rPr>
        <w:t xml:space="preserve"> </w:t>
      </w:r>
      <w:r>
        <w:rPr>
          <w:sz w:val="24"/>
        </w:rPr>
        <w:t>low</w:t>
      </w:r>
      <w:r>
        <w:rPr>
          <w:spacing w:val="-4"/>
          <w:sz w:val="24"/>
        </w:rPr>
        <w:t xml:space="preserve"> </w:t>
      </w:r>
      <w:r>
        <w:rPr>
          <w:sz w:val="24"/>
        </w:rPr>
        <w:t>quality</w:t>
      </w:r>
      <w:r>
        <w:rPr>
          <w:spacing w:val="-7"/>
          <w:sz w:val="24"/>
        </w:rPr>
        <w:t xml:space="preserve"> </w:t>
      </w:r>
      <w:r>
        <w:rPr>
          <w:spacing w:val="-2"/>
          <w:sz w:val="24"/>
        </w:rPr>
        <w:t>goods.</w:t>
      </w:r>
    </w:p>
    <w:p w14:paraId="120B124C">
      <w:pPr>
        <w:pStyle w:val="8"/>
        <w:numPr>
          <w:ilvl w:val="0"/>
          <w:numId w:val="73"/>
        </w:numPr>
        <w:tabs>
          <w:tab w:val="left" w:pos="1799"/>
        </w:tabs>
        <w:spacing w:before="36" w:after="0" w:line="345" w:lineRule="auto"/>
        <w:ind w:left="1080" w:right="3916" w:firstLine="360"/>
        <w:jc w:val="left"/>
        <w:rPr>
          <w:sz w:val="24"/>
        </w:rPr>
      </w:pPr>
      <w:r>
        <w:rPr>
          <w:sz w:val="24"/>
        </w:rPr>
        <w:t>To</w:t>
      </w:r>
      <w:r>
        <w:rPr>
          <w:spacing w:val="-4"/>
          <w:sz w:val="24"/>
        </w:rPr>
        <w:t xml:space="preserve"> </w:t>
      </w:r>
      <w:r>
        <w:rPr>
          <w:sz w:val="24"/>
        </w:rPr>
        <w:t>influence</w:t>
      </w:r>
      <w:r>
        <w:rPr>
          <w:spacing w:val="-8"/>
          <w:sz w:val="24"/>
        </w:rPr>
        <w:t xml:space="preserve"> </w:t>
      </w:r>
      <w:r>
        <w:rPr>
          <w:sz w:val="24"/>
        </w:rPr>
        <w:t>the</w:t>
      </w:r>
      <w:r>
        <w:rPr>
          <w:spacing w:val="-7"/>
          <w:sz w:val="24"/>
        </w:rPr>
        <w:t xml:space="preserve"> </w:t>
      </w:r>
      <w:r>
        <w:rPr>
          <w:sz w:val="24"/>
        </w:rPr>
        <w:t>growth</w:t>
      </w:r>
      <w:r>
        <w:rPr>
          <w:spacing w:val="-13"/>
          <w:sz w:val="24"/>
        </w:rPr>
        <w:t xml:space="preserve"> </w:t>
      </w:r>
      <w:r>
        <w:rPr>
          <w:sz w:val="24"/>
        </w:rPr>
        <w:t>of</w:t>
      </w:r>
      <w:r>
        <w:rPr>
          <w:spacing w:val="-15"/>
          <w:sz w:val="24"/>
        </w:rPr>
        <w:t xml:space="preserve"> </w:t>
      </w:r>
      <w:r>
        <w:rPr>
          <w:sz w:val="24"/>
        </w:rPr>
        <w:t>economy</w:t>
      </w:r>
      <w:r>
        <w:rPr>
          <w:spacing w:val="-9"/>
          <w:sz w:val="24"/>
        </w:rPr>
        <w:t xml:space="preserve"> </w:t>
      </w:r>
      <w:r>
        <w:rPr>
          <w:sz w:val="24"/>
        </w:rPr>
        <w:t>in</w:t>
      </w:r>
      <w:r>
        <w:rPr>
          <w:spacing w:val="-12"/>
          <w:sz w:val="24"/>
        </w:rPr>
        <w:t xml:space="preserve"> </w:t>
      </w:r>
      <w:r>
        <w:rPr>
          <w:sz w:val="24"/>
        </w:rPr>
        <w:t>the</w:t>
      </w:r>
      <w:r>
        <w:rPr>
          <w:spacing w:val="-8"/>
          <w:sz w:val="24"/>
        </w:rPr>
        <w:t xml:space="preserve"> </w:t>
      </w:r>
      <w:r>
        <w:rPr>
          <w:sz w:val="24"/>
        </w:rPr>
        <w:t>desired</w:t>
      </w:r>
      <w:r>
        <w:rPr>
          <w:spacing w:val="-2"/>
          <w:sz w:val="24"/>
        </w:rPr>
        <w:t xml:space="preserve"> </w:t>
      </w:r>
      <w:r>
        <w:rPr>
          <w:sz w:val="24"/>
        </w:rPr>
        <w:t>direction. Custom and excise can be categorized as follows:</w:t>
      </w:r>
    </w:p>
    <w:p w14:paraId="2998E807">
      <w:pPr>
        <w:pStyle w:val="3"/>
        <w:numPr>
          <w:ilvl w:val="0"/>
          <w:numId w:val="74"/>
        </w:numPr>
        <w:tabs>
          <w:tab w:val="left" w:pos="1322"/>
        </w:tabs>
        <w:spacing w:before="127" w:after="0" w:line="240" w:lineRule="auto"/>
        <w:ind w:left="1322" w:right="0" w:hanging="244"/>
        <w:jc w:val="left"/>
      </w:pPr>
      <w:r>
        <w:t>Advalerom</w:t>
      </w:r>
      <w:r>
        <w:rPr>
          <w:spacing w:val="-5"/>
        </w:rPr>
        <w:t xml:space="preserve"> </w:t>
      </w:r>
      <w:r>
        <w:t>duty/</w:t>
      </w:r>
      <w:r>
        <w:rPr>
          <w:spacing w:val="-3"/>
        </w:rPr>
        <w:t xml:space="preserve"> </w:t>
      </w:r>
      <w:r>
        <w:t>full</w:t>
      </w:r>
      <w:r>
        <w:rPr>
          <w:spacing w:val="-7"/>
        </w:rPr>
        <w:t xml:space="preserve"> </w:t>
      </w:r>
      <w:r>
        <w:rPr>
          <w:spacing w:val="-4"/>
        </w:rPr>
        <w:t>duty</w:t>
      </w:r>
    </w:p>
    <w:p w14:paraId="34C86E20">
      <w:pPr>
        <w:pStyle w:val="6"/>
        <w:spacing w:before="237"/>
        <w:ind w:left="1080" w:firstLine="0"/>
      </w:pPr>
      <w:r>
        <w:t>This</w:t>
      </w:r>
      <w:r>
        <w:rPr>
          <w:spacing w:val="1"/>
        </w:rPr>
        <w:t xml:space="preserve"> </w:t>
      </w:r>
      <w:r>
        <w:t>is duty</w:t>
      </w:r>
      <w:r>
        <w:rPr>
          <w:spacing w:val="-6"/>
        </w:rPr>
        <w:t xml:space="preserve"> </w:t>
      </w:r>
      <w:r>
        <w:t>based on</w:t>
      </w:r>
      <w:r>
        <w:rPr>
          <w:spacing w:val="-4"/>
        </w:rPr>
        <w:t xml:space="preserve"> </w:t>
      </w:r>
      <w:r>
        <w:t>the</w:t>
      </w:r>
      <w:r>
        <w:rPr>
          <w:spacing w:val="1"/>
        </w:rPr>
        <w:t xml:space="preserve"> </w:t>
      </w:r>
      <w:r>
        <w:t>value</w:t>
      </w:r>
      <w:r>
        <w:rPr>
          <w:spacing w:val="-1"/>
        </w:rPr>
        <w:t xml:space="preserve"> </w:t>
      </w:r>
      <w:r>
        <w:t>of</w:t>
      </w:r>
      <w:r>
        <w:rPr>
          <w:spacing w:val="-8"/>
        </w:rPr>
        <w:t xml:space="preserve"> </w:t>
      </w:r>
      <w:r>
        <w:t>goods</w:t>
      </w:r>
      <w:r>
        <w:rPr>
          <w:spacing w:val="-1"/>
        </w:rPr>
        <w:t xml:space="preserve"> </w:t>
      </w:r>
      <w:r>
        <w:t>imported</w:t>
      </w:r>
      <w:r>
        <w:rPr>
          <w:spacing w:val="-2"/>
        </w:rPr>
        <w:t xml:space="preserve"> </w:t>
      </w:r>
      <w:r>
        <w:t>or</w:t>
      </w:r>
      <w:r>
        <w:rPr>
          <w:spacing w:val="-3"/>
        </w:rPr>
        <w:t xml:space="preserve"> </w:t>
      </w:r>
      <w:r>
        <w:rPr>
          <w:spacing w:val="-2"/>
        </w:rPr>
        <w:t>exported.</w:t>
      </w:r>
    </w:p>
    <w:p w14:paraId="4F1C6848">
      <w:pPr>
        <w:pStyle w:val="6"/>
        <w:spacing w:before="238"/>
        <w:ind w:left="1800" w:firstLine="0"/>
      </w:pPr>
      <w:r>
        <w:t>Duty=</w:t>
      </w:r>
      <w:r>
        <w:rPr>
          <w:spacing w:val="2"/>
        </w:rPr>
        <w:t xml:space="preserve"> </w:t>
      </w:r>
      <w:r>
        <w:t>value of</w:t>
      </w:r>
      <w:r>
        <w:rPr>
          <w:spacing w:val="-9"/>
        </w:rPr>
        <w:t xml:space="preserve"> </w:t>
      </w:r>
      <w:r>
        <w:t>goods x</w:t>
      </w:r>
      <w:r>
        <w:rPr>
          <w:spacing w:val="-5"/>
        </w:rPr>
        <w:t xml:space="preserve"> </w:t>
      </w:r>
      <w:r>
        <w:rPr>
          <w:spacing w:val="-2"/>
        </w:rPr>
        <w:t>rate.</w:t>
      </w:r>
    </w:p>
    <w:p w14:paraId="120E94D1">
      <w:pPr>
        <w:pStyle w:val="3"/>
        <w:numPr>
          <w:ilvl w:val="0"/>
          <w:numId w:val="74"/>
        </w:numPr>
        <w:tabs>
          <w:tab w:val="left" w:pos="1322"/>
        </w:tabs>
        <w:spacing w:before="247" w:after="0" w:line="240" w:lineRule="auto"/>
        <w:ind w:left="1322" w:right="0" w:hanging="244"/>
        <w:jc w:val="left"/>
      </w:pPr>
      <w:r>
        <w:t>Specified</w:t>
      </w:r>
      <w:r>
        <w:rPr>
          <w:spacing w:val="-4"/>
        </w:rPr>
        <w:t xml:space="preserve"> </w:t>
      </w:r>
      <w:r>
        <w:rPr>
          <w:spacing w:val="-2"/>
        </w:rPr>
        <w:t>duty.</w:t>
      </w:r>
    </w:p>
    <w:p w14:paraId="5A62500E">
      <w:pPr>
        <w:pStyle w:val="6"/>
        <w:spacing w:before="238"/>
        <w:ind w:left="1080" w:firstLine="0"/>
      </w:pPr>
      <w:r>
        <w:t>This</w:t>
      </w:r>
      <w:r>
        <w:rPr>
          <w:spacing w:val="1"/>
        </w:rPr>
        <w:t xml:space="preserve"> </w:t>
      </w:r>
      <w:r>
        <w:t>is</w:t>
      </w:r>
      <w:r>
        <w:rPr>
          <w:spacing w:val="-3"/>
        </w:rPr>
        <w:t xml:space="preserve"> </w:t>
      </w:r>
      <w:r>
        <w:t>duty</w:t>
      </w:r>
      <w:r>
        <w:rPr>
          <w:spacing w:val="-10"/>
        </w:rPr>
        <w:t xml:space="preserve"> </w:t>
      </w:r>
      <w:r>
        <w:t>charged based on</w:t>
      </w:r>
      <w:r>
        <w:rPr>
          <w:spacing w:val="-5"/>
        </w:rPr>
        <w:t xml:space="preserve"> </w:t>
      </w:r>
      <w:r>
        <w:t>number</w:t>
      </w:r>
      <w:r>
        <w:rPr>
          <w:spacing w:val="-2"/>
        </w:rPr>
        <w:t xml:space="preserve"> </w:t>
      </w:r>
      <w:r>
        <w:t>of</w:t>
      </w:r>
      <w:r>
        <w:rPr>
          <w:spacing w:val="-8"/>
        </w:rPr>
        <w:t xml:space="preserve"> </w:t>
      </w:r>
      <w:r>
        <w:t>unit</w:t>
      </w:r>
      <w:r>
        <w:rPr>
          <w:spacing w:val="10"/>
        </w:rPr>
        <w:t xml:space="preserve"> </w:t>
      </w:r>
      <w:r>
        <w:t>imported</w:t>
      </w:r>
      <w:r>
        <w:rPr>
          <w:spacing w:val="-9"/>
        </w:rPr>
        <w:t xml:space="preserve"> </w:t>
      </w:r>
      <w:r>
        <w:t>or</w:t>
      </w:r>
      <w:r>
        <w:rPr>
          <w:spacing w:val="-4"/>
        </w:rPr>
        <w:t xml:space="preserve"> </w:t>
      </w:r>
      <w:r>
        <w:rPr>
          <w:spacing w:val="-2"/>
        </w:rPr>
        <w:t>exported.</w:t>
      </w:r>
    </w:p>
    <w:p w14:paraId="03E36D58">
      <w:pPr>
        <w:pStyle w:val="6"/>
        <w:spacing w:before="242"/>
        <w:ind w:left="1800" w:firstLine="0"/>
      </w:pPr>
      <w:r>
        <w:t>Duty=</w:t>
      </w:r>
      <w:r>
        <w:rPr>
          <w:spacing w:val="3"/>
        </w:rPr>
        <w:t xml:space="preserve"> </w:t>
      </w:r>
      <w:r>
        <w:t>number</w:t>
      </w:r>
      <w:r>
        <w:rPr>
          <w:spacing w:val="-2"/>
        </w:rPr>
        <w:t xml:space="preserve"> </w:t>
      </w:r>
      <w:r>
        <w:t>of</w:t>
      </w:r>
      <w:r>
        <w:rPr>
          <w:spacing w:val="-8"/>
        </w:rPr>
        <w:t xml:space="preserve"> </w:t>
      </w:r>
      <w:r>
        <w:t>units</w:t>
      </w:r>
      <w:r>
        <w:rPr>
          <w:spacing w:val="2"/>
        </w:rPr>
        <w:t xml:space="preserve"> </w:t>
      </w:r>
      <w:r>
        <w:t>x</w:t>
      </w:r>
      <w:r>
        <w:rPr>
          <w:spacing w:val="-3"/>
        </w:rPr>
        <w:t xml:space="preserve"> </w:t>
      </w:r>
      <w:r>
        <w:rPr>
          <w:spacing w:val="-2"/>
        </w:rPr>
        <w:t>rate.</w:t>
      </w:r>
    </w:p>
    <w:p w14:paraId="42ED6D7A">
      <w:pPr>
        <w:pStyle w:val="3"/>
        <w:spacing w:before="248"/>
      </w:pPr>
      <w:r>
        <w:t>Advantages</w:t>
      </w:r>
      <w:r>
        <w:rPr>
          <w:spacing w:val="-4"/>
        </w:rPr>
        <w:t xml:space="preserve"> </w:t>
      </w:r>
      <w:r>
        <w:t>of</w:t>
      </w:r>
      <w:r>
        <w:rPr>
          <w:spacing w:val="-5"/>
        </w:rPr>
        <w:t xml:space="preserve"> </w:t>
      </w:r>
      <w:r>
        <w:t>specified</w:t>
      </w:r>
      <w:r>
        <w:rPr>
          <w:spacing w:val="2"/>
        </w:rPr>
        <w:t xml:space="preserve"> </w:t>
      </w:r>
      <w:r>
        <w:t>duty</w:t>
      </w:r>
      <w:r>
        <w:rPr>
          <w:spacing w:val="-1"/>
        </w:rPr>
        <w:t xml:space="preserve"> </w:t>
      </w:r>
      <w:r>
        <w:t>over</w:t>
      </w:r>
      <w:r>
        <w:rPr>
          <w:spacing w:val="-6"/>
        </w:rPr>
        <w:t xml:space="preserve"> </w:t>
      </w:r>
      <w:r>
        <w:t>full</w:t>
      </w:r>
      <w:r>
        <w:rPr>
          <w:spacing w:val="-3"/>
        </w:rPr>
        <w:t xml:space="preserve"> </w:t>
      </w:r>
      <w:r>
        <w:rPr>
          <w:spacing w:val="-2"/>
        </w:rPr>
        <w:t>duty.</w:t>
      </w:r>
    </w:p>
    <w:p w14:paraId="4031B6B5">
      <w:pPr>
        <w:pStyle w:val="8"/>
        <w:numPr>
          <w:ilvl w:val="1"/>
          <w:numId w:val="74"/>
        </w:numPr>
        <w:tabs>
          <w:tab w:val="left" w:pos="1799"/>
        </w:tabs>
        <w:spacing w:before="237" w:after="0" w:line="240" w:lineRule="auto"/>
        <w:ind w:left="1799" w:right="0" w:hanging="359"/>
        <w:jc w:val="left"/>
        <w:rPr>
          <w:sz w:val="24"/>
        </w:rPr>
      </w:pPr>
      <w:r>
        <w:rPr>
          <w:sz w:val="24"/>
        </w:rPr>
        <w:t>It</w:t>
      </w:r>
      <w:r>
        <w:rPr>
          <w:spacing w:val="-2"/>
          <w:sz w:val="24"/>
        </w:rPr>
        <w:t xml:space="preserve"> </w:t>
      </w:r>
      <w:r>
        <w:rPr>
          <w:sz w:val="24"/>
        </w:rPr>
        <w:t>is</w:t>
      </w:r>
      <w:r>
        <w:rPr>
          <w:spacing w:val="-4"/>
          <w:sz w:val="24"/>
        </w:rPr>
        <w:t xml:space="preserve"> </w:t>
      </w:r>
      <w:r>
        <w:rPr>
          <w:sz w:val="24"/>
        </w:rPr>
        <w:t>simple</w:t>
      </w:r>
      <w:r>
        <w:rPr>
          <w:spacing w:val="-3"/>
          <w:sz w:val="24"/>
        </w:rPr>
        <w:t xml:space="preserve"> </w:t>
      </w:r>
      <w:r>
        <w:rPr>
          <w:sz w:val="24"/>
        </w:rPr>
        <w:t>to</w:t>
      </w:r>
      <w:r>
        <w:rPr>
          <w:spacing w:val="-2"/>
          <w:sz w:val="24"/>
        </w:rPr>
        <w:t xml:space="preserve"> </w:t>
      </w:r>
      <w:r>
        <w:rPr>
          <w:sz w:val="24"/>
        </w:rPr>
        <w:t>apply</w:t>
      </w:r>
      <w:r>
        <w:rPr>
          <w:spacing w:val="-7"/>
          <w:sz w:val="24"/>
        </w:rPr>
        <w:t xml:space="preserve"> </w:t>
      </w:r>
      <w:r>
        <w:rPr>
          <w:sz w:val="24"/>
        </w:rPr>
        <w:t>and</w:t>
      </w:r>
      <w:r>
        <w:rPr>
          <w:spacing w:val="-1"/>
          <w:sz w:val="24"/>
        </w:rPr>
        <w:t xml:space="preserve"> </w:t>
      </w:r>
      <w:r>
        <w:rPr>
          <w:spacing w:val="-2"/>
          <w:sz w:val="24"/>
        </w:rPr>
        <w:t>administer.</w:t>
      </w:r>
    </w:p>
    <w:p w14:paraId="65C6DDE0">
      <w:pPr>
        <w:pStyle w:val="8"/>
        <w:numPr>
          <w:ilvl w:val="1"/>
          <w:numId w:val="74"/>
        </w:numPr>
        <w:tabs>
          <w:tab w:val="left" w:pos="1799"/>
        </w:tabs>
        <w:spacing w:before="46" w:after="0" w:line="240" w:lineRule="auto"/>
        <w:ind w:left="1799" w:right="0" w:hanging="359"/>
        <w:jc w:val="left"/>
        <w:rPr>
          <w:sz w:val="24"/>
        </w:rPr>
      </w:pPr>
      <w:r>
        <w:rPr>
          <w:sz w:val="24"/>
        </w:rPr>
        <w:t>It</w:t>
      </w:r>
      <w:r>
        <w:rPr>
          <w:spacing w:val="-1"/>
          <w:sz w:val="24"/>
        </w:rPr>
        <w:t xml:space="preserve"> </w:t>
      </w:r>
      <w:r>
        <w:rPr>
          <w:sz w:val="24"/>
        </w:rPr>
        <w:t>generates</w:t>
      </w:r>
      <w:r>
        <w:rPr>
          <w:spacing w:val="-3"/>
          <w:sz w:val="24"/>
        </w:rPr>
        <w:t xml:space="preserve"> </w:t>
      </w:r>
      <w:r>
        <w:rPr>
          <w:sz w:val="24"/>
        </w:rPr>
        <w:t>more</w:t>
      </w:r>
      <w:r>
        <w:rPr>
          <w:spacing w:val="-2"/>
          <w:sz w:val="24"/>
        </w:rPr>
        <w:t xml:space="preserve"> </w:t>
      </w:r>
      <w:r>
        <w:rPr>
          <w:sz w:val="24"/>
        </w:rPr>
        <w:t>revenue</w:t>
      </w:r>
      <w:r>
        <w:rPr>
          <w:spacing w:val="-1"/>
          <w:sz w:val="24"/>
        </w:rPr>
        <w:t xml:space="preserve"> </w:t>
      </w:r>
      <w:r>
        <w:rPr>
          <w:sz w:val="24"/>
        </w:rPr>
        <w:t>where</w:t>
      </w:r>
      <w:r>
        <w:rPr>
          <w:spacing w:val="-5"/>
          <w:sz w:val="24"/>
        </w:rPr>
        <w:t xml:space="preserve"> </w:t>
      </w:r>
      <w:r>
        <w:rPr>
          <w:sz w:val="24"/>
        </w:rPr>
        <w:t>the</w:t>
      </w:r>
      <w:r>
        <w:rPr>
          <w:spacing w:val="-5"/>
          <w:sz w:val="24"/>
        </w:rPr>
        <w:t xml:space="preserve"> </w:t>
      </w:r>
      <w:r>
        <w:rPr>
          <w:sz w:val="24"/>
        </w:rPr>
        <w:t>units</w:t>
      </w:r>
      <w:r>
        <w:rPr>
          <w:spacing w:val="-2"/>
          <w:sz w:val="24"/>
        </w:rPr>
        <w:t xml:space="preserve"> </w:t>
      </w:r>
      <w:r>
        <w:rPr>
          <w:sz w:val="24"/>
        </w:rPr>
        <w:t>are</w:t>
      </w:r>
      <w:r>
        <w:rPr>
          <w:spacing w:val="2"/>
          <w:sz w:val="24"/>
        </w:rPr>
        <w:t xml:space="preserve"> </w:t>
      </w:r>
      <w:r>
        <w:rPr>
          <w:sz w:val="24"/>
        </w:rPr>
        <w:t>many</w:t>
      </w:r>
      <w:r>
        <w:rPr>
          <w:spacing w:val="-13"/>
          <w:sz w:val="24"/>
        </w:rPr>
        <w:t xml:space="preserve"> </w:t>
      </w:r>
      <w:r>
        <w:rPr>
          <w:sz w:val="24"/>
        </w:rPr>
        <w:t>of</w:t>
      </w:r>
      <w:r>
        <w:rPr>
          <w:spacing w:val="-4"/>
          <w:sz w:val="24"/>
        </w:rPr>
        <w:t xml:space="preserve"> </w:t>
      </w:r>
      <w:r>
        <w:rPr>
          <w:sz w:val="24"/>
        </w:rPr>
        <w:t>low</w:t>
      </w:r>
      <w:r>
        <w:rPr>
          <w:spacing w:val="-3"/>
          <w:sz w:val="24"/>
        </w:rPr>
        <w:t xml:space="preserve"> </w:t>
      </w:r>
      <w:r>
        <w:rPr>
          <w:spacing w:val="-2"/>
          <w:sz w:val="24"/>
        </w:rPr>
        <w:t>value.</w:t>
      </w:r>
    </w:p>
    <w:p w14:paraId="09DC8C42">
      <w:pPr>
        <w:pStyle w:val="8"/>
        <w:numPr>
          <w:ilvl w:val="1"/>
          <w:numId w:val="74"/>
        </w:numPr>
        <w:tabs>
          <w:tab w:val="left" w:pos="1799"/>
        </w:tabs>
        <w:spacing w:before="39" w:after="0" w:line="240" w:lineRule="auto"/>
        <w:ind w:left="1799" w:right="0" w:hanging="359"/>
        <w:jc w:val="left"/>
        <w:rPr>
          <w:sz w:val="24"/>
        </w:rPr>
      </w:pPr>
      <w:r>
        <w:rPr>
          <w:sz w:val="24"/>
        </w:rPr>
        <w:t>The</w:t>
      </w:r>
      <w:r>
        <w:rPr>
          <w:spacing w:val="-5"/>
          <w:sz w:val="24"/>
        </w:rPr>
        <w:t xml:space="preserve"> </w:t>
      </w:r>
      <w:r>
        <w:rPr>
          <w:sz w:val="24"/>
        </w:rPr>
        <w:t>duty</w:t>
      </w:r>
      <w:r>
        <w:rPr>
          <w:spacing w:val="-10"/>
          <w:sz w:val="24"/>
        </w:rPr>
        <w:t xml:space="preserve"> </w:t>
      </w:r>
      <w:r>
        <w:rPr>
          <w:sz w:val="24"/>
        </w:rPr>
        <w:t>cannot</w:t>
      </w:r>
      <w:r>
        <w:rPr>
          <w:spacing w:val="-1"/>
          <w:sz w:val="24"/>
        </w:rPr>
        <w:t xml:space="preserve"> </w:t>
      </w:r>
      <w:r>
        <w:rPr>
          <w:sz w:val="24"/>
        </w:rPr>
        <w:t>be</w:t>
      </w:r>
      <w:r>
        <w:rPr>
          <w:spacing w:val="4"/>
          <w:sz w:val="24"/>
        </w:rPr>
        <w:t xml:space="preserve"> </w:t>
      </w:r>
      <w:r>
        <w:rPr>
          <w:spacing w:val="-2"/>
          <w:sz w:val="24"/>
        </w:rPr>
        <w:t>manipulated.</w:t>
      </w:r>
    </w:p>
    <w:p w14:paraId="7711D089">
      <w:pPr>
        <w:pStyle w:val="3"/>
        <w:spacing w:before="120"/>
      </w:pPr>
      <w:r>
        <w:t>Functions</w:t>
      </w:r>
      <w:r>
        <w:rPr>
          <w:spacing w:val="-5"/>
        </w:rPr>
        <w:t xml:space="preserve"> </w:t>
      </w:r>
      <w:r>
        <w:t>of</w:t>
      </w:r>
      <w:r>
        <w:rPr>
          <w:spacing w:val="-4"/>
        </w:rPr>
        <w:t xml:space="preserve"> </w:t>
      </w:r>
      <w:r>
        <w:t>the</w:t>
      </w:r>
      <w:r>
        <w:rPr>
          <w:spacing w:val="-5"/>
        </w:rPr>
        <w:t xml:space="preserve"> </w:t>
      </w:r>
      <w:r>
        <w:t>directorate</w:t>
      </w:r>
      <w:r>
        <w:rPr>
          <w:spacing w:val="-3"/>
        </w:rPr>
        <w:t xml:space="preserve"> </w:t>
      </w:r>
      <w:r>
        <w:t>of</w:t>
      </w:r>
      <w:r>
        <w:rPr>
          <w:spacing w:val="-4"/>
        </w:rPr>
        <w:t xml:space="preserve"> </w:t>
      </w:r>
      <w:r>
        <w:t>custom</w:t>
      </w:r>
      <w:r>
        <w:rPr>
          <w:spacing w:val="-5"/>
        </w:rPr>
        <w:t xml:space="preserve"> </w:t>
      </w:r>
      <w:r>
        <w:t>for</w:t>
      </w:r>
      <w:r>
        <w:rPr>
          <w:spacing w:val="-9"/>
        </w:rPr>
        <w:t xml:space="preserve"> </w:t>
      </w:r>
      <w:r>
        <w:t>East African Community</w:t>
      </w:r>
      <w:r>
        <w:rPr>
          <w:spacing w:val="-1"/>
        </w:rPr>
        <w:t xml:space="preserve"> </w:t>
      </w:r>
      <w:r>
        <w:rPr>
          <w:spacing w:val="-2"/>
        </w:rPr>
        <w:t>(EAC)</w:t>
      </w:r>
    </w:p>
    <w:p w14:paraId="4195FC09">
      <w:pPr>
        <w:pStyle w:val="8"/>
        <w:numPr>
          <w:ilvl w:val="0"/>
          <w:numId w:val="75"/>
        </w:numPr>
        <w:tabs>
          <w:tab w:val="left" w:pos="1799"/>
        </w:tabs>
        <w:spacing w:before="242" w:after="0" w:line="240" w:lineRule="auto"/>
        <w:ind w:left="1799" w:right="0" w:hanging="359"/>
        <w:jc w:val="left"/>
        <w:rPr>
          <w:sz w:val="24"/>
        </w:rPr>
      </w:pPr>
      <w:r>
        <w:rPr>
          <w:sz w:val="24"/>
        </w:rPr>
        <w:t>Administration</w:t>
      </w:r>
      <w:r>
        <w:rPr>
          <w:spacing w:val="-8"/>
          <w:sz w:val="24"/>
        </w:rPr>
        <w:t xml:space="preserve"> </w:t>
      </w:r>
      <w:r>
        <w:rPr>
          <w:sz w:val="24"/>
        </w:rPr>
        <w:t>of</w:t>
      </w:r>
      <w:r>
        <w:rPr>
          <w:spacing w:val="-8"/>
          <w:sz w:val="24"/>
        </w:rPr>
        <w:t xml:space="preserve"> </w:t>
      </w:r>
      <w:r>
        <w:rPr>
          <w:sz w:val="24"/>
        </w:rPr>
        <w:t>the</w:t>
      </w:r>
      <w:r>
        <w:rPr>
          <w:spacing w:val="-2"/>
          <w:sz w:val="24"/>
        </w:rPr>
        <w:t xml:space="preserve"> </w:t>
      </w:r>
      <w:r>
        <w:rPr>
          <w:sz w:val="24"/>
        </w:rPr>
        <w:t>common</w:t>
      </w:r>
      <w:r>
        <w:rPr>
          <w:spacing w:val="-5"/>
          <w:sz w:val="24"/>
        </w:rPr>
        <w:t xml:space="preserve"> </w:t>
      </w:r>
      <w:r>
        <w:rPr>
          <w:spacing w:val="-2"/>
          <w:sz w:val="24"/>
        </w:rPr>
        <w:t>tariff.</w:t>
      </w:r>
    </w:p>
    <w:p w14:paraId="52F0F614">
      <w:pPr>
        <w:pStyle w:val="8"/>
        <w:numPr>
          <w:ilvl w:val="0"/>
          <w:numId w:val="75"/>
        </w:numPr>
        <w:tabs>
          <w:tab w:val="left" w:pos="1799"/>
        </w:tabs>
        <w:spacing w:before="41" w:after="0" w:line="240" w:lineRule="auto"/>
        <w:ind w:left="1799" w:right="0" w:hanging="359"/>
        <w:jc w:val="left"/>
        <w:rPr>
          <w:sz w:val="24"/>
        </w:rPr>
      </w:pPr>
      <w:r>
        <w:rPr>
          <w:sz w:val="24"/>
        </w:rPr>
        <w:t>Enforcement</w:t>
      </w:r>
      <w:r>
        <w:rPr>
          <w:spacing w:val="2"/>
          <w:sz w:val="24"/>
        </w:rPr>
        <w:t xml:space="preserve"> </w:t>
      </w:r>
      <w:r>
        <w:rPr>
          <w:sz w:val="24"/>
        </w:rPr>
        <w:t>of</w:t>
      </w:r>
      <w:r>
        <w:rPr>
          <w:spacing w:val="-8"/>
          <w:sz w:val="24"/>
        </w:rPr>
        <w:t xml:space="preserve"> </w:t>
      </w:r>
      <w:r>
        <w:rPr>
          <w:sz w:val="24"/>
        </w:rPr>
        <w:t>the</w:t>
      </w:r>
      <w:r>
        <w:rPr>
          <w:spacing w:val="-3"/>
          <w:sz w:val="24"/>
        </w:rPr>
        <w:t xml:space="preserve"> </w:t>
      </w:r>
      <w:r>
        <w:rPr>
          <w:sz w:val="24"/>
        </w:rPr>
        <w:t>custom</w:t>
      </w:r>
      <w:r>
        <w:rPr>
          <w:spacing w:val="-8"/>
          <w:sz w:val="24"/>
        </w:rPr>
        <w:t xml:space="preserve"> </w:t>
      </w:r>
      <w:r>
        <w:rPr>
          <w:sz w:val="24"/>
        </w:rPr>
        <w:t>law</w:t>
      </w:r>
      <w:r>
        <w:rPr>
          <w:spacing w:val="-1"/>
          <w:sz w:val="24"/>
        </w:rPr>
        <w:t xml:space="preserve"> </w:t>
      </w:r>
      <w:r>
        <w:rPr>
          <w:sz w:val="24"/>
        </w:rPr>
        <w:t>of</w:t>
      </w:r>
      <w:r>
        <w:rPr>
          <w:spacing w:val="-11"/>
          <w:sz w:val="24"/>
        </w:rPr>
        <w:t xml:space="preserve"> </w:t>
      </w:r>
      <w:r>
        <w:rPr>
          <w:sz w:val="24"/>
        </w:rPr>
        <w:t>the</w:t>
      </w:r>
      <w:r>
        <w:rPr>
          <w:spacing w:val="-1"/>
          <w:sz w:val="24"/>
        </w:rPr>
        <w:t xml:space="preserve"> </w:t>
      </w:r>
      <w:r>
        <w:rPr>
          <w:spacing w:val="-2"/>
          <w:sz w:val="24"/>
        </w:rPr>
        <w:t>community.</w:t>
      </w:r>
    </w:p>
    <w:p w14:paraId="38E7DF3B">
      <w:pPr>
        <w:pStyle w:val="8"/>
        <w:numPr>
          <w:ilvl w:val="0"/>
          <w:numId w:val="75"/>
        </w:numPr>
        <w:tabs>
          <w:tab w:val="left" w:pos="1799"/>
        </w:tabs>
        <w:spacing w:before="41" w:after="0" w:line="240" w:lineRule="auto"/>
        <w:ind w:left="1799" w:right="0" w:hanging="359"/>
        <w:jc w:val="left"/>
        <w:rPr>
          <w:sz w:val="24"/>
        </w:rPr>
      </w:pPr>
      <w:r>
        <w:rPr>
          <w:sz w:val="24"/>
        </w:rPr>
        <w:t>Facilitation</w:t>
      </w:r>
      <w:r>
        <w:rPr>
          <w:spacing w:val="-6"/>
          <w:sz w:val="24"/>
        </w:rPr>
        <w:t xml:space="preserve"> </w:t>
      </w:r>
      <w:r>
        <w:rPr>
          <w:sz w:val="24"/>
        </w:rPr>
        <w:t>of</w:t>
      </w:r>
      <w:r>
        <w:rPr>
          <w:spacing w:val="-8"/>
          <w:sz w:val="24"/>
        </w:rPr>
        <w:t xml:space="preserve"> </w:t>
      </w:r>
      <w:r>
        <w:rPr>
          <w:sz w:val="24"/>
        </w:rPr>
        <w:t>the</w:t>
      </w:r>
      <w:r>
        <w:rPr>
          <w:spacing w:val="-1"/>
          <w:sz w:val="24"/>
        </w:rPr>
        <w:t xml:space="preserve"> </w:t>
      </w:r>
      <w:r>
        <w:rPr>
          <w:spacing w:val="-2"/>
          <w:sz w:val="24"/>
        </w:rPr>
        <w:t>trade.</w:t>
      </w:r>
    </w:p>
    <w:p w14:paraId="7A231DCA">
      <w:pPr>
        <w:pStyle w:val="8"/>
        <w:numPr>
          <w:ilvl w:val="0"/>
          <w:numId w:val="75"/>
        </w:numPr>
        <w:tabs>
          <w:tab w:val="left" w:pos="1799"/>
        </w:tabs>
        <w:spacing w:before="48" w:after="0" w:line="240" w:lineRule="auto"/>
        <w:ind w:left="1799" w:right="0" w:hanging="359"/>
        <w:jc w:val="left"/>
        <w:rPr>
          <w:sz w:val="24"/>
        </w:rPr>
      </w:pPr>
      <w:r>
        <w:rPr>
          <w:sz w:val="24"/>
        </w:rPr>
        <w:t>Administration</w:t>
      </w:r>
      <w:r>
        <w:rPr>
          <w:spacing w:val="-8"/>
          <w:sz w:val="24"/>
        </w:rPr>
        <w:t xml:space="preserve"> </w:t>
      </w:r>
      <w:r>
        <w:rPr>
          <w:sz w:val="24"/>
        </w:rPr>
        <w:t>of</w:t>
      </w:r>
      <w:r>
        <w:rPr>
          <w:spacing w:val="-8"/>
          <w:sz w:val="24"/>
        </w:rPr>
        <w:t xml:space="preserve"> </w:t>
      </w:r>
      <w:r>
        <w:rPr>
          <w:sz w:val="24"/>
        </w:rPr>
        <w:t>rules</w:t>
      </w:r>
      <w:r>
        <w:rPr>
          <w:spacing w:val="-3"/>
          <w:sz w:val="24"/>
        </w:rPr>
        <w:t xml:space="preserve"> </w:t>
      </w:r>
      <w:r>
        <w:rPr>
          <w:sz w:val="24"/>
        </w:rPr>
        <w:t>of</w:t>
      </w:r>
      <w:r>
        <w:rPr>
          <w:spacing w:val="-8"/>
          <w:sz w:val="24"/>
        </w:rPr>
        <w:t xml:space="preserve"> </w:t>
      </w:r>
      <w:r>
        <w:rPr>
          <w:spacing w:val="-2"/>
          <w:sz w:val="24"/>
        </w:rPr>
        <w:t>origin.</w:t>
      </w:r>
    </w:p>
    <w:p w14:paraId="64BDC8FE">
      <w:pPr>
        <w:pStyle w:val="8"/>
        <w:numPr>
          <w:ilvl w:val="0"/>
          <w:numId w:val="75"/>
        </w:numPr>
        <w:tabs>
          <w:tab w:val="left" w:pos="1799"/>
        </w:tabs>
        <w:spacing w:before="41" w:after="0" w:line="240" w:lineRule="auto"/>
        <w:ind w:left="1799" w:right="0" w:hanging="359"/>
        <w:jc w:val="left"/>
        <w:rPr>
          <w:sz w:val="24"/>
        </w:rPr>
      </w:pPr>
      <w:r>
        <w:rPr>
          <w:sz w:val="24"/>
        </w:rPr>
        <w:t>Training</w:t>
      </w:r>
      <w:r>
        <w:rPr>
          <w:spacing w:val="-2"/>
          <w:sz w:val="24"/>
        </w:rPr>
        <w:t xml:space="preserve"> </w:t>
      </w:r>
      <w:r>
        <w:rPr>
          <w:sz w:val="24"/>
        </w:rPr>
        <w:t>of</w:t>
      </w:r>
      <w:r>
        <w:rPr>
          <w:spacing w:val="-6"/>
          <w:sz w:val="24"/>
        </w:rPr>
        <w:t xml:space="preserve"> </w:t>
      </w:r>
      <w:r>
        <w:rPr>
          <w:sz w:val="24"/>
        </w:rPr>
        <w:t>custom</w:t>
      </w:r>
      <w:r>
        <w:rPr>
          <w:spacing w:val="-7"/>
          <w:sz w:val="24"/>
        </w:rPr>
        <w:t xml:space="preserve"> </w:t>
      </w:r>
      <w:r>
        <w:rPr>
          <w:sz w:val="24"/>
        </w:rPr>
        <w:t>related</w:t>
      </w:r>
      <w:r>
        <w:rPr>
          <w:spacing w:val="1"/>
          <w:sz w:val="24"/>
        </w:rPr>
        <w:t xml:space="preserve"> </w:t>
      </w:r>
      <w:r>
        <w:rPr>
          <w:spacing w:val="-2"/>
          <w:sz w:val="24"/>
        </w:rPr>
        <w:t>matters.</w:t>
      </w:r>
    </w:p>
    <w:p w14:paraId="502FC903">
      <w:pPr>
        <w:pStyle w:val="8"/>
        <w:numPr>
          <w:ilvl w:val="0"/>
          <w:numId w:val="75"/>
        </w:numPr>
        <w:tabs>
          <w:tab w:val="left" w:pos="1799"/>
        </w:tabs>
        <w:spacing w:before="36" w:after="0" w:line="240" w:lineRule="auto"/>
        <w:ind w:left="1799" w:right="0" w:hanging="359"/>
        <w:jc w:val="left"/>
        <w:rPr>
          <w:sz w:val="24"/>
        </w:rPr>
      </w:pPr>
      <w:r>
        <w:rPr>
          <w:sz w:val="24"/>
        </w:rPr>
        <w:t>Custom</w:t>
      </w:r>
      <w:r>
        <w:rPr>
          <w:spacing w:val="-13"/>
          <w:sz w:val="24"/>
        </w:rPr>
        <w:t xml:space="preserve"> </w:t>
      </w:r>
      <w:r>
        <w:rPr>
          <w:sz w:val="24"/>
        </w:rPr>
        <w:t>related</w:t>
      </w:r>
      <w:r>
        <w:rPr>
          <w:spacing w:val="-4"/>
          <w:sz w:val="24"/>
        </w:rPr>
        <w:t xml:space="preserve"> </w:t>
      </w:r>
      <w:r>
        <w:rPr>
          <w:spacing w:val="-2"/>
          <w:sz w:val="24"/>
        </w:rPr>
        <w:t>negotiation.</w:t>
      </w:r>
    </w:p>
    <w:p w14:paraId="6FB305E5">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08E4E6D7">
      <w:pPr>
        <w:pStyle w:val="3"/>
        <w:spacing w:before="67"/>
        <w:rPr>
          <w:b w:val="0"/>
        </w:rPr>
      </w:pPr>
      <w:r>
        <w:t>Good</w:t>
      </w:r>
      <w:r>
        <w:rPr>
          <w:spacing w:val="-4"/>
        </w:rPr>
        <w:t xml:space="preserve"> </w:t>
      </w:r>
      <w:r>
        <w:t>forfeited</w:t>
      </w:r>
      <w:r>
        <w:rPr>
          <w:spacing w:val="-1"/>
        </w:rPr>
        <w:t xml:space="preserve"> </w:t>
      </w:r>
      <w:r>
        <w:t>to</w:t>
      </w:r>
      <w:r>
        <w:rPr>
          <w:spacing w:val="-2"/>
        </w:rPr>
        <w:t xml:space="preserve"> </w:t>
      </w:r>
      <w:r>
        <w:t>the</w:t>
      </w:r>
      <w:r>
        <w:rPr>
          <w:spacing w:val="-3"/>
        </w:rPr>
        <w:t xml:space="preserve"> </w:t>
      </w:r>
      <w:r>
        <w:t>custom</w:t>
      </w:r>
      <w:r>
        <w:rPr>
          <w:spacing w:val="-3"/>
        </w:rPr>
        <w:t xml:space="preserve"> </w:t>
      </w:r>
      <w:r>
        <w:t>authority</w:t>
      </w:r>
      <w:r>
        <w:rPr>
          <w:spacing w:val="-2"/>
        </w:rPr>
        <w:t xml:space="preserve"> </w:t>
      </w:r>
      <w:r>
        <w:t>upon</w:t>
      </w:r>
      <w:r>
        <w:rPr>
          <w:spacing w:val="-6"/>
        </w:rPr>
        <w:t xml:space="preserve"> </w:t>
      </w:r>
      <w:r>
        <w:t>their</w:t>
      </w:r>
      <w:r>
        <w:rPr>
          <w:spacing w:val="-9"/>
        </w:rPr>
        <w:t xml:space="preserve"> </w:t>
      </w:r>
      <w:r>
        <w:rPr>
          <w:spacing w:val="-2"/>
        </w:rPr>
        <w:t>importation</w:t>
      </w:r>
      <w:r>
        <w:rPr>
          <w:b w:val="0"/>
          <w:spacing w:val="-2"/>
        </w:rPr>
        <w:t>.</w:t>
      </w:r>
    </w:p>
    <w:p w14:paraId="41EF0A9A">
      <w:pPr>
        <w:pStyle w:val="8"/>
        <w:numPr>
          <w:ilvl w:val="1"/>
          <w:numId w:val="75"/>
        </w:numPr>
        <w:tabs>
          <w:tab w:val="left" w:pos="1800"/>
        </w:tabs>
        <w:spacing w:before="247" w:after="0" w:line="240" w:lineRule="auto"/>
        <w:ind w:left="1800" w:right="0" w:hanging="360"/>
        <w:jc w:val="left"/>
        <w:rPr>
          <w:sz w:val="24"/>
        </w:rPr>
      </w:pPr>
      <w:r>
        <w:rPr>
          <w:sz w:val="24"/>
        </w:rPr>
        <w:t>Goods</w:t>
      </w:r>
      <w:r>
        <w:rPr>
          <w:spacing w:val="-7"/>
          <w:sz w:val="24"/>
        </w:rPr>
        <w:t xml:space="preserve"> </w:t>
      </w:r>
      <w:r>
        <w:rPr>
          <w:sz w:val="24"/>
        </w:rPr>
        <w:t>which</w:t>
      </w:r>
      <w:r>
        <w:rPr>
          <w:spacing w:val="-1"/>
          <w:sz w:val="24"/>
        </w:rPr>
        <w:t xml:space="preserve"> </w:t>
      </w:r>
      <w:r>
        <w:rPr>
          <w:sz w:val="24"/>
        </w:rPr>
        <w:t>have</w:t>
      </w:r>
      <w:r>
        <w:rPr>
          <w:spacing w:val="3"/>
          <w:sz w:val="24"/>
        </w:rPr>
        <w:t xml:space="preserve"> </w:t>
      </w:r>
      <w:r>
        <w:rPr>
          <w:sz w:val="24"/>
        </w:rPr>
        <w:t>been</w:t>
      </w:r>
      <w:r>
        <w:rPr>
          <w:spacing w:val="-1"/>
          <w:sz w:val="24"/>
        </w:rPr>
        <w:t xml:space="preserve"> </w:t>
      </w:r>
      <w:r>
        <w:rPr>
          <w:sz w:val="24"/>
        </w:rPr>
        <w:t>illegally</w:t>
      </w:r>
      <w:r>
        <w:rPr>
          <w:spacing w:val="1"/>
          <w:sz w:val="24"/>
        </w:rPr>
        <w:t xml:space="preserve"> </w:t>
      </w:r>
      <w:r>
        <w:rPr>
          <w:spacing w:val="-2"/>
          <w:sz w:val="24"/>
        </w:rPr>
        <w:t>imported.</w:t>
      </w:r>
    </w:p>
    <w:p w14:paraId="22D82709">
      <w:pPr>
        <w:pStyle w:val="8"/>
        <w:numPr>
          <w:ilvl w:val="1"/>
          <w:numId w:val="75"/>
        </w:numPr>
        <w:tabs>
          <w:tab w:val="left" w:pos="1800"/>
        </w:tabs>
        <w:spacing w:before="41" w:after="0" w:line="240" w:lineRule="auto"/>
        <w:ind w:left="1800" w:right="0" w:hanging="360"/>
        <w:jc w:val="left"/>
        <w:rPr>
          <w:sz w:val="24"/>
        </w:rPr>
      </w:pPr>
      <w:r>
        <w:rPr>
          <w:sz w:val="24"/>
        </w:rPr>
        <w:t>Goods</w:t>
      </w:r>
      <w:r>
        <w:rPr>
          <w:spacing w:val="-2"/>
          <w:sz w:val="24"/>
        </w:rPr>
        <w:t xml:space="preserve"> </w:t>
      </w:r>
      <w:r>
        <w:rPr>
          <w:sz w:val="24"/>
        </w:rPr>
        <w:t>which</w:t>
      </w:r>
      <w:r>
        <w:rPr>
          <w:spacing w:val="-6"/>
          <w:sz w:val="24"/>
        </w:rPr>
        <w:t xml:space="preserve"> </w:t>
      </w:r>
      <w:r>
        <w:rPr>
          <w:sz w:val="24"/>
        </w:rPr>
        <w:t>duty</w:t>
      </w:r>
      <w:r>
        <w:rPr>
          <w:spacing w:val="-9"/>
          <w:sz w:val="24"/>
        </w:rPr>
        <w:t xml:space="preserve"> </w:t>
      </w:r>
      <w:r>
        <w:rPr>
          <w:sz w:val="24"/>
        </w:rPr>
        <w:t>has</w:t>
      </w:r>
      <w:r>
        <w:rPr>
          <w:spacing w:val="-1"/>
          <w:sz w:val="24"/>
        </w:rPr>
        <w:t xml:space="preserve"> </w:t>
      </w:r>
      <w:r>
        <w:rPr>
          <w:sz w:val="24"/>
        </w:rPr>
        <w:t>not</w:t>
      </w:r>
      <w:r>
        <w:rPr>
          <w:spacing w:val="6"/>
          <w:sz w:val="24"/>
        </w:rPr>
        <w:t xml:space="preserve"> </w:t>
      </w:r>
      <w:r>
        <w:rPr>
          <w:sz w:val="24"/>
        </w:rPr>
        <w:t>been</w:t>
      </w:r>
      <w:r>
        <w:rPr>
          <w:spacing w:val="-3"/>
          <w:sz w:val="24"/>
        </w:rPr>
        <w:t xml:space="preserve"> </w:t>
      </w:r>
      <w:r>
        <w:rPr>
          <w:spacing w:val="-2"/>
          <w:sz w:val="24"/>
        </w:rPr>
        <w:t>paid.</w:t>
      </w:r>
    </w:p>
    <w:p w14:paraId="572ECE85">
      <w:pPr>
        <w:pStyle w:val="8"/>
        <w:numPr>
          <w:ilvl w:val="1"/>
          <w:numId w:val="75"/>
        </w:numPr>
        <w:tabs>
          <w:tab w:val="left" w:pos="1800"/>
        </w:tabs>
        <w:spacing w:before="41" w:after="0" w:line="240" w:lineRule="auto"/>
        <w:ind w:left="1800" w:right="0" w:hanging="360"/>
        <w:jc w:val="left"/>
        <w:rPr>
          <w:sz w:val="24"/>
        </w:rPr>
      </w:pPr>
      <w:r>
        <w:rPr>
          <w:sz w:val="24"/>
        </w:rPr>
        <w:t>Restricted</w:t>
      </w:r>
      <w:r>
        <w:rPr>
          <w:spacing w:val="-3"/>
          <w:sz w:val="24"/>
        </w:rPr>
        <w:t xml:space="preserve"> </w:t>
      </w:r>
      <w:r>
        <w:rPr>
          <w:sz w:val="24"/>
        </w:rPr>
        <w:t>goods</w:t>
      </w:r>
      <w:r>
        <w:rPr>
          <w:spacing w:val="-5"/>
          <w:sz w:val="24"/>
        </w:rPr>
        <w:t xml:space="preserve"> </w:t>
      </w:r>
      <w:r>
        <w:rPr>
          <w:sz w:val="24"/>
        </w:rPr>
        <w:t>which</w:t>
      </w:r>
      <w:r>
        <w:rPr>
          <w:spacing w:val="-4"/>
          <w:sz w:val="24"/>
        </w:rPr>
        <w:t xml:space="preserve"> </w:t>
      </w:r>
      <w:r>
        <w:rPr>
          <w:sz w:val="24"/>
        </w:rPr>
        <w:t>have</w:t>
      </w:r>
      <w:r>
        <w:rPr>
          <w:spacing w:val="-2"/>
          <w:sz w:val="24"/>
        </w:rPr>
        <w:t xml:space="preserve"> </w:t>
      </w:r>
      <w:r>
        <w:rPr>
          <w:sz w:val="24"/>
        </w:rPr>
        <w:t>been</w:t>
      </w:r>
      <w:r>
        <w:rPr>
          <w:spacing w:val="-3"/>
          <w:sz w:val="24"/>
        </w:rPr>
        <w:t xml:space="preserve"> </w:t>
      </w:r>
      <w:r>
        <w:rPr>
          <w:sz w:val="24"/>
        </w:rPr>
        <w:t>imported</w:t>
      </w:r>
      <w:r>
        <w:rPr>
          <w:spacing w:val="-3"/>
          <w:sz w:val="24"/>
        </w:rPr>
        <w:t xml:space="preserve"> </w:t>
      </w:r>
      <w:r>
        <w:rPr>
          <w:sz w:val="24"/>
        </w:rPr>
        <w:t>without</w:t>
      </w:r>
      <w:r>
        <w:rPr>
          <w:spacing w:val="-3"/>
          <w:sz w:val="24"/>
        </w:rPr>
        <w:t xml:space="preserve"> </w:t>
      </w:r>
      <w:r>
        <w:rPr>
          <w:sz w:val="24"/>
        </w:rPr>
        <w:t>proper</w:t>
      </w:r>
      <w:r>
        <w:rPr>
          <w:spacing w:val="-8"/>
          <w:sz w:val="24"/>
        </w:rPr>
        <w:t xml:space="preserve"> </w:t>
      </w:r>
      <w:r>
        <w:rPr>
          <w:spacing w:val="-2"/>
          <w:sz w:val="24"/>
        </w:rPr>
        <w:t>authority.</w:t>
      </w:r>
    </w:p>
    <w:p w14:paraId="2C5FA639">
      <w:pPr>
        <w:pStyle w:val="8"/>
        <w:numPr>
          <w:ilvl w:val="1"/>
          <w:numId w:val="75"/>
        </w:numPr>
        <w:tabs>
          <w:tab w:val="left" w:pos="1800"/>
        </w:tabs>
        <w:spacing w:before="36" w:after="0" w:line="240" w:lineRule="auto"/>
        <w:ind w:left="1800" w:right="0" w:hanging="360"/>
        <w:jc w:val="left"/>
        <w:rPr>
          <w:sz w:val="24"/>
        </w:rPr>
      </w:pPr>
      <w:r>
        <w:rPr>
          <w:sz w:val="24"/>
        </w:rPr>
        <w:t>Goods</w:t>
      </w:r>
      <w:r>
        <w:rPr>
          <w:spacing w:val="-4"/>
          <w:sz w:val="24"/>
        </w:rPr>
        <w:t xml:space="preserve"> </w:t>
      </w:r>
      <w:r>
        <w:rPr>
          <w:sz w:val="24"/>
        </w:rPr>
        <w:t>under custom</w:t>
      </w:r>
      <w:r>
        <w:rPr>
          <w:spacing w:val="-8"/>
          <w:sz w:val="24"/>
        </w:rPr>
        <w:t xml:space="preserve"> </w:t>
      </w:r>
      <w:r>
        <w:rPr>
          <w:spacing w:val="-2"/>
          <w:sz w:val="24"/>
        </w:rPr>
        <w:t>control.</w:t>
      </w:r>
    </w:p>
    <w:p w14:paraId="721D5DDE">
      <w:pPr>
        <w:pStyle w:val="2"/>
        <w:spacing w:before="127"/>
        <w:ind w:left="1080"/>
        <w:jc w:val="left"/>
      </w:pPr>
      <w:r>
        <w:t>BONDED</w:t>
      </w:r>
      <w:r>
        <w:rPr>
          <w:spacing w:val="-3"/>
        </w:rPr>
        <w:t xml:space="preserve"> </w:t>
      </w:r>
      <w:r>
        <w:rPr>
          <w:spacing w:val="-2"/>
        </w:rPr>
        <w:t>WAREHOUSE.</w:t>
      </w:r>
    </w:p>
    <w:p w14:paraId="021072B2">
      <w:pPr>
        <w:pStyle w:val="6"/>
        <w:spacing w:before="243" w:line="271" w:lineRule="auto"/>
        <w:ind w:left="1080" w:right="1081" w:firstLine="0"/>
      </w:pPr>
      <w:r>
        <w:t>This</w:t>
      </w:r>
      <w:r>
        <w:rPr>
          <w:spacing w:val="40"/>
        </w:rPr>
        <w:t xml:space="preserve"> </w:t>
      </w:r>
      <w:r>
        <w:t>is</w:t>
      </w:r>
      <w:r>
        <w:rPr>
          <w:spacing w:val="37"/>
        </w:rPr>
        <w:t xml:space="preserve"> </w:t>
      </w:r>
      <w:r>
        <w:t>a</w:t>
      </w:r>
      <w:r>
        <w:rPr>
          <w:spacing w:val="39"/>
        </w:rPr>
        <w:t xml:space="preserve"> </w:t>
      </w:r>
      <w:r>
        <w:t>warehouse</w:t>
      </w:r>
      <w:r>
        <w:rPr>
          <w:spacing w:val="40"/>
        </w:rPr>
        <w:t xml:space="preserve"> </w:t>
      </w:r>
      <w:r>
        <w:t>licensed</w:t>
      </w:r>
      <w:r>
        <w:rPr>
          <w:spacing w:val="40"/>
        </w:rPr>
        <w:t xml:space="preserve"> </w:t>
      </w:r>
      <w:r>
        <w:t>by</w:t>
      </w:r>
      <w:r>
        <w:rPr>
          <w:spacing w:val="40"/>
        </w:rPr>
        <w:t xml:space="preserve"> </w:t>
      </w:r>
      <w:r>
        <w:t>Commissioner</w:t>
      </w:r>
      <w:r>
        <w:rPr>
          <w:spacing w:val="40"/>
        </w:rPr>
        <w:t xml:space="preserve"> </w:t>
      </w:r>
      <w:r>
        <w:t>of</w:t>
      </w:r>
      <w:r>
        <w:rPr>
          <w:spacing w:val="30"/>
        </w:rPr>
        <w:t xml:space="preserve"> </w:t>
      </w:r>
      <w:r>
        <w:t>Custom</w:t>
      </w:r>
      <w:r>
        <w:rPr>
          <w:spacing w:val="39"/>
        </w:rPr>
        <w:t xml:space="preserve"> </w:t>
      </w:r>
      <w:r>
        <w:t>and</w:t>
      </w:r>
      <w:r>
        <w:rPr>
          <w:spacing w:val="40"/>
        </w:rPr>
        <w:t xml:space="preserve"> </w:t>
      </w:r>
      <w:r>
        <w:t>Excise</w:t>
      </w:r>
      <w:r>
        <w:rPr>
          <w:spacing w:val="40"/>
        </w:rPr>
        <w:t xml:space="preserve"> </w:t>
      </w:r>
      <w:r>
        <w:t>(CCE)</w:t>
      </w:r>
      <w:r>
        <w:rPr>
          <w:spacing w:val="40"/>
        </w:rPr>
        <w:t xml:space="preserve"> </w:t>
      </w:r>
      <w:r>
        <w:t>for</w:t>
      </w:r>
      <w:r>
        <w:rPr>
          <w:spacing w:val="38"/>
        </w:rPr>
        <w:t xml:space="preserve"> </w:t>
      </w:r>
      <w:r>
        <w:t>deposit</w:t>
      </w:r>
      <w:r>
        <w:rPr>
          <w:spacing w:val="40"/>
        </w:rPr>
        <w:t xml:space="preserve"> </w:t>
      </w:r>
      <w:r>
        <w:t>of dutable goods on which duty</w:t>
      </w:r>
      <w:r>
        <w:rPr>
          <w:spacing w:val="-1"/>
        </w:rPr>
        <w:t xml:space="preserve"> </w:t>
      </w:r>
      <w:r>
        <w:t>has not been paid and they have been entered to the warehoused.</w:t>
      </w:r>
    </w:p>
    <w:p w14:paraId="05EBF449">
      <w:pPr>
        <w:pStyle w:val="3"/>
        <w:spacing w:before="209"/>
      </w:pPr>
      <w:r>
        <w:t>Importance</w:t>
      </w:r>
      <w:r>
        <w:rPr>
          <w:spacing w:val="-8"/>
        </w:rPr>
        <w:t xml:space="preserve"> </w:t>
      </w:r>
      <w:r>
        <w:t>of</w:t>
      </w:r>
      <w:r>
        <w:rPr>
          <w:spacing w:val="-8"/>
        </w:rPr>
        <w:t xml:space="preserve"> </w:t>
      </w:r>
      <w:r>
        <w:t>bonded</w:t>
      </w:r>
      <w:r>
        <w:rPr>
          <w:spacing w:val="-4"/>
        </w:rPr>
        <w:t xml:space="preserve"> </w:t>
      </w:r>
      <w:r>
        <w:rPr>
          <w:spacing w:val="-2"/>
        </w:rPr>
        <w:t>warehouse.</w:t>
      </w:r>
    </w:p>
    <w:p w14:paraId="73843D76">
      <w:pPr>
        <w:pStyle w:val="8"/>
        <w:numPr>
          <w:ilvl w:val="1"/>
          <w:numId w:val="75"/>
        </w:numPr>
        <w:tabs>
          <w:tab w:val="left" w:pos="1800"/>
        </w:tabs>
        <w:spacing w:before="240" w:after="0" w:line="240" w:lineRule="auto"/>
        <w:ind w:left="1800" w:right="0" w:hanging="360"/>
        <w:jc w:val="left"/>
        <w:rPr>
          <w:sz w:val="24"/>
        </w:rPr>
      </w:pPr>
      <w:r>
        <w:rPr>
          <w:sz w:val="24"/>
        </w:rPr>
        <w:t>Storage</w:t>
      </w:r>
      <w:r>
        <w:rPr>
          <w:spacing w:val="-7"/>
          <w:sz w:val="24"/>
        </w:rPr>
        <w:t xml:space="preserve"> </w:t>
      </w:r>
      <w:r>
        <w:rPr>
          <w:sz w:val="24"/>
        </w:rPr>
        <w:t>of</w:t>
      </w:r>
      <w:r>
        <w:rPr>
          <w:spacing w:val="-9"/>
          <w:sz w:val="24"/>
        </w:rPr>
        <w:t xml:space="preserve"> </w:t>
      </w:r>
      <w:r>
        <w:rPr>
          <w:sz w:val="24"/>
        </w:rPr>
        <w:t>un-customed</w:t>
      </w:r>
      <w:r>
        <w:rPr>
          <w:spacing w:val="2"/>
          <w:sz w:val="24"/>
        </w:rPr>
        <w:t xml:space="preserve"> </w:t>
      </w:r>
      <w:r>
        <w:rPr>
          <w:sz w:val="24"/>
        </w:rPr>
        <w:t>goods</w:t>
      </w:r>
      <w:r>
        <w:rPr>
          <w:spacing w:val="-1"/>
          <w:sz w:val="24"/>
        </w:rPr>
        <w:t xml:space="preserve"> </w:t>
      </w:r>
      <w:r>
        <w:rPr>
          <w:sz w:val="24"/>
        </w:rPr>
        <w:t>(dutable</w:t>
      </w:r>
      <w:r>
        <w:rPr>
          <w:spacing w:val="-1"/>
          <w:sz w:val="24"/>
        </w:rPr>
        <w:t xml:space="preserve"> </w:t>
      </w:r>
      <w:r>
        <w:rPr>
          <w:spacing w:val="-2"/>
          <w:sz w:val="24"/>
        </w:rPr>
        <w:t>goods)</w:t>
      </w:r>
    </w:p>
    <w:p w14:paraId="532CF872">
      <w:pPr>
        <w:pStyle w:val="8"/>
        <w:numPr>
          <w:ilvl w:val="1"/>
          <w:numId w:val="75"/>
        </w:numPr>
        <w:tabs>
          <w:tab w:val="left" w:pos="1800"/>
        </w:tabs>
        <w:spacing w:before="46" w:after="0" w:line="240" w:lineRule="auto"/>
        <w:ind w:left="1800" w:right="0" w:hanging="360"/>
        <w:jc w:val="left"/>
        <w:rPr>
          <w:sz w:val="24"/>
        </w:rPr>
      </w:pPr>
      <w:r>
        <w:rPr>
          <w:sz w:val="24"/>
        </w:rPr>
        <w:t>To</w:t>
      </w:r>
      <w:r>
        <w:rPr>
          <w:spacing w:val="-2"/>
          <w:sz w:val="24"/>
        </w:rPr>
        <w:t xml:space="preserve"> </w:t>
      </w:r>
      <w:r>
        <w:rPr>
          <w:sz w:val="24"/>
        </w:rPr>
        <w:t>facilitate</w:t>
      </w:r>
      <w:r>
        <w:rPr>
          <w:spacing w:val="-1"/>
          <w:sz w:val="24"/>
        </w:rPr>
        <w:t xml:space="preserve"> </w:t>
      </w:r>
      <w:r>
        <w:rPr>
          <w:sz w:val="24"/>
        </w:rPr>
        <w:t>domestic/local</w:t>
      </w:r>
      <w:r>
        <w:rPr>
          <w:spacing w:val="-6"/>
          <w:sz w:val="24"/>
        </w:rPr>
        <w:t xml:space="preserve"> </w:t>
      </w:r>
      <w:r>
        <w:rPr>
          <w:sz w:val="24"/>
        </w:rPr>
        <w:t>production</w:t>
      </w:r>
      <w:r>
        <w:rPr>
          <w:spacing w:val="-5"/>
          <w:sz w:val="24"/>
        </w:rPr>
        <w:t xml:space="preserve"> </w:t>
      </w:r>
      <w:r>
        <w:rPr>
          <w:sz w:val="24"/>
        </w:rPr>
        <w:t>of</w:t>
      </w:r>
      <w:r>
        <w:rPr>
          <w:spacing w:val="-9"/>
          <w:sz w:val="24"/>
        </w:rPr>
        <w:t xml:space="preserve"> </w:t>
      </w:r>
      <w:r>
        <w:rPr>
          <w:sz w:val="24"/>
        </w:rPr>
        <w:t>goods</w:t>
      </w:r>
      <w:r>
        <w:rPr>
          <w:spacing w:val="-1"/>
          <w:sz w:val="24"/>
        </w:rPr>
        <w:t xml:space="preserve"> </w:t>
      </w:r>
      <w:r>
        <w:rPr>
          <w:sz w:val="24"/>
        </w:rPr>
        <w:t xml:space="preserve">for </w:t>
      </w:r>
      <w:r>
        <w:rPr>
          <w:spacing w:val="-2"/>
          <w:sz w:val="24"/>
        </w:rPr>
        <w:t>export.</w:t>
      </w:r>
    </w:p>
    <w:p w14:paraId="096D56E9">
      <w:pPr>
        <w:pStyle w:val="8"/>
        <w:numPr>
          <w:ilvl w:val="1"/>
          <w:numId w:val="75"/>
        </w:numPr>
        <w:tabs>
          <w:tab w:val="left" w:pos="1800"/>
        </w:tabs>
        <w:spacing w:before="41" w:after="0" w:line="240" w:lineRule="auto"/>
        <w:ind w:left="1800" w:right="0" w:hanging="360"/>
        <w:jc w:val="left"/>
        <w:rPr>
          <w:sz w:val="24"/>
        </w:rPr>
      </w:pPr>
      <w:r>
        <w:rPr>
          <w:sz w:val="24"/>
        </w:rPr>
        <w:t>Ensure</w:t>
      </w:r>
      <w:r>
        <w:rPr>
          <w:spacing w:val="-5"/>
          <w:sz w:val="24"/>
        </w:rPr>
        <w:t xml:space="preserve"> </w:t>
      </w:r>
      <w:r>
        <w:rPr>
          <w:sz w:val="24"/>
        </w:rPr>
        <w:t>proper</w:t>
      </w:r>
      <w:r>
        <w:rPr>
          <w:spacing w:val="-6"/>
          <w:sz w:val="24"/>
        </w:rPr>
        <w:t xml:space="preserve"> </w:t>
      </w:r>
      <w:r>
        <w:rPr>
          <w:sz w:val="24"/>
        </w:rPr>
        <w:t>handling</w:t>
      </w:r>
      <w:r>
        <w:rPr>
          <w:spacing w:val="-1"/>
          <w:sz w:val="24"/>
        </w:rPr>
        <w:t xml:space="preserve"> </w:t>
      </w:r>
      <w:r>
        <w:rPr>
          <w:sz w:val="24"/>
        </w:rPr>
        <w:t>of</w:t>
      </w:r>
      <w:r>
        <w:rPr>
          <w:spacing w:val="-7"/>
          <w:sz w:val="24"/>
        </w:rPr>
        <w:t xml:space="preserve"> </w:t>
      </w:r>
      <w:r>
        <w:rPr>
          <w:sz w:val="24"/>
        </w:rPr>
        <w:t>transit</w:t>
      </w:r>
      <w:r>
        <w:rPr>
          <w:spacing w:val="6"/>
          <w:sz w:val="24"/>
        </w:rPr>
        <w:t xml:space="preserve"> </w:t>
      </w:r>
      <w:r>
        <w:rPr>
          <w:spacing w:val="-2"/>
          <w:sz w:val="24"/>
        </w:rPr>
        <w:t>goods.</w:t>
      </w:r>
    </w:p>
    <w:p w14:paraId="6CE15407">
      <w:pPr>
        <w:pStyle w:val="8"/>
        <w:numPr>
          <w:ilvl w:val="1"/>
          <w:numId w:val="75"/>
        </w:numPr>
        <w:tabs>
          <w:tab w:val="left" w:pos="1800"/>
        </w:tabs>
        <w:spacing w:before="36" w:after="0" w:line="240" w:lineRule="auto"/>
        <w:ind w:left="1800" w:right="0" w:hanging="360"/>
        <w:jc w:val="left"/>
        <w:rPr>
          <w:sz w:val="24"/>
        </w:rPr>
      </w:pPr>
      <w:r>
        <w:rPr>
          <w:sz w:val="24"/>
        </w:rPr>
        <w:t>Reduce</w:t>
      </w:r>
      <w:r>
        <w:rPr>
          <w:spacing w:val="-2"/>
          <w:sz w:val="24"/>
        </w:rPr>
        <w:t xml:space="preserve"> </w:t>
      </w:r>
      <w:r>
        <w:rPr>
          <w:sz w:val="24"/>
        </w:rPr>
        <w:t>clogging of</w:t>
      </w:r>
      <w:r>
        <w:rPr>
          <w:spacing w:val="-7"/>
          <w:sz w:val="24"/>
        </w:rPr>
        <w:t xml:space="preserve"> </w:t>
      </w:r>
      <w:r>
        <w:rPr>
          <w:sz w:val="24"/>
        </w:rPr>
        <w:t>goods</w:t>
      </w:r>
      <w:r>
        <w:rPr>
          <w:spacing w:val="-3"/>
          <w:sz w:val="24"/>
        </w:rPr>
        <w:t xml:space="preserve"> </w:t>
      </w:r>
      <w:r>
        <w:rPr>
          <w:sz w:val="24"/>
        </w:rPr>
        <w:t>at the</w:t>
      </w:r>
      <w:r>
        <w:rPr>
          <w:spacing w:val="-1"/>
          <w:sz w:val="24"/>
        </w:rPr>
        <w:t xml:space="preserve"> </w:t>
      </w:r>
      <w:r>
        <w:rPr>
          <w:spacing w:val="-2"/>
          <w:sz w:val="24"/>
        </w:rPr>
        <w:t>port.</w:t>
      </w:r>
    </w:p>
    <w:p w14:paraId="4A5FF0AC">
      <w:pPr>
        <w:pStyle w:val="2"/>
        <w:spacing w:before="127"/>
        <w:ind w:left="1080"/>
        <w:jc w:val="left"/>
      </w:pPr>
      <w:r>
        <w:rPr>
          <w:spacing w:val="-2"/>
        </w:rPr>
        <w:t>DUMPING</w:t>
      </w:r>
    </w:p>
    <w:p w14:paraId="48171195">
      <w:pPr>
        <w:pStyle w:val="6"/>
        <w:spacing w:before="233"/>
        <w:ind w:left="1080" w:firstLine="0"/>
      </w:pPr>
      <w:r>
        <w:t>Imported</w:t>
      </w:r>
      <w:r>
        <w:rPr>
          <w:spacing w:val="-6"/>
        </w:rPr>
        <w:t xml:space="preserve"> </w:t>
      </w:r>
      <w:r>
        <w:t>goods</w:t>
      </w:r>
      <w:r>
        <w:rPr>
          <w:spacing w:val="-5"/>
        </w:rPr>
        <w:t xml:space="preserve"> </w:t>
      </w:r>
      <w:r>
        <w:t>are</w:t>
      </w:r>
      <w:r>
        <w:rPr>
          <w:spacing w:val="-9"/>
        </w:rPr>
        <w:t xml:space="preserve"> </w:t>
      </w:r>
      <w:r>
        <w:t>deemed</w:t>
      </w:r>
      <w:r>
        <w:rPr>
          <w:spacing w:val="-3"/>
        </w:rPr>
        <w:t xml:space="preserve"> </w:t>
      </w:r>
      <w:r>
        <w:t>to</w:t>
      </w:r>
      <w:r>
        <w:rPr>
          <w:spacing w:val="2"/>
        </w:rPr>
        <w:t xml:space="preserve"> </w:t>
      </w:r>
      <w:r>
        <w:t>have</w:t>
      </w:r>
      <w:r>
        <w:rPr>
          <w:spacing w:val="-4"/>
        </w:rPr>
        <w:t xml:space="preserve"> </w:t>
      </w:r>
      <w:r>
        <w:t>been</w:t>
      </w:r>
      <w:r>
        <w:rPr>
          <w:spacing w:val="-8"/>
        </w:rPr>
        <w:t xml:space="preserve"> </w:t>
      </w:r>
      <w:r>
        <w:t>dumped</w:t>
      </w:r>
      <w:r>
        <w:rPr>
          <w:spacing w:val="2"/>
        </w:rPr>
        <w:t xml:space="preserve"> </w:t>
      </w:r>
      <w:r>
        <w:t>in</w:t>
      </w:r>
      <w:r>
        <w:rPr>
          <w:spacing w:val="-2"/>
        </w:rPr>
        <w:t xml:space="preserve"> </w:t>
      </w:r>
      <w:r>
        <w:t>Kenya</w:t>
      </w:r>
      <w:r>
        <w:rPr>
          <w:spacing w:val="1"/>
        </w:rPr>
        <w:t xml:space="preserve"> </w:t>
      </w:r>
      <w:r>
        <w:rPr>
          <w:spacing w:val="-5"/>
        </w:rPr>
        <w:t>if:</w:t>
      </w:r>
    </w:p>
    <w:p w14:paraId="141AD651">
      <w:pPr>
        <w:pStyle w:val="8"/>
        <w:numPr>
          <w:ilvl w:val="0"/>
          <w:numId w:val="76"/>
        </w:numPr>
        <w:tabs>
          <w:tab w:val="left" w:pos="1799"/>
        </w:tabs>
        <w:spacing w:before="247" w:after="0" w:line="240" w:lineRule="auto"/>
        <w:ind w:left="1799" w:right="0" w:hanging="359"/>
        <w:jc w:val="left"/>
        <w:rPr>
          <w:sz w:val="24"/>
        </w:rPr>
      </w:pPr>
      <w:r>
        <w:rPr>
          <w:sz w:val="24"/>
        </w:rPr>
        <w:t>Goods</w:t>
      </w:r>
      <w:r>
        <w:rPr>
          <w:spacing w:val="-9"/>
          <w:sz w:val="24"/>
        </w:rPr>
        <w:t xml:space="preserve"> </w:t>
      </w:r>
      <w:r>
        <w:rPr>
          <w:sz w:val="24"/>
        </w:rPr>
        <w:t>are</w:t>
      </w:r>
      <w:r>
        <w:rPr>
          <w:spacing w:val="-4"/>
          <w:sz w:val="24"/>
        </w:rPr>
        <w:t xml:space="preserve"> </w:t>
      </w:r>
      <w:r>
        <w:rPr>
          <w:sz w:val="24"/>
        </w:rPr>
        <w:t>sold</w:t>
      </w:r>
      <w:r>
        <w:rPr>
          <w:spacing w:val="2"/>
          <w:sz w:val="24"/>
        </w:rPr>
        <w:t xml:space="preserve"> </w:t>
      </w:r>
      <w:r>
        <w:rPr>
          <w:sz w:val="24"/>
        </w:rPr>
        <w:t>in</w:t>
      </w:r>
      <w:r>
        <w:rPr>
          <w:spacing w:val="-2"/>
          <w:sz w:val="24"/>
        </w:rPr>
        <w:t xml:space="preserve"> </w:t>
      </w:r>
      <w:r>
        <w:rPr>
          <w:sz w:val="24"/>
        </w:rPr>
        <w:t>Kenya</w:t>
      </w:r>
      <w:r>
        <w:rPr>
          <w:spacing w:val="-2"/>
          <w:sz w:val="24"/>
        </w:rPr>
        <w:t xml:space="preserve"> </w:t>
      </w:r>
      <w:r>
        <w:rPr>
          <w:sz w:val="24"/>
        </w:rPr>
        <w:t>at</w:t>
      </w:r>
      <w:r>
        <w:rPr>
          <w:spacing w:val="2"/>
          <w:sz w:val="24"/>
        </w:rPr>
        <w:t xml:space="preserve"> </w:t>
      </w:r>
      <w:r>
        <w:rPr>
          <w:sz w:val="24"/>
        </w:rPr>
        <w:t>a</w:t>
      </w:r>
      <w:r>
        <w:rPr>
          <w:spacing w:val="-5"/>
          <w:sz w:val="24"/>
        </w:rPr>
        <w:t xml:space="preserve"> </w:t>
      </w:r>
      <w:r>
        <w:rPr>
          <w:sz w:val="24"/>
        </w:rPr>
        <w:t>price</w:t>
      </w:r>
      <w:r>
        <w:rPr>
          <w:spacing w:val="1"/>
          <w:sz w:val="24"/>
        </w:rPr>
        <w:t xml:space="preserve"> </w:t>
      </w:r>
      <w:r>
        <w:rPr>
          <w:sz w:val="24"/>
        </w:rPr>
        <w:t>lower</w:t>
      </w:r>
      <w:r>
        <w:rPr>
          <w:spacing w:val="-2"/>
          <w:sz w:val="24"/>
        </w:rPr>
        <w:t xml:space="preserve"> </w:t>
      </w:r>
      <w:r>
        <w:rPr>
          <w:sz w:val="24"/>
        </w:rPr>
        <w:t>than</w:t>
      </w:r>
      <w:r>
        <w:rPr>
          <w:spacing w:val="-8"/>
          <w:sz w:val="24"/>
        </w:rPr>
        <w:t xml:space="preserve"> </w:t>
      </w:r>
      <w:r>
        <w:rPr>
          <w:sz w:val="24"/>
        </w:rPr>
        <w:t>the</w:t>
      </w:r>
      <w:r>
        <w:rPr>
          <w:spacing w:val="-4"/>
          <w:sz w:val="24"/>
        </w:rPr>
        <w:t xml:space="preserve"> </w:t>
      </w:r>
      <w:r>
        <w:rPr>
          <w:sz w:val="24"/>
        </w:rPr>
        <w:t>cost</w:t>
      </w:r>
      <w:r>
        <w:rPr>
          <w:spacing w:val="-2"/>
          <w:sz w:val="24"/>
        </w:rPr>
        <w:t xml:space="preserve"> </w:t>
      </w:r>
      <w:r>
        <w:rPr>
          <w:sz w:val="24"/>
        </w:rPr>
        <w:t>of</w:t>
      </w:r>
      <w:r>
        <w:rPr>
          <w:spacing w:val="-6"/>
          <w:sz w:val="24"/>
        </w:rPr>
        <w:t xml:space="preserve"> </w:t>
      </w:r>
      <w:r>
        <w:rPr>
          <w:spacing w:val="-2"/>
          <w:sz w:val="24"/>
        </w:rPr>
        <w:t>importation.</w:t>
      </w:r>
    </w:p>
    <w:p w14:paraId="4F8FFDD0">
      <w:pPr>
        <w:pStyle w:val="8"/>
        <w:numPr>
          <w:ilvl w:val="0"/>
          <w:numId w:val="76"/>
        </w:numPr>
        <w:tabs>
          <w:tab w:val="left" w:pos="1800"/>
        </w:tabs>
        <w:spacing w:before="41" w:after="0" w:line="271" w:lineRule="auto"/>
        <w:ind w:left="1800" w:right="1117" w:hanging="360"/>
        <w:jc w:val="left"/>
        <w:rPr>
          <w:sz w:val="24"/>
        </w:rPr>
      </w:pPr>
      <w:r>
        <w:rPr>
          <w:sz w:val="24"/>
        </w:rPr>
        <w:t>The export price of the country which is exporting the goods is less than the fair market value of price of goods in that country.</w:t>
      </w:r>
    </w:p>
    <w:p w14:paraId="61315D46">
      <w:pPr>
        <w:pStyle w:val="3"/>
        <w:spacing w:before="87"/>
        <w:rPr>
          <w:b w:val="0"/>
        </w:rPr>
      </w:pPr>
      <w:r>
        <w:t>Goods</w:t>
      </w:r>
      <w:r>
        <w:rPr>
          <w:spacing w:val="-9"/>
        </w:rPr>
        <w:t xml:space="preserve"> </w:t>
      </w:r>
      <w:r>
        <w:t>exempted</w:t>
      </w:r>
      <w:r>
        <w:rPr>
          <w:spacing w:val="-1"/>
        </w:rPr>
        <w:t xml:space="preserve"> </w:t>
      </w:r>
      <w:r>
        <w:t>from</w:t>
      </w:r>
      <w:r>
        <w:rPr>
          <w:spacing w:val="-6"/>
        </w:rPr>
        <w:t xml:space="preserve"> </w:t>
      </w:r>
      <w:r>
        <w:t>pre-shipment</w:t>
      </w:r>
      <w:r>
        <w:rPr>
          <w:spacing w:val="-2"/>
        </w:rPr>
        <w:t xml:space="preserve"> inspection</w:t>
      </w:r>
      <w:r>
        <w:rPr>
          <w:b w:val="0"/>
          <w:spacing w:val="-2"/>
        </w:rPr>
        <w:t>.</w:t>
      </w:r>
    </w:p>
    <w:p w14:paraId="26C522B1">
      <w:pPr>
        <w:pStyle w:val="8"/>
        <w:numPr>
          <w:ilvl w:val="1"/>
          <w:numId w:val="76"/>
        </w:numPr>
        <w:tabs>
          <w:tab w:val="left" w:pos="1800"/>
        </w:tabs>
        <w:spacing w:before="247" w:after="0" w:line="240" w:lineRule="auto"/>
        <w:ind w:left="1800" w:right="0" w:hanging="360"/>
        <w:jc w:val="left"/>
        <w:rPr>
          <w:sz w:val="24"/>
        </w:rPr>
      </w:pPr>
      <w:r>
        <w:rPr>
          <w:spacing w:val="-2"/>
          <w:sz w:val="24"/>
        </w:rPr>
        <w:t>Ammunition.</w:t>
      </w:r>
    </w:p>
    <w:p w14:paraId="3A55C871">
      <w:pPr>
        <w:pStyle w:val="8"/>
        <w:numPr>
          <w:ilvl w:val="1"/>
          <w:numId w:val="76"/>
        </w:numPr>
        <w:tabs>
          <w:tab w:val="left" w:pos="1800"/>
        </w:tabs>
        <w:spacing w:before="41" w:after="0" w:line="240" w:lineRule="auto"/>
        <w:ind w:left="1800" w:right="0" w:hanging="360"/>
        <w:jc w:val="left"/>
        <w:rPr>
          <w:sz w:val="24"/>
        </w:rPr>
      </w:pPr>
      <w:r>
        <w:rPr>
          <w:sz w:val="24"/>
        </w:rPr>
        <w:t>Goods</w:t>
      </w:r>
      <w:r>
        <w:rPr>
          <w:spacing w:val="-7"/>
          <w:sz w:val="24"/>
        </w:rPr>
        <w:t xml:space="preserve"> </w:t>
      </w:r>
      <w:r>
        <w:rPr>
          <w:sz w:val="24"/>
        </w:rPr>
        <w:t>belonging to</w:t>
      </w:r>
      <w:r>
        <w:rPr>
          <w:spacing w:val="-3"/>
          <w:sz w:val="24"/>
        </w:rPr>
        <w:t xml:space="preserve"> </w:t>
      </w:r>
      <w:r>
        <w:rPr>
          <w:sz w:val="24"/>
        </w:rPr>
        <w:t>the</w:t>
      </w:r>
      <w:r>
        <w:rPr>
          <w:spacing w:val="-3"/>
          <w:sz w:val="24"/>
        </w:rPr>
        <w:t xml:space="preserve"> </w:t>
      </w:r>
      <w:r>
        <w:rPr>
          <w:spacing w:val="-2"/>
          <w:sz w:val="24"/>
        </w:rPr>
        <w:t>government.</w:t>
      </w:r>
    </w:p>
    <w:p w14:paraId="0F5564A3">
      <w:pPr>
        <w:pStyle w:val="8"/>
        <w:numPr>
          <w:ilvl w:val="1"/>
          <w:numId w:val="76"/>
        </w:numPr>
        <w:tabs>
          <w:tab w:val="left" w:pos="1800"/>
        </w:tabs>
        <w:spacing w:before="41" w:after="0" w:line="240" w:lineRule="auto"/>
        <w:ind w:left="1800" w:right="0" w:hanging="360"/>
        <w:jc w:val="left"/>
        <w:rPr>
          <w:sz w:val="24"/>
        </w:rPr>
      </w:pPr>
      <w:r>
        <w:rPr>
          <w:sz w:val="24"/>
        </w:rPr>
        <w:t>Charitable</w:t>
      </w:r>
      <w:r>
        <w:rPr>
          <w:spacing w:val="-2"/>
          <w:sz w:val="24"/>
        </w:rPr>
        <w:t xml:space="preserve"> goods.</w:t>
      </w:r>
    </w:p>
    <w:p w14:paraId="55617F85">
      <w:pPr>
        <w:pStyle w:val="8"/>
        <w:numPr>
          <w:ilvl w:val="1"/>
          <w:numId w:val="76"/>
        </w:numPr>
        <w:tabs>
          <w:tab w:val="left" w:pos="1800"/>
        </w:tabs>
        <w:spacing w:before="41" w:after="0" w:line="240" w:lineRule="auto"/>
        <w:ind w:left="1800" w:right="0" w:hanging="360"/>
        <w:jc w:val="left"/>
        <w:rPr>
          <w:sz w:val="24"/>
        </w:rPr>
      </w:pPr>
      <w:r>
        <w:rPr>
          <w:sz w:val="24"/>
        </w:rPr>
        <w:t>Goods</w:t>
      </w:r>
      <w:r>
        <w:rPr>
          <w:spacing w:val="-3"/>
          <w:sz w:val="24"/>
        </w:rPr>
        <w:t xml:space="preserve"> </w:t>
      </w:r>
      <w:r>
        <w:rPr>
          <w:sz w:val="24"/>
        </w:rPr>
        <w:t>for</w:t>
      </w:r>
      <w:r>
        <w:rPr>
          <w:spacing w:val="-2"/>
          <w:sz w:val="24"/>
        </w:rPr>
        <w:t xml:space="preserve"> diplomat.</w:t>
      </w:r>
    </w:p>
    <w:p w14:paraId="61FCFEC3">
      <w:pPr>
        <w:pStyle w:val="8"/>
        <w:numPr>
          <w:ilvl w:val="1"/>
          <w:numId w:val="76"/>
        </w:numPr>
        <w:tabs>
          <w:tab w:val="left" w:pos="1800"/>
        </w:tabs>
        <w:spacing w:before="36" w:after="0" w:line="240" w:lineRule="auto"/>
        <w:ind w:left="1800" w:right="0" w:hanging="360"/>
        <w:jc w:val="left"/>
        <w:rPr>
          <w:sz w:val="24"/>
        </w:rPr>
      </w:pPr>
      <w:r>
        <w:rPr>
          <w:sz w:val="24"/>
        </w:rPr>
        <w:t>Goods</w:t>
      </w:r>
      <w:r>
        <w:rPr>
          <w:spacing w:val="-5"/>
          <w:sz w:val="24"/>
        </w:rPr>
        <w:t xml:space="preserve"> </w:t>
      </w:r>
      <w:r>
        <w:rPr>
          <w:sz w:val="24"/>
        </w:rPr>
        <w:t>exempt</w:t>
      </w:r>
      <w:r>
        <w:rPr>
          <w:spacing w:val="2"/>
          <w:sz w:val="24"/>
        </w:rPr>
        <w:t xml:space="preserve"> </w:t>
      </w:r>
      <w:r>
        <w:rPr>
          <w:sz w:val="24"/>
        </w:rPr>
        <w:t>from</w:t>
      </w:r>
      <w:r>
        <w:rPr>
          <w:spacing w:val="-10"/>
          <w:sz w:val="24"/>
        </w:rPr>
        <w:t xml:space="preserve"> </w:t>
      </w:r>
      <w:r>
        <w:rPr>
          <w:spacing w:val="-2"/>
          <w:sz w:val="24"/>
        </w:rPr>
        <w:t>duty/taxation.</w:t>
      </w:r>
    </w:p>
    <w:p w14:paraId="74B525E4">
      <w:pPr>
        <w:pStyle w:val="3"/>
        <w:spacing w:before="127"/>
      </w:pPr>
      <w:r>
        <w:t>Document</w:t>
      </w:r>
      <w:r>
        <w:rPr>
          <w:spacing w:val="-5"/>
        </w:rPr>
        <w:t xml:space="preserve"> </w:t>
      </w:r>
      <w:r>
        <w:t>required for</w:t>
      </w:r>
      <w:r>
        <w:rPr>
          <w:spacing w:val="-11"/>
        </w:rPr>
        <w:t xml:space="preserve"> </w:t>
      </w:r>
      <w:r>
        <w:t>applying</w:t>
      </w:r>
      <w:r>
        <w:rPr>
          <w:spacing w:val="-1"/>
        </w:rPr>
        <w:t xml:space="preserve"> </w:t>
      </w:r>
      <w:r>
        <w:t>for</w:t>
      </w:r>
      <w:r>
        <w:rPr>
          <w:spacing w:val="-10"/>
        </w:rPr>
        <w:t xml:space="preserve"> </w:t>
      </w:r>
      <w:r>
        <w:t>importer</w:t>
      </w:r>
      <w:r>
        <w:rPr>
          <w:spacing w:val="-10"/>
        </w:rPr>
        <w:t xml:space="preserve"> </w:t>
      </w:r>
      <w:r>
        <w:t>code</w:t>
      </w:r>
      <w:r>
        <w:rPr>
          <w:spacing w:val="-4"/>
        </w:rPr>
        <w:t xml:space="preserve"> </w:t>
      </w:r>
      <w:r>
        <w:t>by</w:t>
      </w:r>
      <w:r>
        <w:rPr>
          <w:spacing w:val="-2"/>
        </w:rPr>
        <w:t xml:space="preserve"> individual.</w:t>
      </w:r>
    </w:p>
    <w:p w14:paraId="6A7A8FF2">
      <w:pPr>
        <w:pStyle w:val="8"/>
        <w:numPr>
          <w:ilvl w:val="0"/>
          <w:numId w:val="77"/>
        </w:numPr>
        <w:tabs>
          <w:tab w:val="left" w:pos="1799"/>
        </w:tabs>
        <w:spacing w:before="243" w:after="0" w:line="240" w:lineRule="auto"/>
        <w:ind w:left="1799" w:right="0" w:hanging="359"/>
        <w:jc w:val="left"/>
        <w:rPr>
          <w:sz w:val="24"/>
        </w:rPr>
      </w:pPr>
      <w:r>
        <w:rPr>
          <w:sz w:val="24"/>
        </w:rPr>
        <w:t>A</w:t>
      </w:r>
      <w:r>
        <w:rPr>
          <w:spacing w:val="-7"/>
          <w:sz w:val="24"/>
        </w:rPr>
        <w:t xml:space="preserve"> </w:t>
      </w:r>
      <w:r>
        <w:rPr>
          <w:sz w:val="24"/>
        </w:rPr>
        <w:t>copy</w:t>
      </w:r>
      <w:r>
        <w:rPr>
          <w:spacing w:val="-8"/>
          <w:sz w:val="24"/>
        </w:rPr>
        <w:t xml:space="preserve"> </w:t>
      </w:r>
      <w:r>
        <w:rPr>
          <w:sz w:val="24"/>
        </w:rPr>
        <w:t>of</w:t>
      </w:r>
      <w:r>
        <w:rPr>
          <w:spacing w:val="-7"/>
          <w:sz w:val="24"/>
        </w:rPr>
        <w:t xml:space="preserve"> </w:t>
      </w:r>
      <w:r>
        <w:rPr>
          <w:sz w:val="24"/>
        </w:rPr>
        <w:t>PIN</w:t>
      </w:r>
      <w:r>
        <w:rPr>
          <w:spacing w:val="2"/>
          <w:sz w:val="24"/>
        </w:rPr>
        <w:t xml:space="preserve"> </w:t>
      </w:r>
      <w:r>
        <w:rPr>
          <w:spacing w:val="-2"/>
          <w:sz w:val="24"/>
        </w:rPr>
        <w:t>certificate.</w:t>
      </w:r>
    </w:p>
    <w:p w14:paraId="034915E4">
      <w:pPr>
        <w:pStyle w:val="8"/>
        <w:numPr>
          <w:ilvl w:val="0"/>
          <w:numId w:val="77"/>
        </w:numPr>
        <w:tabs>
          <w:tab w:val="left" w:pos="1799"/>
        </w:tabs>
        <w:spacing w:before="41" w:after="0" w:line="240" w:lineRule="auto"/>
        <w:ind w:left="1799" w:right="0" w:hanging="359"/>
        <w:jc w:val="left"/>
        <w:rPr>
          <w:sz w:val="24"/>
        </w:rPr>
      </w:pPr>
      <w:r>
        <w:rPr>
          <w:sz w:val="24"/>
        </w:rPr>
        <w:t>National</w:t>
      </w:r>
      <w:r>
        <w:rPr>
          <w:spacing w:val="-4"/>
          <w:sz w:val="24"/>
        </w:rPr>
        <w:t xml:space="preserve"> </w:t>
      </w:r>
      <w:r>
        <w:rPr>
          <w:sz w:val="24"/>
        </w:rPr>
        <w:t>ID</w:t>
      </w:r>
      <w:r>
        <w:rPr>
          <w:spacing w:val="-1"/>
          <w:sz w:val="24"/>
        </w:rPr>
        <w:t xml:space="preserve"> </w:t>
      </w:r>
      <w:r>
        <w:rPr>
          <w:sz w:val="24"/>
        </w:rPr>
        <w:t>copy</w:t>
      </w:r>
      <w:r>
        <w:rPr>
          <w:spacing w:val="-8"/>
          <w:sz w:val="24"/>
        </w:rPr>
        <w:t xml:space="preserve"> </w:t>
      </w:r>
      <w:r>
        <w:rPr>
          <w:spacing w:val="-5"/>
          <w:sz w:val="24"/>
        </w:rPr>
        <w:t>or</w:t>
      </w:r>
    </w:p>
    <w:p w14:paraId="5AEF2E3F">
      <w:pPr>
        <w:pStyle w:val="8"/>
        <w:numPr>
          <w:ilvl w:val="0"/>
          <w:numId w:val="77"/>
        </w:numPr>
        <w:tabs>
          <w:tab w:val="left" w:pos="1799"/>
        </w:tabs>
        <w:spacing w:before="38" w:after="0" w:line="240" w:lineRule="auto"/>
        <w:ind w:left="1799" w:right="0" w:hanging="359"/>
        <w:jc w:val="left"/>
        <w:rPr>
          <w:sz w:val="24"/>
        </w:rPr>
      </w:pPr>
      <w:r>
        <w:rPr>
          <w:sz w:val="24"/>
        </w:rPr>
        <w:t>A</w:t>
      </w:r>
      <w:r>
        <w:rPr>
          <w:spacing w:val="-6"/>
          <w:sz w:val="24"/>
        </w:rPr>
        <w:t xml:space="preserve"> </w:t>
      </w:r>
      <w:r>
        <w:rPr>
          <w:sz w:val="24"/>
        </w:rPr>
        <w:t>copy</w:t>
      </w:r>
      <w:r>
        <w:rPr>
          <w:spacing w:val="-8"/>
          <w:sz w:val="24"/>
        </w:rPr>
        <w:t xml:space="preserve"> </w:t>
      </w:r>
      <w:r>
        <w:rPr>
          <w:sz w:val="24"/>
        </w:rPr>
        <w:t>of</w:t>
      </w:r>
      <w:r>
        <w:rPr>
          <w:spacing w:val="-4"/>
          <w:sz w:val="24"/>
        </w:rPr>
        <w:t xml:space="preserve"> </w:t>
      </w:r>
      <w:r>
        <w:rPr>
          <w:spacing w:val="-2"/>
          <w:sz w:val="24"/>
        </w:rPr>
        <w:t>passport</w:t>
      </w:r>
    </w:p>
    <w:p w14:paraId="24681444">
      <w:pPr>
        <w:pStyle w:val="3"/>
        <w:spacing w:before="125"/>
      </w:pPr>
      <w:r>
        <w:t>Documents</w:t>
      </w:r>
      <w:r>
        <w:rPr>
          <w:spacing w:val="-4"/>
        </w:rPr>
        <w:t xml:space="preserve"> </w:t>
      </w:r>
      <w:r>
        <w:t>required</w:t>
      </w:r>
      <w:r>
        <w:rPr>
          <w:spacing w:val="1"/>
        </w:rPr>
        <w:t xml:space="preserve"> </w:t>
      </w:r>
      <w:r>
        <w:t>for</w:t>
      </w:r>
      <w:r>
        <w:rPr>
          <w:spacing w:val="-10"/>
        </w:rPr>
        <w:t xml:space="preserve"> </w:t>
      </w:r>
      <w:r>
        <w:t>applying</w:t>
      </w:r>
      <w:r>
        <w:rPr>
          <w:spacing w:val="-4"/>
        </w:rPr>
        <w:t xml:space="preserve"> </w:t>
      </w:r>
      <w:r>
        <w:t>for</w:t>
      </w:r>
      <w:r>
        <w:rPr>
          <w:spacing w:val="-10"/>
        </w:rPr>
        <w:t xml:space="preserve"> </w:t>
      </w:r>
      <w:r>
        <w:t>importer</w:t>
      </w:r>
      <w:r>
        <w:rPr>
          <w:spacing w:val="-7"/>
        </w:rPr>
        <w:t xml:space="preserve"> </w:t>
      </w:r>
      <w:r>
        <w:t>code</w:t>
      </w:r>
      <w:r>
        <w:rPr>
          <w:spacing w:val="-4"/>
        </w:rPr>
        <w:t xml:space="preserve"> </w:t>
      </w:r>
      <w:r>
        <w:t>by</w:t>
      </w:r>
      <w:r>
        <w:rPr>
          <w:spacing w:val="-2"/>
        </w:rPr>
        <w:t xml:space="preserve"> companies.</w:t>
      </w:r>
    </w:p>
    <w:p w14:paraId="09AE6081">
      <w:pPr>
        <w:pStyle w:val="8"/>
        <w:numPr>
          <w:ilvl w:val="1"/>
          <w:numId w:val="76"/>
        </w:numPr>
        <w:tabs>
          <w:tab w:val="left" w:pos="1800"/>
        </w:tabs>
        <w:spacing w:before="243" w:after="0" w:line="240" w:lineRule="auto"/>
        <w:ind w:left="1800" w:right="0" w:hanging="360"/>
        <w:jc w:val="left"/>
        <w:rPr>
          <w:sz w:val="24"/>
        </w:rPr>
      </w:pPr>
      <w:r>
        <w:rPr>
          <w:sz w:val="24"/>
        </w:rPr>
        <w:t>Original</w:t>
      </w:r>
      <w:r>
        <w:rPr>
          <w:spacing w:val="-11"/>
          <w:sz w:val="24"/>
        </w:rPr>
        <w:t xml:space="preserve"> </w:t>
      </w:r>
      <w:r>
        <w:rPr>
          <w:sz w:val="24"/>
        </w:rPr>
        <w:t>certificate</w:t>
      </w:r>
      <w:r>
        <w:rPr>
          <w:spacing w:val="-7"/>
          <w:sz w:val="24"/>
        </w:rPr>
        <w:t xml:space="preserve"> </w:t>
      </w:r>
      <w:r>
        <w:rPr>
          <w:sz w:val="24"/>
        </w:rPr>
        <w:t>of</w:t>
      </w:r>
      <w:r>
        <w:rPr>
          <w:spacing w:val="-9"/>
          <w:sz w:val="24"/>
        </w:rPr>
        <w:t xml:space="preserve"> </w:t>
      </w:r>
      <w:r>
        <w:rPr>
          <w:spacing w:val="-2"/>
          <w:sz w:val="24"/>
        </w:rPr>
        <w:t>registration.</w:t>
      </w:r>
    </w:p>
    <w:p w14:paraId="3471F6B1">
      <w:pPr>
        <w:pStyle w:val="8"/>
        <w:numPr>
          <w:ilvl w:val="1"/>
          <w:numId w:val="76"/>
        </w:numPr>
        <w:tabs>
          <w:tab w:val="left" w:pos="1800"/>
        </w:tabs>
        <w:spacing w:before="43" w:after="0" w:line="240" w:lineRule="auto"/>
        <w:ind w:left="1800" w:right="0" w:hanging="360"/>
        <w:jc w:val="left"/>
        <w:rPr>
          <w:sz w:val="24"/>
        </w:rPr>
      </w:pPr>
      <w:r>
        <w:rPr>
          <w:sz w:val="24"/>
        </w:rPr>
        <w:t>Copy</w:t>
      </w:r>
      <w:r>
        <w:rPr>
          <w:spacing w:val="-8"/>
          <w:sz w:val="24"/>
        </w:rPr>
        <w:t xml:space="preserve"> </w:t>
      </w:r>
      <w:r>
        <w:rPr>
          <w:sz w:val="24"/>
        </w:rPr>
        <w:t>of</w:t>
      </w:r>
      <w:r>
        <w:rPr>
          <w:spacing w:val="-7"/>
          <w:sz w:val="24"/>
        </w:rPr>
        <w:t xml:space="preserve"> </w:t>
      </w:r>
      <w:r>
        <w:rPr>
          <w:sz w:val="24"/>
        </w:rPr>
        <w:t>companies</w:t>
      </w:r>
      <w:r>
        <w:rPr>
          <w:spacing w:val="3"/>
          <w:sz w:val="24"/>
        </w:rPr>
        <w:t xml:space="preserve"> </w:t>
      </w:r>
      <w:r>
        <w:rPr>
          <w:spacing w:val="-5"/>
          <w:sz w:val="24"/>
        </w:rPr>
        <w:t>PIN</w:t>
      </w:r>
    </w:p>
    <w:p w14:paraId="6399EFCD">
      <w:pPr>
        <w:pStyle w:val="8"/>
        <w:numPr>
          <w:ilvl w:val="1"/>
          <w:numId w:val="76"/>
        </w:numPr>
        <w:tabs>
          <w:tab w:val="left" w:pos="1800"/>
        </w:tabs>
        <w:spacing w:before="41" w:after="0" w:line="240" w:lineRule="auto"/>
        <w:ind w:left="1800" w:right="0" w:hanging="360"/>
        <w:jc w:val="left"/>
        <w:rPr>
          <w:sz w:val="24"/>
        </w:rPr>
      </w:pPr>
      <w:r>
        <w:rPr>
          <w:sz w:val="24"/>
        </w:rPr>
        <w:t>Copy</w:t>
      </w:r>
      <w:r>
        <w:rPr>
          <w:spacing w:val="-11"/>
          <w:sz w:val="24"/>
        </w:rPr>
        <w:t xml:space="preserve"> </w:t>
      </w:r>
      <w:r>
        <w:rPr>
          <w:sz w:val="24"/>
        </w:rPr>
        <w:t>of</w:t>
      </w:r>
      <w:r>
        <w:rPr>
          <w:spacing w:val="-12"/>
          <w:sz w:val="24"/>
        </w:rPr>
        <w:t xml:space="preserve"> </w:t>
      </w:r>
      <w:r>
        <w:rPr>
          <w:sz w:val="24"/>
        </w:rPr>
        <w:t>current</w:t>
      </w:r>
      <w:r>
        <w:rPr>
          <w:spacing w:val="-1"/>
          <w:sz w:val="24"/>
        </w:rPr>
        <w:t xml:space="preserve"> </w:t>
      </w:r>
      <w:r>
        <w:rPr>
          <w:sz w:val="24"/>
        </w:rPr>
        <w:t>trading</w:t>
      </w:r>
      <w:r>
        <w:rPr>
          <w:spacing w:val="5"/>
          <w:sz w:val="24"/>
        </w:rPr>
        <w:t xml:space="preserve"> </w:t>
      </w:r>
      <w:r>
        <w:rPr>
          <w:spacing w:val="-2"/>
          <w:sz w:val="24"/>
        </w:rPr>
        <w:t>license.</w:t>
      </w:r>
    </w:p>
    <w:p w14:paraId="54DD8D5B">
      <w:pPr>
        <w:pStyle w:val="8"/>
        <w:numPr>
          <w:ilvl w:val="1"/>
          <w:numId w:val="76"/>
        </w:numPr>
        <w:tabs>
          <w:tab w:val="left" w:pos="1800"/>
        </w:tabs>
        <w:spacing w:before="40" w:after="0" w:line="240" w:lineRule="auto"/>
        <w:ind w:left="1800" w:right="0" w:hanging="360"/>
        <w:jc w:val="left"/>
        <w:rPr>
          <w:sz w:val="24"/>
        </w:rPr>
      </w:pPr>
      <w:r>
        <w:rPr>
          <w:sz w:val="24"/>
        </w:rPr>
        <w:t>Copy</w:t>
      </w:r>
      <w:r>
        <w:rPr>
          <w:spacing w:val="-7"/>
          <w:sz w:val="24"/>
        </w:rPr>
        <w:t xml:space="preserve"> </w:t>
      </w:r>
      <w:r>
        <w:rPr>
          <w:sz w:val="24"/>
        </w:rPr>
        <w:t>of</w:t>
      </w:r>
      <w:r>
        <w:rPr>
          <w:spacing w:val="-6"/>
          <w:sz w:val="24"/>
        </w:rPr>
        <w:t xml:space="preserve"> </w:t>
      </w:r>
      <w:r>
        <w:rPr>
          <w:sz w:val="24"/>
        </w:rPr>
        <w:t>MOA</w:t>
      </w:r>
      <w:r>
        <w:rPr>
          <w:spacing w:val="-4"/>
          <w:sz w:val="24"/>
        </w:rPr>
        <w:t xml:space="preserve"> </w:t>
      </w:r>
      <w:r>
        <w:rPr>
          <w:sz w:val="24"/>
        </w:rPr>
        <w:t>&amp;</w:t>
      </w:r>
      <w:r>
        <w:rPr>
          <w:spacing w:val="3"/>
          <w:sz w:val="24"/>
        </w:rPr>
        <w:t xml:space="preserve"> </w:t>
      </w:r>
      <w:r>
        <w:rPr>
          <w:spacing w:val="-4"/>
          <w:sz w:val="24"/>
        </w:rPr>
        <w:t>AOA.</w:t>
      </w:r>
    </w:p>
    <w:p w14:paraId="49C66A2F">
      <w:pPr>
        <w:pStyle w:val="8"/>
        <w:numPr>
          <w:ilvl w:val="1"/>
          <w:numId w:val="76"/>
        </w:numPr>
        <w:tabs>
          <w:tab w:val="left" w:pos="1800"/>
        </w:tabs>
        <w:spacing w:before="36" w:after="0" w:line="240" w:lineRule="auto"/>
        <w:ind w:left="1800" w:right="0" w:hanging="360"/>
        <w:jc w:val="left"/>
        <w:rPr>
          <w:sz w:val="24"/>
        </w:rPr>
      </w:pPr>
      <w:r>
        <w:rPr>
          <w:sz w:val="24"/>
        </w:rPr>
        <w:t>Copy</w:t>
      </w:r>
      <w:r>
        <w:rPr>
          <w:spacing w:val="-15"/>
          <w:sz w:val="24"/>
        </w:rPr>
        <w:t xml:space="preserve"> </w:t>
      </w:r>
      <w:r>
        <w:rPr>
          <w:sz w:val="24"/>
        </w:rPr>
        <w:t>of</w:t>
      </w:r>
      <w:r>
        <w:rPr>
          <w:spacing w:val="-8"/>
          <w:sz w:val="24"/>
        </w:rPr>
        <w:t xml:space="preserve"> </w:t>
      </w:r>
      <w:r>
        <w:rPr>
          <w:sz w:val="24"/>
        </w:rPr>
        <w:t>current</w:t>
      </w:r>
      <w:r>
        <w:rPr>
          <w:spacing w:val="3"/>
          <w:sz w:val="24"/>
        </w:rPr>
        <w:t xml:space="preserve"> </w:t>
      </w:r>
      <w:r>
        <w:rPr>
          <w:sz w:val="24"/>
        </w:rPr>
        <w:t>director’s</w:t>
      </w:r>
      <w:r>
        <w:rPr>
          <w:spacing w:val="-2"/>
          <w:sz w:val="24"/>
        </w:rPr>
        <w:t xml:space="preserve"> </w:t>
      </w:r>
      <w:r>
        <w:rPr>
          <w:sz w:val="24"/>
        </w:rPr>
        <w:t>signature</w:t>
      </w:r>
      <w:r>
        <w:rPr>
          <w:spacing w:val="-5"/>
          <w:sz w:val="24"/>
        </w:rPr>
        <w:t xml:space="preserve"> </w:t>
      </w:r>
      <w:r>
        <w:rPr>
          <w:sz w:val="24"/>
        </w:rPr>
        <w:t>as</w:t>
      </w:r>
      <w:r>
        <w:rPr>
          <w:spacing w:val="-5"/>
          <w:sz w:val="24"/>
        </w:rPr>
        <w:t xml:space="preserve"> </w:t>
      </w:r>
      <w:r>
        <w:rPr>
          <w:sz w:val="24"/>
        </w:rPr>
        <w:t>contained</w:t>
      </w:r>
      <w:r>
        <w:rPr>
          <w:spacing w:val="2"/>
          <w:sz w:val="24"/>
        </w:rPr>
        <w:t xml:space="preserve"> </w:t>
      </w:r>
      <w:r>
        <w:rPr>
          <w:sz w:val="24"/>
        </w:rPr>
        <w:t xml:space="preserve">in </w:t>
      </w:r>
      <w:r>
        <w:rPr>
          <w:spacing w:val="-4"/>
          <w:sz w:val="24"/>
        </w:rPr>
        <w:t>AOA.</w:t>
      </w:r>
    </w:p>
    <w:p w14:paraId="11A9F5C0">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1A510B25">
      <w:pPr>
        <w:pStyle w:val="3"/>
        <w:spacing w:before="72"/>
      </w:pPr>
      <w:r>
        <w:t>Refund</w:t>
      </w:r>
      <w:r>
        <w:rPr>
          <w:spacing w:val="-2"/>
        </w:rPr>
        <w:t xml:space="preserve"> </w:t>
      </w:r>
      <w:r>
        <w:t>of</w:t>
      </w:r>
      <w:r>
        <w:rPr>
          <w:spacing w:val="-3"/>
        </w:rPr>
        <w:t xml:space="preserve"> </w:t>
      </w:r>
      <w:r>
        <w:rPr>
          <w:spacing w:val="-2"/>
        </w:rPr>
        <w:t>duty.</w:t>
      </w:r>
    </w:p>
    <w:p w14:paraId="03BE3B05">
      <w:pPr>
        <w:pStyle w:val="6"/>
        <w:spacing w:before="235"/>
        <w:ind w:left="1080" w:firstLine="0"/>
      </w:pPr>
      <w:r>
        <w:t>The</w:t>
      </w:r>
      <w:r>
        <w:rPr>
          <w:spacing w:val="-5"/>
        </w:rPr>
        <w:t xml:space="preserve"> </w:t>
      </w:r>
      <w:r>
        <w:t>duty</w:t>
      </w:r>
      <w:r>
        <w:rPr>
          <w:spacing w:val="-12"/>
        </w:rPr>
        <w:t xml:space="preserve"> </w:t>
      </w:r>
      <w:r>
        <w:t>paid</w:t>
      </w:r>
      <w:r>
        <w:rPr>
          <w:spacing w:val="-2"/>
        </w:rPr>
        <w:t xml:space="preserve"> </w:t>
      </w:r>
      <w:r>
        <w:t>on</w:t>
      </w:r>
      <w:r>
        <w:rPr>
          <w:spacing w:val="-3"/>
        </w:rPr>
        <w:t xml:space="preserve"> </w:t>
      </w:r>
      <w:r>
        <w:t>imported</w:t>
      </w:r>
      <w:r>
        <w:rPr>
          <w:spacing w:val="-2"/>
        </w:rPr>
        <w:t xml:space="preserve"> </w:t>
      </w:r>
      <w:r>
        <w:t>goods</w:t>
      </w:r>
      <w:r>
        <w:rPr>
          <w:spacing w:val="-5"/>
        </w:rPr>
        <w:t xml:space="preserve"> </w:t>
      </w:r>
      <w:r>
        <w:t>may</w:t>
      </w:r>
      <w:r>
        <w:rPr>
          <w:spacing w:val="-9"/>
        </w:rPr>
        <w:t xml:space="preserve"> </w:t>
      </w:r>
      <w:r>
        <w:t>be</w:t>
      </w:r>
      <w:r>
        <w:rPr>
          <w:spacing w:val="-4"/>
        </w:rPr>
        <w:t xml:space="preserve"> </w:t>
      </w:r>
      <w:r>
        <w:t>refunded</w:t>
      </w:r>
      <w:r>
        <w:rPr>
          <w:spacing w:val="5"/>
        </w:rPr>
        <w:t xml:space="preserve"> </w:t>
      </w:r>
      <w:r>
        <w:t>under</w:t>
      </w:r>
      <w:r>
        <w:rPr>
          <w:spacing w:val="-3"/>
        </w:rPr>
        <w:t xml:space="preserve"> </w:t>
      </w:r>
      <w:r>
        <w:t>the</w:t>
      </w:r>
      <w:r>
        <w:rPr>
          <w:spacing w:val="-3"/>
        </w:rPr>
        <w:t xml:space="preserve"> </w:t>
      </w:r>
      <w:r>
        <w:t xml:space="preserve">following </w:t>
      </w:r>
      <w:r>
        <w:rPr>
          <w:spacing w:val="-2"/>
        </w:rPr>
        <w:t>circumstances.</w:t>
      </w:r>
    </w:p>
    <w:p w14:paraId="4974F518">
      <w:pPr>
        <w:pStyle w:val="8"/>
        <w:numPr>
          <w:ilvl w:val="1"/>
          <w:numId w:val="76"/>
        </w:numPr>
        <w:tabs>
          <w:tab w:val="left" w:pos="1800"/>
        </w:tabs>
        <w:spacing w:before="250" w:after="0" w:line="240" w:lineRule="auto"/>
        <w:ind w:left="1800" w:right="0" w:hanging="360"/>
        <w:jc w:val="left"/>
        <w:rPr>
          <w:sz w:val="24"/>
        </w:rPr>
      </w:pPr>
      <w:r>
        <w:rPr>
          <w:sz w:val="24"/>
        </w:rPr>
        <w:t>Where</w:t>
      </w:r>
      <w:r>
        <w:rPr>
          <w:spacing w:val="-3"/>
          <w:sz w:val="24"/>
        </w:rPr>
        <w:t xml:space="preserve"> </w:t>
      </w:r>
      <w:r>
        <w:rPr>
          <w:sz w:val="24"/>
        </w:rPr>
        <w:t>goods</w:t>
      </w:r>
      <w:r>
        <w:rPr>
          <w:spacing w:val="-3"/>
          <w:sz w:val="24"/>
        </w:rPr>
        <w:t xml:space="preserve"> </w:t>
      </w:r>
      <w:r>
        <w:rPr>
          <w:sz w:val="24"/>
        </w:rPr>
        <w:t>are</w:t>
      </w:r>
      <w:r>
        <w:rPr>
          <w:spacing w:val="-3"/>
          <w:sz w:val="24"/>
        </w:rPr>
        <w:t xml:space="preserve"> </w:t>
      </w:r>
      <w:r>
        <w:rPr>
          <w:sz w:val="24"/>
        </w:rPr>
        <w:t>returned</w:t>
      </w:r>
      <w:r>
        <w:rPr>
          <w:spacing w:val="-6"/>
          <w:sz w:val="24"/>
        </w:rPr>
        <w:t xml:space="preserve"> </w:t>
      </w:r>
      <w:r>
        <w:rPr>
          <w:sz w:val="24"/>
        </w:rPr>
        <w:t>to the</w:t>
      </w:r>
      <w:r>
        <w:rPr>
          <w:spacing w:val="-1"/>
          <w:sz w:val="24"/>
        </w:rPr>
        <w:t xml:space="preserve"> </w:t>
      </w:r>
      <w:r>
        <w:rPr>
          <w:spacing w:val="-2"/>
          <w:sz w:val="24"/>
        </w:rPr>
        <w:t>seller.</w:t>
      </w:r>
    </w:p>
    <w:p w14:paraId="5AF0143E">
      <w:pPr>
        <w:pStyle w:val="8"/>
        <w:numPr>
          <w:ilvl w:val="1"/>
          <w:numId w:val="76"/>
        </w:numPr>
        <w:tabs>
          <w:tab w:val="left" w:pos="1800"/>
        </w:tabs>
        <w:spacing w:before="41" w:after="0" w:line="240" w:lineRule="auto"/>
        <w:ind w:left="1800" w:right="0" w:hanging="360"/>
        <w:jc w:val="left"/>
        <w:rPr>
          <w:sz w:val="24"/>
        </w:rPr>
      </w:pPr>
      <w:r>
        <w:rPr>
          <w:sz w:val="24"/>
        </w:rPr>
        <w:t>Where</w:t>
      </w:r>
      <w:r>
        <w:rPr>
          <w:spacing w:val="-5"/>
          <w:sz w:val="24"/>
        </w:rPr>
        <w:t xml:space="preserve"> </w:t>
      </w:r>
      <w:r>
        <w:rPr>
          <w:sz w:val="24"/>
        </w:rPr>
        <w:t>the</w:t>
      </w:r>
      <w:r>
        <w:rPr>
          <w:spacing w:val="-1"/>
          <w:sz w:val="24"/>
        </w:rPr>
        <w:t xml:space="preserve"> </w:t>
      </w:r>
      <w:r>
        <w:rPr>
          <w:sz w:val="24"/>
        </w:rPr>
        <w:t>good</w:t>
      </w:r>
      <w:r>
        <w:rPr>
          <w:spacing w:val="-1"/>
          <w:sz w:val="24"/>
        </w:rPr>
        <w:t xml:space="preserve"> </w:t>
      </w:r>
      <w:r>
        <w:rPr>
          <w:sz w:val="24"/>
        </w:rPr>
        <w:t>are</w:t>
      </w:r>
      <w:r>
        <w:rPr>
          <w:spacing w:val="-8"/>
          <w:sz w:val="24"/>
        </w:rPr>
        <w:t xml:space="preserve"> </w:t>
      </w:r>
      <w:r>
        <w:rPr>
          <w:sz w:val="24"/>
        </w:rPr>
        <w:t>lost</w:t>
      </w:r>
      <w:r>
        <w:rPr>
          <w:spacing w:val="3"/>
          <w:sz w:val="24"/>
        </w:rPr>
        <w:t xml:space="preserve"> </w:t>
      </w:r>
      <w:r>
        <w:rPr>
          <w:sz w:val="24"/>
        </w:rPr>
        <w:t>or</w:t>
      </w:r>
      <w:r>
        <w:rPr>
          <w:spacing w:val="-4"/>
          <w:sz w:val="24"/>
        </w:rPr>
        <w:t xml:space="preserve"> </w:t>
      </w:r>
      <w:r>
        <w:rPr>
          <w:sz w:val="24"/>
        </w:rPr>
        <w:t>destroyed by</w:t>
      </w:r>
      <w:r>
        <w:rPr>
          <w:spacing w:val="-3"/>
          <w:sz w:val="24"/>
        </w:rPr>
        <w:t xml:space="preserve"> </w:t>
      </w:r>
      <w:r>
        <w:rPr>
          <w:spacing w:val="-2"/>
          <w:sz w:val="24"/>
        </w:rPr>
        <w:t>accident.</w:t>
      </w:r>
    </w:p>
    <w:p w14:paraId="6587DC11">
      <w:pPr>
        <w:pStyle w:val="8"/>
        <w:numPr>
          <w:ilvl w:val="1"/>
          <w:numId w:val="76"/>
        </w:numPr>
        <w:tabs>
          <w:tab w:val="left" w:pos="1800"/>
        </w:tabs>
        <w:spacing w:before="41" w:after="0" w:line="240" w:lineRule="auto"/>
        <w:ind w:left="1800" w:right="0" w:hanging="360"/>
        <w:jc w:val="left"/>
        <w:rPr>
          <w:sz w:val="24"/>
        </w:rPr>
      </w:pPr>
      <w:r>
        <w:rPr>
          <w:sz w:val="24"/>
        </w:rPr>
        <w:t>Where</w:t>
      </w:r>
      <w:r>
        <w:rPr>
          <w:spacing w:val="-5"/>
          <w:sz w:val="24"/>
        </w:rPr>
        <w:t xml:space="preserve"> </w:t>
      </w:r>
      <w:r>
        <w:rPr>
          <w:sz w:val="24"/>
        </w:rPr>
        <w:t>goods</w:t>
      </w:r>
      <w:r>
        <w:rPr>
          <w:spacing w:val="-4"/>
          <w:sz w:val="24"/>
        </w:rPr>
        <w:t xml:space="preserve"> </w:t>
      </w:r>
      <w:r>
        <w:rPr>
          <w:sz w:val="24"/>
        </w:rPr>
        <w:t>are</w:t>
      </w:r>
      <w:r>
        <w:rPr>
          <w:spacing w:val="-4"/>
          <w:sz w:val="24"/>
        </w:rPr>
        <w:t xml:space="preserve"> </w:t>
      </w:r>
      <w:r>
        <w:rPr>
          <w:sz w:val="24"/>
        </w:rPr>
        <w:t>damaged,</w:t>
      </w:r>
      <w:r>
        <w:rPr>
          <w:spacing w:val="-1"/>
          <w:sz w:val="24"/>
        </w:rPr>
        <w:t xml:space="preserve"> </w:t>
      </w:r>
      <w:r>
        <w:rPr>
          <w:sz w:val="24"/>
        </w:rPr>
        <w:t>pillaged during</w:t>
      </w:r>
      <w:r>
        <w:rPr>
          <w:spacing w:val="-1"/>
          <w:sz w:val="24"/>
        </w:rPr>
        <w:t xml:space="preserve"> </w:t>
      </w:r>
      <w:r>
        <w:rPr>
          <w:sz w:val="24"/>
        </w:rPr>
        <w:t>voyage</w:t>
      </w:r>
      <w:r>
        <w:rPr>
          <w:spacing w:val="-4"/>
          <w:sz w:val="24"/>
        </w:rPr>
        <w:t xml:space="preserve"> </w:t>
      </w:r>
      <w:r>
        <w:rPr>
          <w:sz w:val="24"/>
        </w:rPr>
        <w:t>or</w:t>
      </w:r>
      <w:r>
        <w:rPr>
          <w:spacing w:val="-1"/>
          <w:sz w:val="24"/>
        </w:rPr>
        <w:t xml:space="preserve"> </w:t>
      </w:r>
      <w:r>
        <w:rPr>
          <w:sz w:val="24"/>
        </w:rPr>
        <w:t>while</w:t>
      </w:r>
      <w:r>
        <w:rPr>
          <w:spacing w:val="-4"/>
          <w:sz w:val="24"/>
        </w:rPr>
        <w:t xml:space="preserve"> </w:t>
      </w:r>
      <w:r>
        <w:rPr>
          <w:sz w:val="24"/>
        </w:rPr>
        <w:t>under</w:t>
      </w:r>
      <w:r>
        <w:rPr>
          <w:spacing w:val="-2"/>
          <w:sz w:val="24"/>
        </w:rPr>
        <w:t xml:space="preserve"> </w:t>
      </w:r>
      <w:r>
        <w:rPr>
          <w:sz w:val="24"/>
        </w:rPr>
        <w:t>custom</w:t>
      </w:r>
      <w:r>
        <w:rPr>
          <w:spacing w:val="-8"/>
          <w:sz w:val="24"/>
        </w:rPr>
        <w:t xml:space="preserve"> </w:t>
      </w:r>
      <w:r>
        <w:rPr>
          <w:spacing w:val="-2"/>
          <w:sz w:val="24"/>
        </w:rPr>
        <w:t>control.</w:t>
      </w:r>
    </w:p>
    <w:p w14:paraId="36516A94">
      <w:pPr>
        <w:pStyle w:val="8"/>
        <w:numPr>
          <w:ilvl w:val="1"/>
          <w:numId w:val="76"/>
        </w:numPr>
        <w:tabs>
          <w:tab w:val="left" w:pos="1800"/>
        </w:tabs>
        <w:spacing w:before="40" w:after="0" w:line="240" w:lineRule="auto"/>
        <w:ind w:left="1800" w:right="0" w:hanging="360"/>
        <w:jc w:val="left"/>
        <w:rPr>
          <w:sz w:val="24"/>
        </w:rPr>
      </w:pPr>
      <w:r>
        <w:rPr>
          <w:sz w:val="24"/>
        </w:rPr>
        <w:t>Where</w:t>
      </w:r>
      <w:r>
        <w:rPr>
          <w:spacing w:val="-3"/>
          <w:sz w:val="24"/>
        </w:rPr>
        <w:t xml:space="preserve"> </w:t>
      </w:r>
      <w:r>
        <w:rPr>
          <w:sz w:val="24"/>
        </w:rPr>
        <w:t>the</w:t>
      </w:r>
      <w:r>
        <w:rPr>
          <w:spacing w:val="-2"/>
          <w:sz w:val="24"/>
        </w:rPr>
        <w:t xml:space="preserve"> </w:t>
      </w:r>
      <w:r>
        <w:rPr>
          <w:sz w:val="24"/>
        </w:rPr>
        <w:t>duty</w:t>
      </w:r>
      <w:r>
        <w:rPr>
          <w:spacing w:val="-6"/>
          <w:sz w:val="24"/>
        </w:rPr>
        <w:t xml:space="preserve"> </w:t>
      </w:r>
      <w:r>
        <w:rPr>
          <w:sz w:val="24"/>
        </w:rPr>
        <w:t>has</w:t>
      </w:r>
      <w:r>
        <w:rPr>
          <w:spacing w:val="2"/>
          <w:sz w:val="24"/>
        </w:rPr>
        <w:t xml:space="preserve"> </w:t>
      </w:r>
      <w:r>
        <w:rPr>
          <w:sz w:val="24"/>
        </w:rPr>
        <w:t>been</w:t>
      </w:r>
      <w:r>
        <w:rPr>
          <w:spacing w:val="-3"/>
          <w:sz w:val="24"/>
        </w:rPr>
        <w:t xml:space="preserve"> </w:t>
      </w:r>
      <w:r>
        <w:rPr>
          <w:sz w:val="24"/>
        </w:rPr>
        <w:t>paid</w:t>
      </w:r>
      <w:r>
        <w:rPr>
          <w:spacing w:val="4"/>
          <w:sz w:val="24"/>
        </w:rPr>
        <w:t xml:space="preserve"> </w:t>
      </w:r>
      <w:r>
        <w:rPr>
          <w:sz w:val="24"/>
        </w:rPr>
        <w:t>in</w:t>
      </w:r>
      <w:r>
        <w:rPr>
          <w:spacing w:val="-6"/>
          <w:sz w:val="24"/>
        </w:rPr>
        <w:t xml:space="preserve"> </w:t>
      </w:r>
      <w:r>
        <w:rPr>
          <w:sz w:val="24"/>
        </w:rPr>
        <w:t>error</w:t>
      </w:r>
      <w:r>
        <w:rPr>
          <w:spacing w:val="-9"/>
          <w:sz w:val="24"/>
        </w:rPr>
        <w:t xml:space="preserve"> </w:t>
      </w:r>
      <w:r>
        <w:rPr>
          <w:sz w:val="24"/>
        </w:rPr>
        <w:t>or</w:t>
      </w:r>
      <w:r>
        <w:rPr>
          <w:spacing w:val="-8"/>
          <w:sz w:val="24"/>
        </w:rPr>
        <w:t xml:space="preserve"> </w:t>
      </w:r>
      <w:r>
        <w:rPr>
          <w:spacing w:val="-2"/>
          <w:sz w:val="24"/>
        </w:rPr>
        <w:t>overpaid.</w:t>
      </w:r>
    </w:p>
    <w:p w14:paraId="2F8D1C33">
      <w:pPr>
        <w:pStyle w:val="8"/>
        <w:numPr>
          <w:ilvl w:val="1"/>
          <w:numId w:val="76"/>
        </w:numPr>
        <w:tabs>
          <w:tab w:val="left" w:pos="1800"/>
        </w:tabs>
        <w:spacing w:before="36" w:after="0" w:line="240" w:lineRule="auto"/>
        <w:ind w:left="1800" w:right="0" w:hanging="360"/>
        <w:jc w:val="left"/>
        <w:rPr>
          <w:sz w:val="24"/>
        </w:rPr>
      </w:pPr>
      <w:r>
        <w:rPr>
          <w:sz w:val="24"/>
        </w:rPr>
        <w:t>Where</w:t>
      </w:r>
      <w:r>
        <w:rPr>
          <w:spacing w:val="2"/>
          <w:sz w:val="24"/>
        </w:rPr>
        <w:t xml:space="preserve"> </w:t>
      </w:r>
      <w:r>
        <w:rPr>
          <w:sz w:val="24"/>
        </w:rPr>
        <w:t>imports</w:t>
      </w:r>
      <w:r>
        <w:rPr>
          <w:spacing w:val="-4"/>
          <w:sz w:val="24"/>
        </w:rPr>
        <w:t xml:space="preserve"> </w:t>
      </w:r>
      <w:r>
        <w:rPr>
          <w:sz w:val="24"/>
        </w:rPr>
        <w:t>are</w:t>
      </w:r>
      <w:r>
        <w:rPr>
          <w:spacing w:val="-6"/>
          <w:sz w:val="24"/>
        </w:rPr>
        <w:t xml:space="preserve"> </w:t>
      </w:r>
      <w:r>
        <w:rPr>
          <w:sz w:val="24"/>
        </w:rPr>
        <w:t>used</w:t>
      </w:r>
      <w:r>
        <w:rPr>
          <w:spacing w:val="3"/>
          <w:sz w:val="24"/>
        </w:rPr>
        <w:t xml:space="preserve"> </w:t>
      </w:r>
      <w:r>
        <w:rPr>
          <w:sz w:val="24"/>
        </w:rPr>
        <w:t>in</w:t>
      </w:r>
      <w:r>
        <w:rPr>
          <w:spacing w:val="-5"/>
          <w:sz w:val="24"/>
        </w:rPr>
        <w:t xml:space="preserve"> </w:t>
      </w:r>
      <w:r>
        <w:rPr>
          <w:sz w:val="24"/>
        </w:rPr>
        <w:t>production</w:t>
      </w:r>
      <w:r>
        <w:rPr>
          <w:spacing w:val="-6"/>
          <w:sz w:val="24"/>
        </w:rPr>
        <w:t xml:space="preserve"> </w:t>
      </w:r>
      <w:r>
        <w:rPr>
          <w:sz w:val="24"/>
        </w:rPr>
        <w:t>of</w:t>
      </w:r>
      <w:r>
        <w:rPr>
          <w:spacing w:val="-8"/>
          <w:sz w:val="24"/>
        </w:rPr>
        <w:t xml:space="preserve"> </w:t>
      </w:r>
      <w:r>
        <w:rPr>
          <w:sz w:val="24"/>
        </w:rPr>
        <w:t>export</w:t>
      </w:r>
      <w:r>
        <w:rPr>
          <w:spacing w:val="-3"/>
          <w:sz w:val="24"/>
        </w:rPr>
        <w:t xml:space="preserve"> </w:t>
      </w:r>
      <w:r>
        <w:rPr>
          <w:sz w:val="24"/>
        </w:rPr>
        <w:t>or</w:t>
      </w:r>
      <w:r>
        <w:rPr>
          <w:spacing w:val="-2"/>
          <w:sz w:val="24"/>
        </w:rPr>
        <w:t xml:space="preserve"> </w:t>
      </w:r>
      <w:r>
        <w:rPr>
          <w:sz w:val="24"/>
        </w:rPr>
        <w:t>specified duty</w:t>
      </w:r>
      <w:r>
        <w:rPr>
          <w:spacing w:val="-10"/>
          <w:sz w:val="24"/>
        </w:rPr>
        <w:t xml:space="preserve"> </w:t>
      </w:r>
      <w:r>
        <w:rPr>
          <w:sz w:val="24"/>
        </w:rPr>
        <w:t>exempt</w:t>
      </w:r>
      <w:r>
        <w:rPr>
          <w:spacing w:val="6"/>
          <w:sz w:val="24"/>
        </w:rPr>
        <w:t xml:space="preserve"> </w:t>
      </w:r>
      <w:r>
        <w:rPr>
          <w:spacing w:val="-2"/>
          <w:sz w:val="24"/>
        </w:rPr>
        <w:t>goods.</w:t>
      </w:r>
    </w:p>
    <w:p w14:paraId="268A4524">
      <w:pPr>
        <w:pStyle w:val="3"/>
        <w:spacing w:before="128"/>
      </w:pPr>
      <w:r>
        <w:t>Restricted</w:t>
      </w:r>
      <w:r>
        <w:rPr>
          <w:spacing w:val="-12"/>
        </w:rPr>
        <w:t xml:space="preserve"> </w:t>
      </w:r>
      <w:r>
        <w:rPr>
          <w:spacing w:val="-2"/>
        </w:rPr>
        <w:t>imports.</w:t>
      </w:r>
    </w:p>
    <w:p w14:paraId="022CB4E2">
      <w:pPr>
        <w:pStyle w:val="8"/>
        <w:numPr>
          <w:ilvl w:val="1"/>
          <w:numId w:val="76"/>
        </w:numPr>
        <w:tabs>
          <w:tab w:val="left" w:pos="1800"/>
        </w:tabs>
        <w:spacing w:before="242" w:after="0" w:line="240" w:lineRule="auto"/>
        <w:ind w:left="1800" w:right="0" w:hanging="360"/>
        <w:jc w:val="left"/>
        <w:rPr>
          <w:sz w:val="24"/>
        </w:rPr>
      </w:pPr>
      <w:r>
        <w:rPr>
          <w:sz w:val="24"/>
        </w:rPr>
        <w:t>Tear</w:t>
      </w:r>
      <w:r>
        <w:rPr>
          <w:spacing w:val="-3"/>
          <w:sz w:val="24"/>
        </w:rPr>
        <w:t xml:space="preserve"> </w:t>
      </w:r>
      <w:r>
        <w:rPr>
          <w:spacing w:val="-4"/>
          <w:sz w:val="24"/>
        </w:rPr>
        <w:t>gas.</w:t>
      </w:r>
    </w:p>
    <w:p w14:paraId="051FE086">
      <w:pPr>
        <w:pStyle w:val="8"/>
        <w:numPr>
          <w:ilvl w:val="1"/>
          <w:numId w:val="76"/>
        </w:numPr>
        <w:tabs>
          <w:tab w:val="left" w:pos="1800"/>
        </w:tabs>
        <w:spacing w:before="41" w:after="0" w:line="240" w:lineRule="auto"/>
        <w:ind w:left="1800" w:right="0" w:hanging="360"/>
        <w:jc w:val="left"/>
        <w:rPr>
          <w:sz w:val="24"/>
        </w:rPr>
      </w:pPr>
      <w:r>
        <w:rPr>
          <w:sz w:val="24"/>
        </w:rPr>
        <w:t>Trap</w:t>
      </w:r>
      <w:r>
        <w:rPr>
          <w:spacing w:val="-3"/>
          <w:sz w:val="24"/>
        </w:rPr>
        <w:t xml:space="preserve"> </w:t>
      </w:r>
      <w:r>
        <w:rPr>
          <w:sz w:val="24"/>
        </w:rPr>
        <w:t>for</w:t>
      </w:r>
      <w:r>
        <w:rPr>
          <w:spacing w:val="-3"/>
          <w:sz w:val="24"/>
        </w:rPr>
        <w:t xml:space="preserve"> </w:t>
      </w:r>
      <w:r>
        <w:rPr>
          <w:sz w:val="24"/>
        </w:rPr>
        <w:t>killing</w:t>
      </w:r>
      <w:r>
        <w:rPr>
          <w:spacing w:val="-1"/>
          <w:sz w:val="24"/>
        </w:rPr>
        <w:t xml:space="preserve"> </w:t>
      </w:r>
      <w:r>
        <w:rPr>
          <w:sz w:val="24"/>
        </w:rPr>
        <w:t>or</w:t>
      </w:r>
      <w:r>
        <w:rPr>
          <w:spacing w:val="-1"/>
          <w:sz w:val="24"/>
        </w:rPr>
        <w:t xml:space="preserve"> </w:t>
      </w:r>
      <w:r>
        <w:rPr>
          <w:sz w:val="24"/>
        </w:rPr>
        <w:t>capturing game</w:t>
      </w:r>
      <w:r>
        <w:rPr>
          <w:spacing w:val="-2"/>
          <w:sz w:val="24"/>
        </w:rPr>
        <w:t xml:space="preserve"> </w:t>
      </w:r>
      <w:r>
        <w:rPr>
          <w:sz w:val="24"/>
        </w:rPr>
        <w:t>animal</w:t>
      </w:r>
      <w:r>
        <w:rPr>
          <w:spacing w:val="-10"/>
          <w:sz w:val="24"/>
        </w:rPr>
        <w:t xml:space="preserve"> </w:t>
      </w:r>
      <w:r>
        <w:rPr>
          <w:sz w:val="24"/>
        </w:rPr>
        <w:t>unless</w:t>
      </w:r>
      <w:r>
        <w:rPr>
          <w:spacing w:val="-2"/>
          <w:sz w:val="24"/>
        </w:rPr>
        <w:t xml:space="preserve"> </w:t>
      </w:r>
      <w:r>
        <w:rPr>
          <w:sz w:val="24"/>
        </w:rPr>
        <w:t>permitted</w:t>
      </w:r>
      <w:r>
        <w:rPr>
          <w:spacing w:val="-1"/>
          <w:sz w:val="24"/>
        </w:rPr>
        <w:t xml:space="preserve"> </w:t>
      </w:r>
      <w:r>
        <w:rPr>
          <w:sz w:val="24"/>
        </w:rPr>
        <w:t>by</w:t>
      </w:r>
      <w:r>
        <w:rPr>
          <w:spacing w:val="-13"/>
          <w:sz w:val="24"/>
        </w:rPr>
        <w:t xml:space="preserve"> </w:t>
      </w:r>
      <w:r>
        <w:rPr>
          <w:sz w:val="24"/>
        </w:rPr>
        <w:t>the</w:t>
      </w:r>
      <w:r>
        <w:rPr>
          <w:spacing w:val="-4"/>
          <w:sz w:val="24"/>
        </w:rPr>
        <w:t xml:space="preserve"> </w:t>
      </w:r>
      <w:r>
        <w:rPr>
          <w:sz w:val="24"/>
        </w:rPr>
        <w:t>chief</w:t>
      </w:r>
      <w:r>
        <w:rPr>
          <w:spacing w:val="-4"/>
          <w:sz w:val="24"/>
        </w:rPr>
        <w:t xml:space="preserve"> </w:t>
      </w:r>
      <w:r>
        <w:rPr>
          <w:sz w:val="24"/>
        </w:rPr>
        <w:t>game</w:t>
      </w:r>
      <w:r>
        <w:rPr>
          <w:spacing w:val="-3"/>
          <w:sz w:val="24"/>
        </w:rPr>
        <w:t xml:space="preserve"> </w:t>
      </w:r>
      <w:r>
        <w:rPr>
          <w:spacing w:val="-2"/>
          <w:sz w:val="24"/>
        </w:rPr>
        <w:t>warden.</w:t>
      </w:r>
    </w:p>
    <w:p w14:paraId="44654A50">
      <w:pPr>
        <w:pStyle w:val="8"/>
        <w:numPr>
          <w:ilvl w:val="1"/>
          <w:numId w:val="76"/>
        </w:numPr>
        <w:tabs>
          <w:tab w:val="left" w:pos="1800"/>
        </w:tabs>
        <w:spacing w:before="41" w:after="0" w:line="240" w:lineRule="auto"/>
        <w:ind w:left="1800" w:right="0" w:hanging="360"/>
        <w:jc w:val="left"/>
        <w:rPr>
          <w:sz w:val="24"/>
        </w:rPr>
      </w:pPr>
      <w:r>
        <w:rPr>
          <w:sz w:val="24"/>
        </w:rPr>
        <w:t>Silencer for</w:t>
      </w:r>
      <w:r>
        <w:rPr>
          <w:spacing w:val="-3"/>
          <w:sz w:val="24"/>
        </w:rPr>
        <w:t xml:space="preserve"> </w:t>
      </w:r>
      <w:r>
        <w:rPr>
          <w:sz w:val="24"/>
        </w:rPr>
        <w:t>fire</w:t>
      </w:r>
      <w:r>
        <w:rPr>
          <w:spacing w:val="-4"/>
          <w:sz w:val="24"/>
        </w:rPr>
        <w:t xml:space="preserve"> </w:t>
      </w:r>
      <w:r>
        <w:rPr>
          <w:sz w:val="24"/>
        </w:rPr>
        <w:t>arms</w:t>
      </w:r>
      <w:r>
        <w:rPr>
          <w:spacing w:val="-6"/>
          <w:sz w:val="24"/>
        </w:rPr>
        <w:t xml:space="preserve"> </w:t>
      </w:r>
      <w:r>
        <w:rPr>
          <w:sz w:val="24"/>
        </w:rPr>
        <w:t>ad</w:t>
      </w:r>
      <w:r>
        <w:rPr>
          <w:spacing w:val="-1"/>
          <w:sz w:val="24"/>
        </w:rPr>
        <w:t xml:space="preserve"> </w:t>
      </w:r>
      <w:r>
        <w:rPr>
          <w:sz w:val="24"/>
        </w:rPr>
        <w:t>sound</w:t>
      </w:r>
      <w:r>
        <w:rPr>
          <w:spacing w:val="-1"/>
          <w:sz w:val="24"/>
        </w:rPr>
        <w:t xml:space="preserve"> </w:t>
      </w:r>
      <w:r>
        <w:rPr>
          <w:spacing w:val="-2"/>
          <w:sz w:val="24"/>
        </w:rPr>
        <w:t>moderator.</w:t>
      </w:r>
    </w:p>
    <w:p w14:paraId="7129B07C">
      <w:pPr>
        <w:pStyle w:val="8"/>
        <w:numPr>
          <w:ilvl w:val="1"/>
          <w:numId w:val="76"/>
        </w:numPr>
        <w:tabs>
          <w:tab w:val="left" w:pos="1800"/>
        </w:tabs>
        <w:spacing w:before="36" w:after="0" w:line="240" w:lineRule="auto"/>
        <w:ind w:left="1800" w:right="0" w:hanging="360"/>
        <w:jc w:val="left"/>
        <w:rPr>
          <w:sz w:val="24"/>
        </w:rPr>
      </w:pPr>
      <w:r>
        <w:rPr>
          <w:sz w:val="24"/>
        </w:rPr>
        <w:t>Portable</w:t>
      </w:r>
      <w:r>
        <w:rPr>
          <w:spacing w:val="-10"/>
          <w:sz w:val="24"/>
        </w:rPr>
        <w:t xml:space="preserve"> </w:t>
      </w:r>
      <w:r>
        <w:rPr>
          <w:spacing w:val="-2"/>
          <w:sz w:val="24"/>
        </w:rPr>
        <w:t>spirits.</w:t>
      </w:r>
    </w:p>
    <w:p w14:paraId="6587F373">
      <w:pPr>
        <w:pStyle w:val="6"/>
        <w:spacing w:before="0"/>
        <w:ind w:left="0" w:firstLine="0"/>
      </w:pPr>
    </w:p>
    <w:p w14:paraId="34B27E86">
      <w:pPr>
        <w:pStyle w:val="6"/>
        <w:spacing w:before="94"/>
        <w:ind w:left="0" w:firstLine="0"/>
      </w:pPr>
    </w:p>
    <w:p w14:paraId="23B7A33E">
      <w:pPr>
        <w:pStyle w:val="2"/>
        <w:ind w:right="12"/>
      </w:pPr>
      <w:r>
        <w:t>CURRENT</w:t>
      </w:r>
      <w:r>
        <w:rPr>
          <w:spacing w:val="-7"/>
        </w:rPr>
        <w:t xml:space="preserve"> </w:t>
      </w:r>
      <w:r>
        <w:rPr>
          <w:spacing w:val="-2"/>
        </w:rPr>
        <w:t>ISSUES</w:t>
      </w:r>
    </w:p>
    <w:p w14:paraId="2F8218B0">
      <w:pPr>
        <w:pStyle w:val="3"/>
        <w:spacing w:before="238"/>
      </w:pPr>
      <w:r>
        <w:t>Tax</w:t>
      </w:r>
      <w:r>
        <w:rPr>
          <w:spacing w:val="-8"/>
        </w:rPr>
        <w:t xml:space="preserve"> </w:t>
      </w:r>
      <w:r>
        <w:t>evasion</w:t>
      </w:r>
      <w:r>
        <w:rPr>
          <w:spacing w:val="1"/>
        </w:rPr>
        <w:t xml:space="preserve"> </w:t>
      </w:r>
      <w:r>
        <w:rPr>
          <w:spacing w:val="-2"/>
        </w:rPr>
        <w:t>problems</w:t>
      </w:r>
    </w:p>
    <w:p w14:paraId="258624E4">
      <w:pPr>
        <w:pStyle w:val="6"/>
        <w:spacing w:before="244" w:line="268" w:lineRule="auto"/>
        <w:ind w:left="1080" w:right="1081" w:firstLine="0"/>
      </w:pPr>
      <w:r>
        <w:t>Tax</w:t>
      </w:r>
      <w:r>
        <w:rPr>
          <w:spacing w:val="21"/>
        </w:rPr>
        <w:t xml:space="preserve"> </w:t>
      </w:r>
      <w:r>
        <w:t>evasion</w:t>
      </w:r>
      <w:r>
        <w:rPr>
          <w:spacing w:val="24"/>
        </w:rPr>
        <w:t xml:space="preserve"> </w:t>
      </w:r>
      <w:r>
        <w:t>is</w:t>
      </w:r>
      <w:r>
        <w:rPr>
          <w:spacing w:val="23"/>
        </w:rPr>
        <w:t xml:space="preserve"> </w:t>
      </w:r>
      <w:r>
        <w:t>a</w:t>
      </w:r>
      <w:r>
        <w:rPr>
          <w:spacing w:val="27"/>
        </w:rPr>
        <w:t xml:space="preserve"> </w:t>
      </w:r>
      <w:r>
        <w:t>fraudulent</w:t>
      </w:r>
      <w:r>
        <w:rPr>
          <w:spacing w:val="31"/>
        </w:rPr>
        <w:t xml:space="preserve"> </w:t>
      </w:r>
      <w:r>
        <w:t>nonpayment</w:t>
      </w:r>
      <w:r>
        <w:rPr>
          <w:spacing w:val="30"/>
        </w:rPr>
        <w:t xml:space="preserve"> </w:t>
      </w:r>
      <w:r>
        <w:t>of taxes</w:t>
      </w:r>
      <w:r>
        <w:rPr>
          <w:spacing w:val="31"/>
        </w:rPr>
        <w:t xml:space="preserve"> </w:t>
      </w:r>
      <w:r>
        <w:t>either</w:t>
      </w:r>
      <w:r>
        <w:rPr>
          <w:spacing w:val="30"/>
        </w:rPr>
        <w:t xml:space="preserve"> </w:t>
      </w:r>
      <w:r>
        <w:t>income</w:t>
      </w:r>
      <w:r>
        <w:rPr>
          <w:spacing w:val="22"/>
        </w:rPr>
        <w:t xml:space="preserve"> </w:t>
      </w:r>
      <w:r>
        <w:t>tax,</w:t>
      </w:r>
      <w:r>
        <w:rPr>
          <w:spacing w:val="27"/>
        </w:rPr>
        <w:t xml:space="preserve"> </w:t>
      </w:r>
      <w:r>
        <w:t>VAT,</w:t>
      </w:r>
      <w:r>
        <w:rPr>
          <w:spacing w:val="28"/>
        </w:rPr>
        <w:t xml:space="preserve"> </w:t>
      </w:r>
      <w:r>
        <w:t>custom</w:t>
      </w:r>
      <w:r>
        <w:rPr>
          <w:spacing w:val="18"/>
        </w:rPr>
        <w:t xml:space="preserve"> </w:t>
      </w:r>
      <w:r>
        <w:t>or</w:t>
      </w:r>
      <w:r>
        <w:rPr>
          <w:spacing w:val="27"/>
        </w:rPr>
        <w:t xml:space="preserve"> </w:t>
      </w:r>
      <w:r>
        <w:t>ay other levy by</w:t>
      </w:r>
      <w:r>
        <w:rPr>
          <w:spacing w:val="-3"/>
        </w:rPr>
        <w:t xml:space="preserve"> </w:t>
      </w:r>
      <w:r>
        <w:t>the government. The government can use the following measures to reduce tax evasion.</w:t>
      </w:r>
    </w:p>
    <w:p w14:paraId="45FA42BB">
      <w:pPr>
        <w:pStyle w:val="8"/>
        <w:numPr>
          <w:ilvl w:val="0"/>
          <w:numId w:val="77"/>
        </w:numPr>
        <w:tabs>
          <w:tab w:val="left" w:pos="1799"/>
        </w:tabs>
        <w:spacing w:before="215" w:after="0" w:line="240" w:lineRule="auto"/>
        <w:ind w:left="1799" w:right="0" w:hanging="359"/>
        <w:jc w:val="left"/>
        <w:rPr>
          <w:sz w:val="24"/>
        </w:rPr>
      </w:pPr>
      <w:r>
        <w:rPr>
          <w:sz w:val="24"/>
        </w:rPr>
        <w:t>Use</w:t>
      </w:r>
      <w:r>
        <w:rPr>
          <w:spacing w:val="-3"/>
          <w:sz w:val="24"/>
        </w:rPr>
        <w:t xml:space="preserve"> </w:t>
      </w:r>
      <w:r>
        <w:rPr>
          <w:sz w:val="24"/>
        </w:rPr>
        <w:t>of</w:t>
      </w:r>
      <w:r>
        <w:rPr>
          <w:spacing w:val="-7"/>
          <w:sz w:val="24"/>
        </w:rPr>
        <w:t xml:space="preserve"> </w:t>
      </w:r>
      <w:r>
        <w:rPr>
          <w:sz w:val="24"/>
        </w:rPr>
        <w:t>ICT</w:t>
      </w:r>
      <w:r>
        <w:rPr>
          <w:spacing w:val="1"/>
          <w:sz w:val="24"/>
        </w:rPr>
        <w:t xml:space="preserve"> </w:t>
      </w:r>
      <w:r>
        <w:rPr>
          <w:sz w:val="24"/>
        </w:rPr>
        <w:t>in</w:t>
      </w:r>
      <w:r>
        <w:rPr>
          <w:spacing w:val="-6"/>
          <w:sz w:val="24"/>
        </w:rPr>
        <w:t xml:space="preserve"> </w:t>
      </w:r>
      <w:r>
        <w:rPr>
          <w:sz w:val="24"/>
        </w:rPr>
        <w:t>the</w:t>
      </w:r>
      <w:r>
        <w:rPr>
          <w:spacing w:val="-1"/>
          <w:sz w:val="24"/>
        </w:rPr>
        <w:t xml:space="preserve"> </w:t>
      </w:r>
      <w:r>
        <w:rPr>
          <w:sz w:val="24"/>
        </w:rPr>
        <w:t>collection</w:t>
      </w:r>
      <w:r>
        <w:rPr>
          <w:spacing w:val="-6"/>
          <w:sz w:val="24"/>
        </w:rPr>
        <w:t xml:space="preserve"> </w:t>
      </w:r>
      <w:r>
        <w:rPr>
          <w:sz w:val="24"/>
        </w:rPr>
        <w:t>and</w:t>
      </w:r>
      <w:r>
        <w:rPr>
          <w:spacing w:val="-1"/>
          <w:sz w:val="24"/>
        </w:rPr>
        <w:t xml:space="preserve"> </w:t>
      </w:r>
      <w:r>
        <w:rPr>
          <w:sz w:val="24"/>
        </w:rPr>
        <w:t>administration</w:t>
      </w:r>
      <w:r>
        <w:rPr>
          <w:spacing w:val="-5"/>
          <w:sz w:val="24"/>
        </w:rPr>
        <w:t xml:space="preserve"> </w:t>
      </w:r>
      <w:r>
        <w:rPr>
          <w:sz w:val="24"/>
        </w:rPr>
        <w:t>of</w:t>
      </w:r>
      <w:r>
        <w:rPr>
          <w:spacing w:val="-6"/>
          <w:sz w:val="24"/>
        </w:rPr>
        <w:t xml:space="preserve"> </w:t>
      </w:r>
      <w:r>
        <w:rPr>
          <w:spacing w:val="-2"/>
          <w:sz w:val="24"/>
        </w:rPr>
        <w:t>taxes.</w:t>
      </w:r>
    </w:p>
    <w:p w14:paraId="65683A94">
      <w:pPr>
        <w:pStyle w:val="8"/>
        <w:numPr>
          <w:ilvl w:val="0"/>
          <w:numId w:val="77"/>
        </w:numPr>
        <w:tabs>
          <w:tab w:val="left" w:pos="1799"/>
        </w:tabs>
        <w:spacing w:before="41" w:after="0" w:line="240" w:lineRule="auto"/>
        <w:ind w:left="1799" w:right="0" w:hanging="359"/>
        <w:jc w:val="left"/>
        <w:rPr>
          <w:sz w:val="24"/>
        </w:rPr>
      </w:pPr>
      <w:r>
        <w:rPr>
          <w:sz w:val="24"/>
        </w:rPr>
        <w:t>Reducing</w:t>
      </w:r>
      <w:r>
        <w:rPr>
          <w:spacing w:val="-2"/>
          <w:sz w:val="24"/>
        </w:rPr>
        <w:t xml:space="preserve"> </w:t>
      </w:r>
      <w:r>
        <w:rPr>
          <w:sz w:val="24"/>
        </w:rPr>
        <w:t>corruption</w:t>
      </w:r>
      <w:r>
        <w:rPr>
          <w:spacing w:val="-2"/>
          <w:sz w:val="24"/>
        </w:rPr>
        <w:t xml:space="preserve"> </w:t>
      </w:r>
      <w:r>
        <w:rPr>
          <w:sz w:val="24"/>
        </w:rPr>
        <w:t>in</w:t>
      </w:r>
      <w:r>
        <w:rPr>
          <w:spacing w:val="-7"/>
          <w:sz w:val="24"/>
        </w:rPr>
        <w:t xml:space="preserve"> </w:t>
      </w:r>
      <w:r>
        <w:rPr>
          <w:sz w:val="24"/>
        </w:rPr>
        <w:t>revenue</w:t>
      </w:r>
      <w:r>
        <w:rPr>
          <w:spacing w:val="-3"/>
          <w:sz w:val="24"/>
        </w:rPr>
        <w:t xml:space="preserve"> </w:t>
      </w:r>
      <w:r>
        <w:rPr>
          <w:sz w:val="24"/>
        </w:rPr>
        <w:t>authority</w:t>
      </w:r>
      <w:r>
        <w:rPr>
          <w:spacing w:val="-11"/>
          <w:sz w:val="24"/>
        </w:rPr>
        <w:t xml:space="preserve"> </w:t>
      </w:r>
      <w:r>
        <w:rPr>
          <w:spacing w:val="-2"/>
          <w:sz w:val="24"/>
        </w:rPr>
        <w:t>officers.</w:t>
      </w:r>
    </w:p>
    <w:p w14:paraId="12CC6E40">
      <w:pPr>
        <w:pStyle w:val="8"/>
        <w:numPr>
          <w:ilvl w:val="0"/>
          <w:numId w:val="77"/>
        </w:numPr>
        <w:tabs>
          <w:tab w:val="left" w:pos="1799"/>
        </w:tabs>
        <w:spacing w:before="41" w:after="0" w:line="240" w:lineRule="auto"/>
        <w:ind w:left="1799" w:right="0" w:hanging="359"/>
        <w:jc w:val="left"/>
        <w:rPr>
          <w:sz w:val="24"/>
        </w:rPr>
      </w:pPr>
      <w:r>
        <w:rPr>
          <w:sz w:val="24"/>
        </w:rPr>
        <w:t>Decentralizing</w:t>
      </w:r>
      <w:r>
        <w:rPr>
          <w:spacing w:val="-4"/>
          <w:sz w:val="24"/>
        </w:rPr>
        <w:t xml:space="preserve"> </w:t>
      </w:r>
      <w:r>
        <w:rPr>
          <w:sz w:val="24"/>
        </w:rPr>
        <w:t>the</w:t>
      </w:r>
      <w:r>
        <w:rPr>
          <w:spacing w:val="-5"/>
          <w:sz w:val="24"/>
        </w:rPr>
        <w:t xml:space="preserve"> </w:t>
      </w:r>
      <w:r>
        <w:rPr>
          <w:sz w:val="24"/>
        </w:rPr>
        <w:t>revenue</w:t>
      </w:r>
      <w:r>
        <w:rPr>
          <w:spacing w:val="-6"/>
          <w:sz w:val="24"/>
        </w:rPr>
        <w:t xml:space="preserve"> </w:t>
      </w:r>
      <w:r>
        <w:rPr>
          <w:sz w:val="24"/>
        </w:rPr>
        <w:t>authority</w:t>
      </w:r>
      <w:r>
        <w:rPr>
          <w:spacing w:val="-13"/>
          <w:sz w:val="24"/>
        </w:rPr>
        <w:t xml:space="preserve"> </w:t>
      </w:r>
      <w:r>
        <w:rPr>
          <w:spacing w:val="-2"/>
          <w:sz w:val="24"/>
        </w:rPr>
        <w:t>services.</w:t>
      </w:r>
    </w:p>
    <w:p w14:paraId="6EB4027F">
      <w:pPr>
        <w:pStyle w:val="8"/>
        <w:numPr>
          <w:ilvl w:val="0"/>
          <w:numId w:val="77"/>
        </w:numPr>
        <w:tabs>
          <w:tab w:val="left" w:pos="1799"/>
        </w:tabs>
        <w:spacing w:before="41" w:after="0" w:line="240" w:lineRule="auto"/>
        <w:ind w:left="1799" w:right="0" w:hanging="359"/>
        <w:jc w:val="left"/>
        <w:rPr>
          <w:sz w:val="24"/>
        </w:rPr>
      </w:pPr>
      <w:r>
        <w:rPr>
          <w:sz w:val="24"/>
        </w:rPr>
        <w:t>Reducing</w:t>
      </w:r>
      <w:r>
        <w:rPr>
          <w:spacing w:val="-2"/>
          <w:sz w:val="24"/>
        </w:rPr>
        <w:t xml:space="preserve"> </w:t>
      </w:r>
      <w:r>
        <w:rPr>
          <w:sz w:val="24"/>
        </w:rPr>
        <w:t>tax</w:t>
      </w:r>
      <w:r>
        <w:rPr>
          <w:spacing w:val="-3"/>
          <w:sz w:val="24"/>
        </w:rPr>
        <w:t xml:space="preserve"> </w:t>
      </w:r>
      <w:r>
        <w:rPr>
          <w:spacing w:val="-4"/>
          <w:sz w:val="24"/>
        </w:rPr>
        <w:t>rates</w:t>
      </w:r>
    </w:p>
    <w:p w14:paraId="061F9567">
      <w:pPr>
        <w:pStyle w:val="8"/>
        <w:numPr>
          <w:ilvl w:val="0"/>
          <w:numId w:val="77"/>
        </w:numPr>
        <w:tabs>
          <w:tab w:val="left" w:pos="1799"/>
        </w:tabs>
        <w:spacing w:before="46" w:after="0" w:line="240" w:lineRule="auto"/>
        <w:ind w:left="1799" w:right="0" w:hanging="359"/>
        <w:jc w:val="left"/>
        <w:rPr>
          <w:sz w:val="24"/>
        </w:rPr>
      </w:pPr>
      <w:r>
        <w:rPr>
          <w:sz w:val="24"/>
        </w:rPr>
        <w:t>Heavy</w:t>
      </w:r>
      <w:r>
        <w:rPr>
          <w:spacing w:val="-6"/>
          <w:sz w:val="24"/>
        </w:rPr>
        <w:t xml:space="preserve"> </w:t>
      </w:r>
      <w:r>
        <w:rPr>
          <w:sz w:val="24"/>
        </w:rPr>
        <w:t>penalties</w:t>
      </w:r>
      <w:r>
        <w:rPr>
          <w:spacing w:val="2"/>
          <w:sz w:val="24"/>
        </w:rPr>
        <w:t xml:space="preserve"> </w:t>
      </w:r>
      <w:r>
        <w:rPr>
          <w:sz w:val="24"/>
        </w:rPr>
        <w:t>for</w:t>
      </w:r>
      <w:r>
        <w:rPr>
          <w:spacing w:val="-5"/>
          <w:sz w:val="24"/>
        </w:rPr>
        <w:t xml:space="preserve"> </w:t>
      </w:r>
      <w:r>
        <w:rPr>
          <w:sz w:val="24"/>
        </w:rPr>
        <w:t>the</w:t>
      </w:r>
      <w:r>
        <w:rPr>
          <w:spacing w:val="-8"/>
          <w:sz w:val="24"/>
        </w:rPr>
        <w:t xml:space="preserve"> </w:t>
      </w:r>
      <w:r>
        <w:rPr>
          <w:sz w:val="24"/>
        </w:rPr>
        <w:t>tax</w:t>
      </w:r>
      <w:r>
        <w:rPr>
          <w:spacing w:val="-5"/>
          <w:sz w:val="24"/>
        </w:rPr>
        <w:t xml:space="preserve"> </w:t>
      </w:r>
      <w:r>
        <w:rPr>
          <w:spacing w:val="-2"/>
          <w:sz w:val="24"/>
        </w:rPr>
        <w:t>evaders.</w:t>
      </w:r>
    </w:p>
    <w:p w14:paraId="59E6E5A9">
      <w:pPr>
        <w:pStyle w:val="8"/>
        <w:numPr>
          <w:ilvl w:val="0"/>
          <w:numId w:val="77"/>
        </w:numPr>
        <w:tabs>
          <w:tab w:val="left" w:pos="1799"/>
        </w:tabs>
        <w:spacing w:before="36" w:after="0" w:line="240" w:lineRule="auto"/>
        <w:ind w:left="1799" w:right="0" w:hanging="359"/>
        <w:jc w:val="left"/>
        <w:rPr>
          <w:sz w:val="24"/>
        </w:rPr>
      </w:pPr>
      <w:r>
        <w:rPr>
          <w:sz w:val="24"/>
        </w:rPr>
        <w:t>Educating</w:t>
      </w:r>
      <w:r>
        <w:rPr>
          <w:spacing w:val="-3"/>
          <w:sz w:val="24"/>
        </w:rPr>
        <w:t xml:space="preserve"> </w:t>
      </w:r>
      <w:r>
        <w:rPr>
          <w:sz w:val="24"/>
        </w:rPr>
        <w:t>the</w:t>
      </w:r>
      <w:r>
        <w:rPr>
          <w:spacing w:val="-4"/>
          <w:sz w:val="24"/>
        </w:rPr>
        <w:t xml:space="preserve"> </w:t>
      </w:r>
      <w:r>
        <w:rPr>
          <w:sz w:val="24"/>
        </w:rPr>
        <w:t>taxpayer on</w:t>
      </w:r>
      <w:r>
        <w:rPr>
          <w:spacing w:val="-7"/>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8"/>
          <w:sz w:val="24"/>
        </w:rPr>
        <w:t xml:space="preserve"> </w:t>
      </w:r>
      <w:r>
        <w:rPr>
          <w:spacing w:val="-2"/>
          <w:sz w:val="24"/>
        </w:rPr>
        <w:t>compliance.</w:t>
      </w:r>
    </w:p>
    <w:p w14:paraId="55D17A98">
      <w:pPr>
        <w:pStyle w:val="3"/>
        <w:spacing w:before="122"/>
      </w:pPr>
      <w:r>
        <w:t>Tax</w:t>
      </w:r>
      <w:r>
        <w:rPr>
          <w:spacing w:val="-8"/>
        </w:rPr>
        <w:t xml:space="preserve"> </w:t>
      </w:r>
      <w:r>
        <w:t>avoidance/Tax</w:t>
      </w:r>
      <w:r>
        <w:rPr>
          <w:spacing w:val="-7"/>
        </w:rPr>
        <w:t xml:space="preserve"> </w:t>
      </w:r>
      <w:r>
        <w:rPr>
          <w:spacing w:val="-2"/>
        </w:rPr>
        <w:t>planning</w:t>
      </w:r>
    </w:p>
    <w:p w14:paraId="55141BC0">
      <w:pPr>
        <w:pStyle w:val="6"/>
        <w:spacing w:before="240" w:line="451" w:lineRule="auto"/>
        <w:ind w:left="1080" w:right="1081" w:firstLine="0"/>
      </w:pPr>
      <w:r>
        <w:t>This</w:t>
      </w:r>
      <w:r>
        <w:rPr>
          <w:spacing w:val="-3"/>
        </w:rPr>
        <w:t xml:space="preserve"> </w:t>
      </w:r>
      <w:r>
        <w:t>is</w:t>
      </w:r>
      <w:r>
        <w:rPr>
          <w:spacing w:val="-3"/>
        </w:rPr>
        <w:t xml:space="preserve"> </w:t>
      </w:r>
      <w:r>
        <w:t>legal</w:t>
      </w:r>
      <w:r>
        <w:rPr>
          <w:spacing w:val="-5"/>
        </w:rPr>
        <w:t xml:space="preserve"> </w:t>
      </w:r>
      <w:r>
        <w:t>measures</w:t>
      </w:r>
      <w:r>
        <w:rPr>
          <w:spacing w:val="-6"/>
        </w:rPr>
        <w:t xml:space="preserve"> </w:t>
      </w:r>
      <w:r>
        <w:t>that can</w:t>
      </w:r>
      <w:r>
        <w:rPr>
          <w:spacing w:val="-6"/>
        </w:rPr>
        <w:t xml:space="preserve"> </w:t>
      </w:r>
      <w:r>
        <w:t>be</w:t>
      </w:r>
      <w:r>
        <w:rPr>
          <w:spacing w:val="-4"/>
        </w:rPr>
        <w:t xml:space="preserve"> </w:t>
      </w:r>
      <w:r>
        <w:t>used</w:t>
      </w:r>
      <w:r>
        <w:rPr>
          <w:spacing w:val="-1"/>
        </w:rPr>
        <w:t xml:space="preserve"> </w:t>
      </w:r>
      <w:r>
        <w:t>by</w:t>
      </w:r>
      <w:r>
        <w:rPr>
          <w:spacing w:val="-10"/>
        </w:rPr>
        <w:t xml:space="preserve"> </w:t>
      </w:r>
      <w:r>
        <w:t>individuals</w:t>
      </w:r>
      <w:r>
        <w:rPr>
          <w:spacing w:val="-5"/>
        </w:rPr>
        <w:t xml:space="preserve"> </w:t>
      </w:r>
      <w:r>
        <w:t>or</w:t>
      </w:r>
      <w:r>
        <w:rPr>
          <w:spacing w:val="-9"/>
        </w:rPr>
        <w:t xml:space="preserve"> </w:t>
      </w:r>
      <w:r>
        <w:t>corporation</w:t>
      </w:r>
      <w:r>
        <w:rPr>
          <w:spacing w:val="-8"/>
        </w:rPr>
        <w:t xml:space="preserve"> </w:t>
      </w:r>
      <w:r>
        <w:t>to</w:t>
      </w:r>
      <w:r>
        <w:rPr>
          <w:spacing w:val="-6"/>
        </w:rPr>
        <w:t xml:space="preserve"> </w:t>
      </w:r>
      <w:r>
        <w:t>reduce</w:t>
      </w:r>
      <w:r>
        <w:rPr>
          <w:spacing w:val="-10"/>
        </w:rPr>
        <w:t xml:space="preserve"> </w:t>
      </w:r>
      <w:r>
        <w:t>the</w:t>
      </w:r>
      <w:r>
        <w:rPr>
          <w:spacing w:val="-6"/>
        </w:rPr>
        <w:t xml:space="preserve"> </w:t>
      </w:r>
      <w:r>
        <w:t>tax</w:t>
      </w:r>
      <w:r>
        <w:rPr>
          <w:spacing w:val="-10"/>
        </w:rPr>
        <w:t xml:space="preserve"> </w:t>
      </w:r>
      <w:r>
        <w:t>liability. Tax planning is divided into 2.</w:t>
      </w:r>
    </w:p>
    <w:p w14:paraId="233367AF">
      <w:pPr>
        <w:pStyle w:val="8"/>
        <w:numPr>
          <w:ilvl w:val="0"/>
          <w:numId w:val="78"/>
        </w:numPr>
        <w:tabs>
          <w:tab w:val="left" w:pos="1799"/>
        </w:tabs>
        <w:spacing w:before="5" w:after="0" w:line="240" w:lineRule="auto"/>
        <w:ind w:left="1799" w:right="0" w:hanging="359"/>
        <w:jc w:val="left"/>
        <w:rPr>
          <w:sz w:val="24"/>
        </w:rPr>
      </w:pPr>
      <w:r>
        <w:rPr>
          <w:sz w:val="24"/>
        </w:rPr>
        <w:t>Individual</w:t>
      </w:r>
      <w:r>
        <w:rPr>
          <w:spacing w:val="-10"/>
          <w:sz w:val="24"/>
        </w:rPr>
        <w:t xml:space="preserve"> </w:t>
      </w:r>
      <w:r>
        <w:rPr>
          <w:sz w:val="24"/>
        </w:rPr>
        <w:t>tax</w:t>
      </w:r>
      <w:r>
        <w:rPr>
          <w:spacing w:val="-8"/>
          <w:sz w:val="24"/>
        </w:rPr>
        <w:t xml:space="preserve"> </w:t>
      </w:r>
      <w:r>
        <w:rPr>
          <w:spacing w:val="-2"/>
          <w:sz w:val="24"/>
        </w:rPr>
        <w:t>planning.</w:t>
      </w:r>
    </w:p>
    <w:p w14:paraId="12E2C8E1">
      <w:pPr>
        <w:pStyle w:val="8"/>
        <w:numPr>
          <w:ilvl w:val="0"/>
          <w:numId w:val="78"/>
        </w:numPr>
        <w:tabs>
          <w:tab w:val="left" w:pos="1799"/>
        </w:tabs>
        <w:spacing w:before="38" w:after="0" w:line="240" w:lineRule="auto"/>
        <w:ind w:left="1799" w:right="0" w:hanging="359"/>
        <w:jc w:val="left"/>
        <w:rPr>
          <w:sz w:val="24"/>
        </w:rPr>
      </w:pPr>
      <w:r>
        <w:rPr>
          <w:sz w:val="24"/>
        </w:rPr>
        <w:t>Corporate</w:t>
      </w:r>
      <w:r>
        <w:rPr>
          <w:spacing w:val="-14"/>
          <w:sz w:val="24"/>
        </w:rPr>
        <w:t xml:space="preserve"> </w:t>
      </w:r>
      <w:r>
        <w:rPr>
          <w:sz w:val="24"/>
        </w:rPr>
        <w:t>tax</w:t>
      </w:r>
      <w:r>
        <w:rPr>
          <w:spacing w:val="-7"/>
          <w:sz w:val="24"/>
        </w:rPr>
        <w:t xml:space="preserve"> </w:t>
      </w:r>
      <w:r>
        <w:rPr>
          <w:spacing w:val="-2"/>
          <w:sz w:val="24"/>
        </w:rPr>
        <w:t>planning.</w:t>
      </w:r>
    </w:p>
    <w:p w14:paraId="4F011ADF">
      <w:pPr>
        <w:pStyle w:val="3"/>
        <w:spacing w:before="199"/>
      </w:pPr>
      <w:r>
        <w:t>Individual</w:t>
      </w:r>
      <w:r>
        <w:rPr>
          <w:spacing w:val="-6"/>
        </w:rPr>
        <w:t xml:space="preserve"> </w:t>
      </w:r>
      <w:r>
        <w:t>tax</w:t>
      </w:r>
      <w:r>
        <w:rPr>
          <w:spacing w:val="-6"/>
        </w:rPr>
        <w:t xml:space="preserve"> </w:t>
      </w:r>
      <w:r>
        <w:rPr>
          <w:spacing w:val="-2"/>
        </w:rPr>
        <w:t>planning.</w:t>
      </w:r>
    </w:p>
    <w:p w14:paraId="4184DFC0">
      <w:pPr>
        <w:pStyle w:val="6"/>
        <w:spacing w:before="240"/>
        <w:ind w:left="1080" w:firstLine="0"/>
      </w:pPr>
      <w:r>
        <w:t>An</w:t>
      </w:r>
      <w:r>
        <w:rPr>
          <w:spacing w:val="-4"/>
        </w:rPr>
        <w:t xml:space="preserve"> </w:t>
      </w:r>
      <w:r>
        <w:t>individual</w:t>
      </w:r>
      <w:r>
        <w:rPr>
          <w:spacing w:val="-7"/>
        </w:rPr>
        <w:t xml:space="preserve"> </w:t>
      </w:r>
      <w:r>
        <w:t>can</w:t>
      </w:r>
      <w:r>
        <w:rPr>
          <w:spacing w:val="-9"/>
        </w:rPr>
        <w:t xml:space="preserve"> </w:t>
      </w:r>
      <w:r>
        <w:t>take</w:t>
      </w:r>
      <w:r>
        <w:rPr>
          <w:spacing w:val="-9"/>
        </w:rPr>
        <w:t xml:space="preserve"> </w:t>
      </w:r>
      <w:r>
        <w:t>the</w:t>
      </w:r>
      <w:r>
        <w:rPr>
          <w:spacing w:val="1"/>
        </w:rPr>
        <w:t xml:space="preserve"> </w:t>
      </w:r>
      <w:r>
        <w:t>following</w:t>
      </w:r>
      <w:r>
        <w:rPr>
          <w:spacing w:val="2"/>
        </w:rPr>
        <w:t xml:space="preserve"> </w:t>
      </w:r>
      <w:r>
        <w:t>measures</w:t>
      </w:r>
      <w:r>
        <w:rPr>
          <w:spacing w:val="-6"/>
        </w:rPr>
        <w:t xml:space="preserve"> </w:t>
      </w:r>
      <w:r>
        <w:t>to minimize</w:t>
      </w:r>
      <w:r>
        <w:rPr>
          <w:spacing w:val="-4"/>
        </w:rPr>
        <w:t xml:space="preserve"> </w:t>
      </w:r>
      <w:r>
        <w:t>tax</w:t>
      </w:r>
      <w:r>
        <w:rPr>
          <w:spacing w:val="-3"/>
        </w:rPr>
        <w:t xml:space="preserve"> </w:t>
      </w:r>
      <w:r>
        <w:rPr>
          <w:spacing w:val="-2"/>
        </w:rPr>
        <w:t>liability.</w:t>
      </w:r>
    </w:p>
    <w:p w14:paraId="3CC637B7">
      <w:pPr>
        <w:pStyle w:val="8"/>
        <w:numPr>
          <w:ilvl w:val="0"/>
          <w:numId w:val="79"/>
        </w:numPr>
        <w:tabs>
          <w:tab w:val="left" w:pos="1799"/>
        </w:tabs>
        <w:spacing w:before="247" w:after="0" w:line="240" w:lineRule="auto"/>
        <w:ind w:left="1799" w:right="0" w:hanging="359"/>
        <w:jc w:val="left"/>
        <w:rPr>
          <w:sz w:val="24"/>
        </w:rPr>
      </w:pPr>
      <w:r>
        <w:rPr>
          <w:sz w:val="24"/>
        </w:rPr>
        <w:t>Registering</w:t>
      </w:r>
      <w:r>
        <w:rPr>
          <w:spacing w:val="-7"/>
          <w:sz w:val="24"/>
        </w:rPr>
        <w:t xml:space="preserve"> </w:t>
      </w:r>
      <w:r>
        <w:rPr>
          <w:sz w:val="24"/>
        </w:rPr>
        <w:t>for</w:t>
      </w:r>
      <w:r>
        <w:rPr>
          <w:spacing w:val="-8"/>
          <w:sz w:val="24"/>
        </w:rPr>
        <w:t xml:space="preserve"> </w:t>
      </w:r>
      <w:r>
        <w:rPr>
          <w:sz w:val="24"/>
        </w:rPr>
        <w:t>retirement</w:t>
      </w:r>
      <w:r>
        <w:rPr>
          <w:spacing w:val="-2"/>
          <w:sz w:val="24"/>
        </w:rPr>
        <w:t xml:space="preserve"> </w:t>
      </w:r>
      <w:r>
        <w:rPr>
          <w:sz w:val="24"/>
        </w:rPr>
        <w:t>benefit</w:t>
      </w:r>
      <w:r>
        <w:rPr>
          <w:spacing w:val="-3"/>
          <w:sz w:val="24"/>
        </w:rPr>
        <w:t xml:space="preserve"> </w:t>
      </w:r>
      <w:r>
        <w:rPr>
          <w:spacing w:val="-2"/>
          <w:sz w:val="24"/>
        </w:rPr>
        <w:t>scheme.</w:t>
      </w:r>
    </w:p>
    <w:p w14:paraId="3E9C3BB6">
      <w:pPr>
        <w:pStyle w:val="8"/>
        <w:numPr>
          <w:ilvl w:val="0"/>
          <w:numId w:val="79"/>
        </w:numPr>
        <w:tabs>
          <w:tab w:val="left" w:pos="1799"/>
        </w:tabs>
        <w:spacing w:before="41" w:after="0" w:line="240" w:lineRule="auto"/>
        <w:ind w:left="1799" w:right="0" w:hanging="359"/>
        <w:jc w:val="left"/>
        <w:rPr>
          <w:sz w:val="24"/>
        </w:rPr>
      </w:pPr>
      <w:r>
        <w:rPr>
          <w:sz w:val="24"/>
        </w:rPr>
        <w:t>Registering</w:t>
      </w:r>
      <w:r>
        <w:rPr>
          <w:spacing w:val="-1"/>
          <w:sz w:val="24"/>
        </w:rPr>
        <w:t xml:space="preserve"> </w:t>
      </w:r>
      <w:r>
        <w:rPr>
          <w:sz w:val="24"/>
        </w:rPr>
        <w:t>for</w:t>
      </w:r>
      <w:r>
        <w:rPr>
          <w:spacing w:val="-8"/>
          <w:sz w:val="24"/>
        </w:rPr>
        <w:t xml:space="preserve"> </w:t>
      </w:r>
      <w:r>
        <w:rPr>
          <w:sz w:val="24"/>
        </w:rPr>
        <w:t>home</w:t>
      </w:r>
      <w:r>
        <w:rPr>
          <w:spacing w:val="-5"/>
          <w:sz w:val="24"/>
        </w:rPr>
        <w:t xml:space="preserve"> </w:t>
      </w:r>
      <w:r>
        <w:rPr>
          <w:sz w:val="24"/>
        </w:rPr>
        <w:t>ownership</w:t>
      </w:r>
      <w:r>
        <w:rPr>
          <w:spacing w:val="-6"/>
          <w:sz w:val="24"/>
        </w:rPr>
        <w:t xml:space="preserve"> </w:t>
      </w:r>
      <w:r>
        <w:rPr>
          <w:sz w:val="24"/>
        </w:rPr>
        <w:t>saving</w:t>
      </w:r>
      <w:r>
        <w:rPr>
          <w:spacing w:val="-5"/>
          <w:sz w:val="24"/>
        </w:rPr>
        <w:t xml:space="preserve"> </w:t>
      </w:r>
      <w:r>
        <w:rPr>
          <w:spacing w:val="-2"/>
          <w:sz w:val="24"/>
        </w:rPr>
        <w:t>plan.</w:t>
      </w:r>
    </w:p>
    <w:p w14:paraId="0469C9F7">
      <w:pPr>
        <w:pStyle w:val="8"/>
        <w:spacing w:after="0" w:line="240" w:lineRule="auto"/>
        <w:jc w:val="left"/>
        <w:rPr>
          <w:sz w:val="24"/>
        </w:rPr>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55FEC62D">
      <w:pPr>
        <w:pStyle w:val="8"/>
        <w:numPr>
          <w:ilvl w:val="0"/>
          <w:numId w:val="79"/>
        </w:numPr>
        <w:tabs>
          <w:tab w:val="left" w:pos="1800"/>
        </w:tabs>
        <w:spacing w:before="92" w:after="0" w:line="276" w:lineRule="auto"/>
        <w:ind w:left="1800" w:right="1109" w:hanging="360"/>
        <w:jc w:val="left"/>
        <w:rPr>
          <w:sz w:val="24"/>
        </w:rPr>
      </w:pPr>
      <w:r>
        <w:rPr>
          <w:sz w:val="24"/>
        </w:rPr>
        <w:t>Depositing money</w:t>
      </w:r>
      <w:r>
        <w:rPr>
          <w:spacing w:val="-1"/>
          <w:sz w:val="24"/>
        </w:rPr>
        <w:t xml:space="preserve"> </w:t>
      </w:r>
      <w:r>
        <w:rPr>
          <w:sz w:val="24"/>
        </w:rPr>
        <w:t>in</w:t>
      </w:r>
      <w:r>
        <w:rPr>
          <w:spacing w:val="-1"/>
          <w:sz w:val="24"/>
        </w:rPr>
        <w:t xml:space="preserve"> </w:t>
      </w:r>
      <w:r>
        <w:rPr>
          <w:sz w:val="24"/>
        </w:rPr>
        <w:t>a house</w:t>
      </w:r>
      <w:r>
        <w:rPr>
          <w:spacing w:val="-2"/>
          <w:sz w:val="24"/>
        </w:rPr>
        <w:t xml:space="preserve"> </w:t>
      </w:r>
      <w:r>
        <w:rPr>
          <w:sz w:val="24"/>
        </w:rPr>
        <w:t>development bond. The</w:t>
      </w:r>
      <w:r>
        <w:rPr>
          <w:spacing w:val="-2"/>
          <w:sz w:val="24"/>
        </w:rPr>
        <w:t xml:space="preserve"> </w:t>
      </w:r>
      <w:r>
        <w:rPr>
          <w:sz w:val="24"/>
        </w:rPr>
        <w:t>1</w:t>
      </w:r>
      <w:r>
        <w:rPr>
          <w:sz w:val="24"/>
          <w:vertAlign w:val="superscript"/>
        </w:rPr>
        <w:t>st</w:t>
      </w:r>
      <w:r>
        <w:rPr>
          <w:sz w:val="24"/>
          <w:vertAlign w:val="baseline"/>
        </w:rPr>
        <w:t xml:space="preserve"> ksh.300000</w:t>
      </w:r>
      <w:r>
        <w:rPr>
          <w:spacing w:val="-1"/>
          <w:sz w:val="24"/>
          <w:vertAlign w:val="baseline"/>
        </w:rPr>
        <w:t xml:space="preserve"> </w:t>
      </w:r>
      <w:r>
        <w:rPr>
          <w:sz w:val="24"/>
          <w:vertAlign w:val="baseline"/>
        </w:rPr>
        <w:t>earned as interest is tax exempt.</w:t>
      </w:r>
    </w:p>
    <w:p w14:paraId="6F9C5DAF">
      <w:pPr>
        <w:pStyle w:val="8"/>
        <w:numPr>
          <w:ilvl w:val="0"/>
          <w:numId w:val="79"/>
        </w:numPr>
        <w:tabs>
          <w:tab w:val="left" w:pos="1800"/>
        </w:tabs>
        <w:spacing w:before="0" w:after="0" w:line="276" w:lineRule="auto"/>
        <w:ind w:left="1800" w:right="1097" w:hanging="360"/>
        <w:jc w:val="left"/>
        <w:rPr>
          <w:sz w:val="24"/>
        </w:rPr>
      </w:pPr>
      <w:r>
        <w:rPr>
          <w:sz w:val="24"/>
        </w:rPr>
        <w:t>Acquiring residential house through mortgage. The 1</w:t>
      </w:r>
      <w:r>
        <w:rPr>
          <w:sz w:val="24"/>
          <w:vertAlign w:val="superscript"/>
        </w:rPr>
        <w:t>st</w:t>
      </w:r>
      <w:r>
        <w:rPr>
          <w:sz w:val="24"/>
          <w:vertAlign w:val="baseline"/>
        </w:rPr>
        <w:t xml:space="preserve"> Ksh. 150,000 Pa or 12,500 pm is an allowable deduction.</w:t>
      </w:r>
    </w:p>
    <w:p w14:paraId="141AC6C9">
      <w:pPr>
        <w:pStyle w:val="8"/>
        <w:numPr>
          <w:ilvl w:val="0"/>
          <w:numId w:val="79"/>
        </w:numPr>
        <w:tabs>
          <w:tab w:val="left" w:pos="1800"/>
        </w:tabs>
        <w:spacing w:before="0" w:after="0" w:line="280" w:lineRule="auto"/>
        <w:ind w:left="1800" w:right="1111" w:hanging="360"/>
        <w:jc w:val="left"/>
        <w:rPr>
          <w:sz w:val="24"/>
        </w:rPr>
      </w:pPr>
      <w:r>
        <w:rPr>
          <w:sz w:val="24"/>
        </w:rPr>
        <w:t>Investment money</w:t>
      </w:r>
      <w:r>
        <w:rPr>
          <w:spacing w:val="-7"/>
          <w:sz w:val="24"/>
        </w:rPr>
        <w:t xml:space="preserve"> </w:t>
      </w:r>
      <w:r>
        <w:rPr>
          <w:sz w:val="24"/>
        </w:rPr>
        <w:t>in</w:t>
      </w:r>
      <w:r>
        <w:rPr>
          <w:spacing w:val="-2"/>
          <w:sz w:val="24"/>
        </w:rPr>
        <w:t xml:space="preserve"> </w:t>
      </w:r>
      <w:r>
        <w:rPr>
          <w:sz w:val="24"/>
        </w:rPr>
        <w:t>government infrastructural</w:t>
      </w:r>
      <w:r>
        <w:rPr>
          <w:spacing w:val="-10"/>
          <w:sz w:val="24"/>
        </w:rPr>
        <w:t xml:space="preserve"> </w:t>
      </w:r>
      <w:r>
        <w:rPr>
          <w:sz w:val="24"/>
        </w:rPr>
        <w:t>bond</w:t>
      </w:r>
      <w:r>
        <w:rPr>
          <w:spacing w:val="-7"/>
          <w:sz w:val="24"/>
        </w:rPr>
        <w:t xml:space="preserve"> </w:t>
      </w:r>
      <w:r>
        <w:rPr>
          <w:sz w:val="24"/>
        </w:rPr>
        <w:t>since</w:t>
      </w:r>
      <w:r>
        <w:rPr>
          <w:spacing w:val="-3"/>
          <w:sz w:val="24"/>
        </w:rPr>
        <w:t xml:space="preserve"> </w:t>
      </w:r>
      <w:r>
        <w:rPr>
          <w:sz w:val="24"/>
        </w:rPr>
        <w:t>interest is</w:t>
      </w:r>
      <w:r>
        <w:rPr>
          <w:spacing w:val="-6"/>
          <w:sz w:val="24"/>
        </w:rPr>
        <w:t xml:space="preserve"> </w:t>
      </w:r>
      <w:r>
        <w:rPr>
          <w:sz w:val="24"/>
        </w:rPr>
        <w:t>exempted</w:t>
      </w:r>
      <w:r>
        <w:rPr>
          <w:spacing w:val="-1"/>
          <w:sz w:val="24"/>
        </w:rPr>
        <w:t xml:space="preserve"> </w:t>
      </w:r>
      <w:r>
        <w:rPr>
          <w:sz w:val="24"/>
        </w:rPr>
        <w:t>from</w:t>
      </w:r>
      <w:r>
        <w:rPr>
          <w:spacing w:val="-15"/>
          <w:sz w:val="24"/>
        </w:rPr>
        <w:t xml:space="preserve"> </w:t>
      </w:r>
      <w:r>
        <w:rPr>
          <w:sz w:val="24"/>
        </w:rPr>
        <w:t>tax if bond maturity is for more than 2 years.</w:t>
      </w:r>
    </w:p>
    <w:p w14:paraId="44E501B2">
      <w:pPr>
        <w:pStyle w:val="8"/>
        <w:numPr>
          <w:ilvl w:val="0"/>
          <w:numId w:val="79"/>
        </w:numPr>
        <w:tabs>
          <w:tab w:val="left" w:pos="1799"/>
        </w:tabs>
        <w:spacing w:before="0" w:after="0" w:line="266" w:lineRule="exact"/>
        <w:ind w:left="1799" w:right="0" w:hanging="359"/>
        <w:jc w:val="left"/>
        <w:rPr>
          <w:sz w:val="24"/>
        </w:rPr>
      </w:pPr>
      <w:r>
        <w:rPr>
          <w:sz w:val="24"/>
        </w:rPr>
        <w:t>Filing</w:t>
      </w:r>
      <w:r>
        <w:rPr>
          <w:spacing w:val="-3"/>
          <w:sz w:val="24"/>
        </w:rPr>
        <w:t xml:space="preserve"> </w:t>
      </w:r>
      <w:r>
        <w:rPr>
          <w:sz w:val="24"/>
        </w:rPr>
        <w:t>taxes</w:t>
      </w:r>
      <w:r>
        <w:rPr>
          <w:spacing w:val="-4"/>
          <w:sz w:val="24"/>
        </w:rPr>
        <w:t xml:space="preserve"> </w:t>
      </w:r>
      <w:r>
        <w:rPr>
          <w:sz w:val="24"/>
        </w:rPr>
        <w:t>and</w:t>
      </w:r>
      <w:r>
        <w:rPr>
          <w:spacing w:val="-1"/>
          <w:sz w:val="24"/>
        </w:rPr>
        <w:t xml:space="preserve"> </w:t>
      </w:r>
      <w:r>
        <w:rPr>
          <w:sz w:val="24"/>
        </w:rPr>
        <w:t>return</w:t>
      </w:r>
      <w:r>
        <w:rPr>
          <w:spacing w:val="-6"/>
          <w:sz w:val="24"/>
        </w:rPr>
        <w:t xml:space="preserve"> </w:t>
      </w:r>
      <w:r>
        <w:rPr>
          <w:sz w:val="24"/>
        </w:rPr>
        <w:t>on</w:t>
      </w:r>
      <w:r>
        <w:rPr>
          <w:spacing w:val="-11"/>
          <w:sz w:val="24"/>
        </w:rPr>
        <w:t xml:space="preserve"> </w:t>
      </w:r>
      <w:r>
        <w:rPr>
          <w:sz w:val="24"/>
        </w:rPr>
        <w:t>time</w:t>
      </w:r>
      <w:r>
        <w:rPr>
          <w:spacing w:val="-5"/>
          <w:sz w:val="24"/>
        </w:rPr>
        <w:t xml:space="preserve"> </w:t>
      </w:r>
      <w:r>
        <w:rPr>
          <w:sz w:val="24"/>
        </w:rPr>
        <w:t>to</w:t>
      </w:r>
      <w:r>
        <w:rPr>
          <w:spacing w:val="3"/>
          <w:sz w:val="24"/>
        </w:rPr>
        <w:t xml:space="preserve"> </w:t>
      </w:r>
      <w:r>
        <w:rPr>
          <w:sz w:val="24"/>
        </w:rPr>
        <w:t>avoid</w:t>
      </w:r>
      <w:r>
        <w:rPr>
          <w:spacing w:val="-1"/>
          <w:sz w:val="24"/>
        </w:rPr>
        <w:t xml:space="preserve"> </w:t>
      </w:r>
      <w:r>
        <w:rPr>
          <w:sz w:val="24"/>
        </w:rPr>
        <w:t>tax</w:t>
      </w:r>
      <w:r>
        <w:rPr>
          <w:spacing w:val="-6"/>
          <w:sz w:val="24"/>
        </w:rPr>
        <w:t xml:space="preserve"> </w:t>
      </w:r>
      <w:r>
        <w:rPr>
          <w:sz w:val="24"/>
        </w:rPr>
        <w:t>penalties</w:t>
      </w:r>
      <w:r>
        <w:rPr>
          <w:spacing w:val="-5"/>
          <w:sz w:val="24"/>
        </w:rPr>
        <w:t xml:space="preserve"> </w:t>
      </w:r>
      <w:r>
        <w:rPr>
          <w:sz w:val="24"/>
        </w:rPr>
        <w:t>and</w:t>
      </w:r>
      <w:r>
        <w:rPr>
          <w:spacing w:val="3"/>
          <w:sz w:val="24"/>
        </w:rPr>
        <w:t xml:space="preserve"> </w:t>
      </w:r>
      <w:r>
        <w:rPr>
          <w:spacing w:val="-2"/>
          <w:sz w:val="24"/>
        </w:rPr>
        <w:t>interest.</w:t>
      </w:r>
    </w:p>
    <w:p w14:paraId="30EA21F5">
      <w:pPr>
        <w:pStyle w:val="8"/>
        <w:numPr>
          <w:ilvl w:val="0"/>
          <w:numId w:val="79"/>
        </w:numPr>
        <w:tabs>
          <w:tab w:val="left" w:pos="1799"/>
        </w:tabs>
        <w:spacing w:before="39" w:after="0" w:line="240" w:lineRule="auto"/>
        <w:ind w:left="1799" w:right="0" w:hanging="359"/>
        <w:jc w:val="left"/>
        <w:rPr>
          <w:sz w:val="24"/>
        </w:rPr>
      </w:pPr>
      <w:r>
        <w:rPr>
          <w:sz w:val="24"/>
        </w:rPr>
        <w:t>Consider</w:t>
      </w:r>
      <w:r>
        <w:rPr>
          <w:spacing w:val="-1"/>
          <w:sz w:val="24"/>
        </w:rPr>
        <w:t xml:space="preserve"> </w:t>
      </w:r>
      <w:r>
        <w:rPr>
          <w:sz w:val="24"/>
        </w:rPr>
        <w:t>life</w:t>
      </w:r>
      <w:r>
        <w:rPr>
          <w:spacing w:val="-3"/>
          <w:sz w:val="24"/>
        </w:rPr>
        <w:t xml:space="preserve"> </w:t>
      </w:r>
      <w:r>
        <w:rPr>
          <w:sz w:val="24"/>
        </w:rPr>
        <w:t>insurance</w:t>
      </w:r>
      <w:r>
        <w:rPr>
          <w:spacing w:val="-1"/>
          <w:sz w:val="24"/>
        </w:rPr>
        <w:t xml:space="preserve"> </w:t>
      </w:r>
      <w:r>
        <w:rPr>
          <w:sz w:val="24"/>
        </w:rPr>
        <w:t>policies</w:t>
      </w:r>
      <w:r>
        <w:rPr>
          <w:spacing w:val="-7"/>
          <w:sz w:val="24"/>
        </w:rPr>
        <w:t xml:space="preserve"> </w:t>
      </w:r>
      <w:r>
        <w:rPr>
          <w:sz w:val="24"/>
        </w:rPr>
        <w:t>so</w:t>
      </w:r>
      <w:r>
        <w:rPr>
          <w:spacing w:val="-2"/>
          <w:sz w:val="24"/>
        </w:rPr>
        <w:t xml:space="preserve"> </w:t>
      </w:r>
      <w:r>
        <w:rPr>
          <w:sz w:val="24"/>
        </w:rPr>
        <w:t>as</w:t>
      </w:r>
      <w:r>
        <w:rPr>
          <w:spacing w:val="-10"/>
          <w:sz w:val="24"/>
        </w:rPr>
        <w:t xml:space="preserve"> </w:t>
      </w:r>
      <w:r>
        <w:rPr>
          <w:sz w:val="24"/>
        </w:rPr>
        <w:t>to</w:t>
      </w:r>
      <w:r>
        <w:rPr>
          <w:spacing w:val="1"/>
          <w:sz w:val="24"/>
        </w:rPr>
        <w:t xml:space="preserve"> </w:t>
      </w:r>
      <w:r>
        <w:rPr>
          <w:sz w:val="24"/>
        </w:rPr>
        <w:t>enjoy</w:t>
      </w:r>
      <w:r>
        <w:rPr>
          <w:spacing w:val="-8"/>
          <w:sz w:val="24"/>
        </w:rPr>
        <w:t xml:space="preserve"> </w:t>
      </w:r>
      <w:r>
        <w:rPr>
          <w:sz w:val="24"/>
        </w:rPr>
        <w:t>insurance</w:t>
      </w:r>
      <w:r>
        <w:rPr>
          <w:spacing w:val="-4"/>
          <w:sz w:val="24"/>
        </w:rPr>
        <w:t xml:space="preserve"> </w:t>
      </w:r>
      <w:r>
        <w:rPr>
          <w:spacing w:val="-2"/>
          <w:sz w:val="24"/>
        </w:rPr>
        <w:t>relief.</w:t>
      </w:r>
    </w:p>
    <w:p w14:paraId="57D80AF7">
      <w:pPr>
        <w:pStyle w:val="6"/>
        <w:spacing w:before="0"/>
        <w:ind w:left="0" w:firstLine="0"/>
      </w:pPr>
    </w:p>
    <w:p w14:paraId="240178D3">
      <w:pPr>
        <w:pStyle w:val="6"/>
        <w:spacing w:before="165"/>
        <w:ind w:left="0" w:firstLine="0"/>
      </w:pPr>
    </w:p>
    <w:p w14:paraId="3640AC7E">
      <w:pPr>
        <w:pStyle w:val="3"/>
      </w:pPr>
      <w:r>
        <w:t>Corporate</w:t>
      </w:r>
      <w:r>
        <w:rPr>
          <w:spacing w:val="-6"/>
        </w:rPr>
        <w:t xml:space="preserve"> </w:t>
      </w:r>
      <w:r>
        <w:t>tax</w:t>
      </w:r>
      <w:r>
        <w:rPr>
          <w:spacing w:val="-7"/>
        </w:rPr>
        <w:t xml:space="preserve"> </w:t>
      </w:r>
      <w:r>
        <w:rPr>
          <w:spacing w:val="-2"/>
        </w:rPr>
        <w:t>planning.</w:t>
      </w:r>
    </w:p>
    <w:p w14:paraId="55022565">
      <w:pPr>
        <w:pStyle w:val="8"/>
        <w:numPr>
          <w:ilvl w:val="0"/>
          <w:numId w:val="80"/>
        </w:numPr>
        <w:tabs>
          <w:tab w:val="left" w:pos="1799"/>
        </w:tabs>
        <w:spacing w:before="243" w:after="0" w:line="240" w:lineRule="auto"/>
        <w:ind w:left="1799" w:right="0" w:hanging="359"/>
        <w:jc w:val="left"/>
        <w:rPr>
          <w:sz w:val="24"/>
        </w:rPr>
      </w:pPr>
      <w:r>
        <w:rPr>
          <w:sz w:val="24"/>
        </w:rPr>
        <w:t>Paying</w:t>
      </w:r>
      <w:r>
        <w:rPr>
          <w:spacing w:val="-5"/>
          <w:sz w:val="24"/>
        </w:rPr>
        <w:t xml:space="preserve"> </w:t>
      </w:r>
      <w:r>
        <w:rPr>
          <w:sz w:val="24"/>
        </w:rPr>
        <w:t>taxes</w:t>
      </w:r>
      <w:r>
        <w:rPr>
          <w:spacing w:val="-6"/>
          <w:sz w:val="24"/>
        </w:rPr>
        <w:t xml:space="preserve"> </w:t>
      </w:r>
      <w:r>
        <w:rPr>
          <w:sz w:val="24"/>
        </w:rPr>
        <w:t>on</w:t>
      </w:r>
      <w:r>
        <w:rPr>
          <w:spacing w:val="-9"/>
          <w:sz w:val="24"/>
        </w:rPr>
        <w:t xml:space="preserve"> </w:t>
      </w:r>
      <w:r>
        <w:rPr>
          <w:sz w:val="24"/>
        </w:rPr>
        <w:t>time</w:t>
      </w:r>
      <w:r>
        <w:rPr>
          <w:spacing w:val="-2"/>
          <w:sz w:val="24"/>
        </w:rPr>
        <w:t xml:space="preserve"> </w:t>
      </w:r>
      <w:r>
        <w:rPr>
          <w:sz w:val="24"/>
        </w:rPr>
        <w:t>and</w:t>
      </w:r>
      <w:r>
        <w:rPr>
          <w:spacing w:val="3"/>
          <w:sz w:val="24"/>
        </w:rPr>
        <w:t xml:space="preserve"> </w:t>
      </w:r>
      <w:r>
        <w:rPr>
          <w:sz w:val="24"/>
        </w:rPr>
        <w:t>filling</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returns</w:t>
      </w:r>
      <w:r>
        <w:rPr>
          <w:spacing w:val="-6"/>
          <w:sz w:val="24"/>
        </w:rPr>
        <w:t xml:space="preserve"> </w:t>
      </w:r>
      <w:r>
        <w:rPr>
          <w:sz w:val="24"/>
        </w:rPr>
        <w:t>to</w:t>
      </w:r>
      <w:r>
        <w:rPr>
          <w:spacing w:val="1"/>
          <w:sz w:val="24"/>
        </w:rPr>
        <w:t xml:space="preserve"> </w:t>
      </w:r>
      <w:r>
        <w:rPr>
          <w:sz w:val="24"/>
        </w:rPr>
        <w:t>avoid</w:t>
      </w:r>
      <w:r>
        <w:rPr>
          <w:spacing w:val="-3"/>
          <w:sz w:val="24"/>
        </w:rPr>
        <w:t xml:space="preserve"> </w:t>
      </w:r>
      <w:r>
        <w:rPr>
          <w:sz w:val="24"/>
        </w:rPr>
        <w:t>tax</w:t>
      </w:r>
      <w:r>
        <w:rPr>
          <w:spacing w:val="-8"/>
          <w:sz w:val="24"/>
        </w:rPr>
        <w:t xml:space="preserve"> </w:t>
      </w:r>
      <w:r>
        <w:rPr>
          <w:spacing w:val="-2"/>
          <w:sz w:val="24"/>
        </w:rPr>
        <w:t>penalties.</w:t>
      </w:r>
    </w:p>
    <w:p w14:paraId="3C89F690">
      <w:pPr>
        <w:pStyle w:val="8"/>
        <w:numPr>
          <w:ilvl w:val="0"/>
          <w:numId w:val="80"/>
        </w:numPr>
        <w:tabs>
          <w:tab w:val="left" w:pos="1799"/>
        </w:tabs>
        <w:spacing w:before="41" w:after="0" w:line="240" w:lineRule="auto"/>
        <w:ind w:left="1799" w:right="0" w:hanging="359"/>
        <w:jc w:val="left"/>
        <w:rPr>
          <w:sz w:val="24"/>
        </w:rPr>
      </w:pPr>
      <w:r>
        <w:rPr>
          <w:sz w:val="24"/>
        </w:rPr>
        <w:t>Considering</w:t>
      </w:r>
      <w:r>
        <w:rPr>
          <w:spacing w:val="1"/>
          <w:sz w:val="24"/>
        </w:rPr>
        <w:t xml:space="preserve"> </w:t>
      </w:r>
      <w:r>
        <w:rPr>
          <w:sz w:val="24"/>
        </w:rPr>
        <w:t>necessary</w:t>
      </w:r>
      <w:r>
        <w:rPr>
          <w:spacing w:val="-13"/>
          <w:sz w:val="24"/>
        </w:rPr>
        <w:t xml:space="preserve"> </w:t>
      </w:r>
      <w:r>
        <w:rPr>
          <w:sz w:val="24"/>
        </w:rPr>
        <w:t>tax</w:t>
      </w:r>
      <w:r>
        <w:rPr>
          <w:spacing w:val="-5"/>
          <w:sz w:val="24"/>
        </w:rPr>
        <w:t xml:space="preserve"> </w:t>
      </w:r>
      <w:r>
        <w:rPr>
          <w:spacing w:val="-2"/>
          <w:sz w:val="24"/>
        </w:rPr>
        <w:t>advice.</w:t>
      </w:r>
    </w:p>
    <w:p w14:paraId="223FFC1E">
      <w:pPr>
        <w:pStyle w:val="8"/>
        <w:numPr>
          <w:ilvl w:val="0"/>
          <w:numId w:val="80"/>
        </w:numPr>
        <w:tabs>
          <w:tab w:val="left" w:pos="1800"/>
        </w:tabs>
        <w:spacing w:before="41" w:after="0" w:line="278" w:lineRule="auto"/>
        <w:ind w:left="1800" w:right="1401" w:hanging="360"/>
        <w:jc w:val="left"/>
        <w:rPr>
          <w:sz w:val="24"/>
        </w:rPr>
      </w:pPr>
      <w:r>
        <w:rPr>
          <w:sz w:val="24"/>
        </w:rPr>
        <w:t>Raising</w:t>
      </w:r>
      <w:r>
        <w:rPr>
          <w:spacing w:val="-3"/>
          <w:sz w:val="24"/>
        </w:rPr>
        <w:t xml:space="preserve"> </w:t>
      </w:r>
      <w:r>
        <w:rPr>
          <w:sz w:val="24"/>
        </w:rPr>
        <w:t>capital-the</w:t>
      </w:r>
      <w:r>
        <w:rPr>
          <w:spacing w:val="-3"/>
          <w:sz w:val="24"/>
        </w:rPr>
        <w:t xml:space="preserve"> </w:t>
      </w:r>
      <w:r>
        <w:rPr>
          <w:sz w:val="24"/>
        </w:rPr>
        <w:t>company</w:t>
      </w:r>
      <w:r>
        <w:rPr>
          <w:spacing w:val="-3"/>
          <w:sz w:val="24"/>
        </w:rPr>
        <w:t xml:space="preserve"> </w:t>
      </w:r>
      <w:r>
        <w:rPr>
          <w:sz w:val="24"/>
        </w:rPr>
        <w:t>can</w:t>
      </w:r>
      <w:r>
        <w:rPr>
          <w:spacing w:val="-3"/>
          <w:sz w:val="24"/>
        </w:rPr>
        <w:t xml:space="preserve"> </w:t>
      </w:r>
      <w:r>
        <w:rPr>
          <w:sz w:val="24"/>
        </w:rPr>
        <w:t>raise</w:t>
      </w:r>
      <w:r>
        <w:rPr>
          <w:spacing w:val="-1"/>
          <w:sz w:val="24"/>
        </w:rPr>
        <w:t xml:space="preserve"> </w:t>
      </w:r>
      <w:r>
        <w:rPr>
          <w:sz w:val="24"/>
        </w:rPr>
        <w:t>capital</w:t>
      </w:r>
      <w:r>
        <w:rPr>
          <w:spacing w:val="-3"/>
          <w:sz w:val="24"/>
        </w:rPr>
        <w:t xml:space="preserve"> </w:t>
      </w:r>
      <w:r>
        <w:rPr>
          <w:sz w:val="24"/>
        </w:rPr>
        <w:t>in</w:t>
      </w:r>
      <w:r>
        <w:rPr>
          <w:spacing w:val="-2"/>
          <w:sz w:val="24"/>
        </w:rPr>
        <w:t xml:space="preserve"> </w:t>
      </w:r>
      <w:r>
        <w:rPr>
          <w:sz w:val="24"/>
        </w:rPr>
        <w:t>form</w:t>
      </w:r>
      <w:r>
        <w:rPr>
          <w:spacing w:val="-3"/>
          <w:sz w:val="24"/>
        </w:rPr>
        <w:t xml:space="preserve"> </w:t>
      </w:r>
      <w:r>
        <w:rPr>
          <w:sz w:val="24"/>
        </w:rPr>
        <w:t>of</w:t>
      </w:r>
      <w:r>
        <w:rPr>
          <w:spacing w:val="-4"/>
          <w:sz w:val="24"/>
        </w:rPr>
        <w:t xml:space="preserve"> </w:t>
      </w:r>
      <w:r>
        <w:rPr>
          <w:sz w:val="24"/>
        </w:rPr>
        <w:t>shares</w:t>
      </w:r>
      <w:r>
        <w:rPr>
          <w:spacing w:val="-3"/>
          <w:sz w:val="24"/>
        </w:rPr>
        <w:t xml:space="preserve"> </w:t>
      </w:r>
      <w:r>
        <w:rPr>
          <w:sz w:val="24"/>
        </w:rPr>
        <w:t>or</w:t>
      </w:r>
      <w:r>
        <w:rPr>
          <w:spacing w:val="-3"/>
          <w:sz w:val="24"/>
        </w:rPr>
        <w:t xml:space="preserve"> </w:t>
      </w:r>
      <w:r>
        <w:rPr>
          <w:sz w:val="24"/>
        </w:rPr>
        <w:t>debt.</w:t>
      </w:r>
      <w:r>
        <w:rPr>
          <w:spacing w:val="-2"/>
          <w:sz w:val="24"/>
        </w:rPr>
        <w:t xml:space="preserve"> </w:t>
      </w:r>
      <w:r>
        <w:rPr>
          <w:sz w:val="24"/>
        </w:rPr>
        <w:t>Debt</w:t>
      </w:r>
      <w:r>
        <w:rPr>
          <w:spacing w:val="-2"/>
          <w:sz w:val="24"/>
        </w:rPr>
        <w:t xml:space="preserve"> </w:t>
      </w:r>
      <w:r>
        <w:rPr>
          <w:sz w:val="24"/>
        </w:rPr>
        <w:t>will</w:t>
      </w:r>
      <w:r>
        <w:rPr>
          <w:spacing w:val="-3"/>
          <w:sz w:val="24"/>
        </w:rPr>
        <w:t xml:space="preserve"> </w:t>
      </w:r>
      <w:r>
        <w:rPr>
          <w:sz w:val="24"/>
        </w:rPr>
        <w:t>have interest tax shield while equity will not have any tax advantage.</w:t>
      </w:r>
    </w:p>
    <w:p w14:paraId="442CE980">
      <w:pPr>
        <w:pStyle w:val="8"/>
        <w:numPr>
          <w:ilvl w:val="0"/>
          <w:numId w:val="80"/>
        </w:numPr>
        <w:tabs>
          <w:tab w:val="left" w:pos="1800"/>
        </w:tabs>
        <w:spacing w:before="0" w:after="0" w:line="276" w:lineRule="auto"/>
        <w:ind w:left="1800" w:right="1113" w:hanging="360"/>
        <w:jc w:val="left"/>
        <w:rPr>
          <w:sz w:val="24"/>
        </w:rPr>
      </w:pPr>
      <w:r>
        <w:rPr>
          <w:sz w:val="24"/>
        </w:rPr>
        <w:t>Registering business as EPZ enterprise .The entity will enjoy a tax holiday for the 1</w:t>
      </w:r>
      <w:r>
        <w:rPr>
          <w:sz w:val="24"/>
          <w:vertAlign w:val="superscript"/>
        </w:rPr>
        <w:t>st</w:t>
      </w:r>
      <w:r>
        <w:rPr>
          <w:sz w:val="24"/>
          <w:vertAlign w:val="baseline"/>
        </w:rPr>
        <w:t xml:space="preserve"> 10 </w:t>
      </w:r>
      <w:r>
        <w:rPr>
          <w:spacing w:val="-2"/>
          <w:sz w:val="24"/>
          <w:vertAlign w:val="baseline"/>
        </w:rPr>
        <w:t>years.</w:t>
      </w:r>
    </w:p>
    <w:p w14:paraId="75BF247C">
      <w:pPr>
        <w:pStyle w:val="8"/>
        <w:numPr>
          <w:ilvl w:val="0"/>
          <w:numId w:val="80"/>
        </w:numPr>
        <w:tabs>
          <w:tab w:val="left" w:pos="1800"/>
        </w:tabs>
        <w:spacing w:before="0" w:after="0" w:line="276" w:lineRule="auto"/>
        <w:ind w:left="1800" w:right="1111" w:hanging="360"/>
        <w:jc w:val="left"/>
        <w:rPr>
          <w:sz w:val="24"/>
        </w:rPr>
      </w:pPr>
      <w:r>
        <w:rPr>
          <w:sz w:val="24"/>
        </w:rPr>
        <w:t>Choose</w:t>
      </w:r>
      <w:r>
        <w:rPr>
          <w:spacing w:val="-2"/>
          <w:sz w:val="24"/>
        </w:rPr>
        <w:t xml:space="preserve"> </w:t>
      </w:r>
      <w:r>
        <w:rPr>
          <w:sz w:val="24"/>
        </w:rPr>
        <w:t>of</w:t>
      </w:r>
      <w:r>
        <w:rPr>
          <w:spacing w:val="-6"/>
          <w:sz w:val="24"/>
        </w:rPr>
        <w:t xml:space="preserve"> </w:t>
      </w:r>
      <w:r>
        <w:rPr>
          <w:sz w:val="24"/>
        </w:rPr>
        <w:t>supplier-if</w:t>
      </w:r>
      <w:r>
        <w:rPr>
          <w:spacing w:val="-2"/>
          <w:sz w:val="24"/>
        </w:rPr>
        <w:t xml:space="preserve"> </w:t>
      </w:r>
      <w:r>
        <w:rPr>
          <w:sz w:val="24"/>
        </w:rPr>
        <w:t>the business is registered for</w:t>
      </w:r>
      <w:r>
        <w:rPr>
          <w:spacing w:val="-3"/>
          <w:sz w:val="24"/>
        </w:rPr>
        <w:t xml:space="preserve"> </w:t>
      </w:r>
      <w:r>
        <w:rPr>
          <w:sz w:val="24"/>
        </w:rPr>
        <w:t>VAT, it should choose a</w:t>
      </w:r>
      <w:r>
        <w:rPr>
          <w:spacing w:val="-2"/>
          <w:sz w:val="24"/>
        </w:rPr>
        <w:t xml:space="preserve"> </w:t>
      </w:r>
      <w:r>
        <w:rPr>
          <w:sz w:val="24"/>
        </w:rPr>
        <w:t>supplier who is also registered for VAT so that it can claim the input tax.</w:t>
      </w:r>
    </w:p>
    <w:p w14:paraId="47C8302B">
      <w:pPr>
        <w:pStyle w:val="8"/>
        <w:numPr>
          <w:ilvl w:val="0"/>
          <w:numId w:val="80"/>
        </w:numPr>
        <w:tabs>
          <w:tab w:val="left" w:pos="1799"/>
        </w:tabs>
        <w:spacing w:before="0" w:after="0" w:line="272" w:lineRule="exact"/>
        <w:ind w:left="1799" w:right="0" w:hanging="359"/>
        <w:jc w:val="left"/>
        <w:rPr>
          <w:sz w:val="24"/>
        </w:rPr>
      </w:pPr>
      <w:r>
        <w:rPr>
          <w:sz w:val="24"/>
        </w:rPr>
        <w:t>Location</w:t>
      </w:r>
      <w:r>
        <w:rPr>
          <w:spacing w:val="-10"/>
          <w:sz w:val="24"/>
        </w:rPr>
        <w:t xml:space="preserve"> </w:t>
      </w:r>
      <w:r>
        <w:rPr>
          <w:sz w:val="24"/>
        </w:rPr>
        <w:t>of</w:t>
      </w:r>
      <w:r>
        <w:rPr>
          <w:spacing w:val="-9"/>
          <w:sz w:val="24"/>
        </w:rPr>
        <w:t xml:space="preserve"> </w:t>
      </w:r>
      <w:r>
        <w:rPr>
          <w:sz w:val="24"/>
        </w:rPr>
        <w:t>business-some</w:t>
      </w:r>
      <w:r>
        <w:rPr>
          <w:spacing w:val="-5"/>
          <w:sz w:val="24"/>
        </w:rPr>
        <w:t xml:space="preserve"> </w:t>
      </w:r>
      <w:r>
        <w:rPr>
          <w:sz w:val="24"/>
        </w:rPr>
        <w:t>regions</w:t>
      </w:r>
      <w:r>
        <w:rPr>
          <w:spacing w:val="-1"/>
          <w:sz w:val="24"/>
        </w:rPr>
        <w:t xml:space="preserve"> </w:t>
      </w:r>
      <w:r>
        <w:rPr>
          <w:sz w:val="24"/>
        </w:rPr>
        <w:t>may</w:t>
      </w:r>
      <w:r>
        <w:rPr>
          <w:spacing w:val="-6"/>
          <w:sz w:val="24"/>
        </w:rPr>
        <w:t xml:space="preserve"> </w:t>
      </w:r>
      <w:r>
        <w:rPr>
          <w:sz w:val="24"/>
        </w:rPr>
        <w:t>enjoy</w:t>
      </w:r>
      <w:r>
        <w:rPr>
          <w:spacing w:val="-5"/>
          <w:sz w:val="24"/>
        </w:rPr>
        <w:t xml:space="preserve"> </w:t>
      </w:r>
      <w:r>
        <w:rPr>
          <w:sz w:val="24"/>
        </w:rPr>
        <w:t>higher</w:t>
      </w:r>
      <w:r>
        <w:rPr>
          <w:spacing w:val="-3"/>
          <w:sz w:val="24"/>
        </w:rPr>
        <w:t xml:space="preserve"> </w:t>
      </w:r>
      <w:r>
        <w:rPr>
          <w:sz w:val="24"/>
        </w:rPr>
        <w:t>capital</w:t>
      </w:r>
      <w:r>
        <w:rPr>
          <w:spacing w:val="-7"/>
          <w:sz w:val="24"/>
        </w:rPr>
        <w:t xml:space="preserve"> </w:t>
      </w:r>
      <w:r>
        <w:rPr>
          <w:spacing w:val="-2"/>
          <w:sz w:val="24"/>
        </w:rPr>
        <w:t>allowances.</w:t>
      </w:r>
    </w:p>
    <w:p w14:paraId="2354F74B">
      <w:pPr>
        <w:pStyle w:val="8"/>
        <w:numPr>
          <w:ilvl w:val="0"/>
          <w:numId w:val="80"/>
        </w:numPr>
        <w:tabs>
          <w:tab w:val="left" w:pos="1800"/>
        </w:tabs>
        <w:spacing w:before="43" w:after="0" w:line="276" w:lineRule="auto"/>
        <w:ind w:left="1800" w:right="1084" w:hanging="360"/>
        <w:jc w:val="left"/>
        <w:rPr>
          <w:sz w:val="24"/>
        </w:rPr>
      </w:pPr>
      <w:r>
        <w:rPr>
          <w:sz w:val="24"/>
        </w:rPr>
        <w:t>Off-shore</w:t>
      </w:r>
      <w:r>
        <w:rPr>
          <w:spacing w:val="-4"/>
          <w:sz w:val="24"/>
        </w:rPr>
        <w:t xml:space="preserve"> </w:t>
      </w:r>
      <w:r>
        <w:rPr>
          <w:sz w:val="24"/>
        </w:rPr>
        <w:t>investments-a</w:t>
      </w:r>
      <w:r>
        <w:rPr>
          <w:spacing w:val="-2"/>
          <w:sz w:val="24"/>
        </w:rPr>
        <w:t xml:space="preserve"> </w:t>
      </w:r>
      <w:r>
        <w:rPr>
          <w:sz w:val="24"/>
        </w:rPr>
        <w:t>company</w:t>
      </w:r>
      <w:r>
        <w:rPr>
          <w:spacing w:val="-3"/>
          <w:sz w:val="24"/>
        </w:rPr>
        <w:t xml:space="preserve"> </w:t>
      </w:r>
      <w:r>
        <w:rPr>
          <w:sz w:val="24"/>
        </w:rPr>
        <w:t>may</w:t>
      </w:r>
      <w:r>
        <w:rPr>
          <w:spacing w:val="-3"/>
          <w:sz w:val="24"/>
        </w:rPr>
        <w:t xml:space="preserve"> </w:t>
      </w:r>
      <w:r>
        <w:rPr>
          <w:sz w:val="24"/>
        </w:rPr>
        <w:t>invest</w:t>
      </w:r>
      <w:r>
        <w:rPr>
          <w:spacing w:val="-3"/>
          <w:sz w:val="24"/>
        </w:rPr>
        <w:t xml:space="preserve"> </w:t>
      </w:r>
      <w:r>
        <w:rPr>
          <w:sz w:val="24"/>
        </w:rPr>
        <w:t>in</w:t>
      </w:r>
      <w:r>
        <w:rPr>
          <w:spacing w:val="-2"/>
          <w:sz w:val="24"/>
        </w:rPr>
        <w:t xml:space="preserve"> </w:t>
      </w:r>
      <w:r>
        <w:rPr>
          <w:b/>
          <w:sz w:val="24"/>
        </w:rPr>
        <w:t>tax</w:t>
      </w:r>
      <w:r>
        <w:rPr>
          <w:b/>
          <w:spacing w:val="-3"/>
          <w:sz w:val="24"/>
        </w:rPr>
        <w:t xml:space="preserve"> </w:t>
      </w:r>
      <w:r>
        <w:rPr>
          <w:b/>
          <w:sz w:val="24"/>
        </w:rPr>
        <w:t>havens</w:t>
      </w:r>
      <w:r>
        <w:rPr>
          <w:sz w:val="24"/>
        </w:rPr>
        <w:t>.</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region</w:t>
      </w:r>
      <w:r>
        <w:rPr>
          <w:spacing w:val="-3"/>
          <w:sz w:val="24"/>
        </w:rPr>
        <w:t xml:space="preserve"> </w:t>
      </w:r>
      <w:r>
        <w:rPr>
          <w:sz w:val="24"/>
        </w:rPr>
        <w:t>with</w:t>
      </w:r>
      <w:r>
        <w:rPr>
          <w:spacing w:val="-3"/>
          <w:sz w:val="24"/>
        </w:rPr>
        <w:t xml:space="preserve"> </w:t>
      </w:r>
      <w:r>
        <w:rPr>
          <w:sz w:val="24"/>
        </w:rPr>
        <w:t>low</w:t>
      </w:r>
      <w:r>
        <w:rPr>
          <w:spacing w:val="-3"/>
          <w:sz w:val="24"/>
        </w:rPr>
        <w:t xml:space="preserve"> </w:t>
      </w:r>
      <w:r>
        <w:rPr>
          <w:sz w:val="24"/>
        </w:rPr>
        <w:t>tax rate or no tax at all and very friendly business environment.</w:t>
      </w:r>
    </w:p>
    <w:p w14:paraId="514EAD12">
      <w:pPr>
        <w:pStyle w:val="8"/>
        <w:numPr>
          <w:ilvl w:val="0"/>
          <w:numId w:val="80"/>
        </w:numPr>
        <w:tabs>
          <w:tab w:val="left" w:pos="1799"/>
        </w:tabs>
        <w:spacing w:before="0" w:after="0" w:line="273" w:lineRule="exact"/>
        <w:ind w:left="1799" w:right="0" w:hanging="359"/>
        <w:jc w:val="left"/>
        <w:rPr>
          <w:sz w:val="24"/>
        </w:rPr>
      </w:pPr>
      <w:r>
        <w:rPr>
          <w:sz w:val="24"/>
        </w:rPr>
        <w:t>Claiming</w:t>
      </w:r>
      <w:r>
        <w:rPr>
          <w:spacing w:val="-4"/>
          <w:sz w:val="24"/>
        </w:rPr>
        <w:t xml:space="preserve"> </w:t>
      </w:r>
      <w:r>
        <w:rPr>
          <w:sz w:val="24"/>
        </w:rPr>
        <w:t>capital</w:t>
      </w:r>
      <w:r>
        <w:rPr>
          <w:spacing w:val="-12"/>
          <w:sz w:val="24"/>
        </w:rPr>
        <w:t xml:space="preserve"> </w:t>
      </w:r>
      <w:r>
        <w:rPr>
          <w:spacing w:val="-2"/>
          <w:sz w:val="24"/>
        </w:rPr>
        <w:t>allowances.</w:t>
      </w:r>
    </w:p>
    <w:p w14:paraId="6F16CD49">
      <w:pPr>
        <w:pStyle w:val="8"/>
        <w:numPr>
          <w:ilvl w:val="0"/>
          <w:numId w:val="80"/>
        </w:numPr>
        <w:tabs>
          <w:tab w:val="left" w:pos="1799"/>
        </w:tabs>
        <w:spacing w:before="43" w:after="0" w:line="240" w:lineRule="auto"/>
        <w:ind w:left="1799" w:right="0" w:hanging="359"/>
        <w:jc w:val="left"/>
        <w:rPr>
          <w:sz w:val="24"/>
        </w:rPr>
      </w:pPr>
      <w:r>
        <w:rPr>
          <w:sz w:val="24"/>
        </w:rPr>
        <w:t>Choice</w:t>
      </w:r>
      <w:r>
        <w:rPr>
          <w:spacing w:val="-7"/>
          <w:sz w:val="24"/>
        </w:rPr>
        <w:t xml:space="preserve"> </w:t>
      </w:r>
      <w:r>
        <w:rPr>
          <w:sz w:val="24"/>
        </w:rPr>
        <w:t>of</w:t>
      </w:r>
      <w:r>
        <w:rPr>
          <w:spacing w:val="-6"/>
          <w:sz w:val="24"/>
        </w:rPr>
        <w:t xml:space="preserve"> </w:t>
      </w:r>
      <w:r>
        <w:rPr>
          <w:sz w:val="24"/>
        </w:rPr>
        <w:t>mode</w:t>
      </w:r>
      <w:r>
        <w:rPr>
          <w:spacing w:val="-3"/>
          <w:sz w:val="24"/>
        </w:rPr>
        <w:t xml:space="preserve"> </w:t>
      </w:r>
      <w:r>
        <w:rPr>
          <w:sz w:val="24"/>
        </w:rPr>
        <w:t>of</w:t>
      </w:r>
      <w:r>
        <w:rPr>
          <w:spacing w:val="-10"/>
          <w:sz w:val="24"/>
        </w:rPr>
        <w:t xml:space="preserve"> </w:t>
      </w:r>
      <w:r>
        <w:rPr>
          <w:sz w:val="24"/>
        </w:rPr>
        <w:t>asset</w:t>
      </w:r>
      <w:r>
        <w:rPr>
          <w:spacing w:val="4"/>
          <w:sz w:val="24"/>
        </w:rPr>
        <w:t xml:space="preserve"> </w:t>
      </w:r>
      <w:r>
        <w:rPr>
          <w:spacing w:val="-2"/>
          <w:sz w:val="24"/>
        </w:rPr>
        <w:t>acquisition.</w:t>
      </w:r>
    </w:p>
    <w:p w14:paraId="7D57EC93">
      <w:pPr>
        <w:pStyle w:val="3"/>
        <w:spacing w:before="204"/>
      </w:pPr>
      <w:r>
        <w:t>Changes</w:t>
      </w:r>
      <w:r>
        <w:rPr>
          <w:spacing w:val="-4"/>
        </w:rPr>
        <w:t xml:space="preserve"> </w:t>
      </w:r>
      <w:r>
        <w:t>that</w:t>
      </w:r>
      <w:r>
        <w:rPr>
          <w:spacing w:val="-3"/>
        </w:rPr>
        <w:t xml:space="preserve"> </w:t>
      </w:r>
      <w:r>
        <w:t>must</w:t>
      </w:r>
      <w:r>
        <w:rPr>
          <w:spacing w:val="-2"/>
        </w:rPr>
        <w:t xml:space="preserve"> </w:t>
      </w:r>
      <w:r>
        <w:t>be</w:t>
      </w:r>
      <w:r>
        <w:rPr>
          <w:spacing w:val="-1"/>
        </w:rPr>
        <w:t xml:space="preserve"> </w:t>
      </w:r>
      <w:r>
        <w:t>notified</w:t>
      </w:r>
      <w:r>
        <w:rPr>
          <w:spacing w:val="-1"/>
        </w:rPr>
        <w:t xml:space="preserve"> </w:t>
      </w:r>
      <w:r>
        <w:t>to</w:t>
      </w:r>
      <w:r>
        <w:rPr>
          <w:spacing w:val="-5"/>
        </w:rPr>
        <w:t xml:space="preserve"> </w:t>
      </w:r>
      <w:r>
        <w:t>commissioner</w:t>
      </w:r>
      <w:r>
        <w:rPr>
          <w:spacing w:val="-6"/>
        </w:rPr>
        <w:t xml:space="preserve"> </w:t>
      </w:r>
      <w:r>
        <w:t>within</w:t>
      </w:r>
      <w:r>
        <w:rPr>
          <w:spacing w:val="1"/>
        </w:rPr>
        <w:t xml:space="preserve"> </w:t>
      </w:r>
      <w:r>
        <w:t>14</w:t>
      </w:r>
      <w:r>
        <w:rPr>
          <w:spacing w:val="-5"/>
        </w:rPr>
        <w:t xml:space="preserve"> </w:t>
      </w:r>
      <w:r>
        <w:rPr>
          <w:spacing w:val="-4"/>
        </w:rPr>
        <w:t>days</w:t>
      </w:r>
    </w:p>
    <w:p w14:paraId="048049A6">
      <w:pPr>
        <w:pStyle w:val="8"/>
        <w:numPr>
          <w:ilvl w:val="1"/>
          <w:numId w:val="80"/>
        </w:numPr>
        <w:tabs>
          <w:tab w:val="left" w:pos="1799"/>
        </w:tabs>
        <w:spacing w:before="242" w:after="0" w:line="240" w:lineRule="auto"/>
        <w:ind w:left="1799" w:right="0" w:hanging="359"/>
        <w:jc w:val="left"/>
        <w:rPr>
          <w:sz w:val="24"/>
        </w:rPr>
      </w:pPr>
      <w:r>
        <w:rPr>
          <w:sz w:val="24"/>
        </w:rPr>
        <w:t>Change</w:t>
      </w:r>
      <w:r>
        <w:rPr>
          <w:spacing w:val="-4"/>
          <w:sz w:val="24"/>
        </w:rPr>
        <w:t xml:space="preserve"> </w:t>
      </w:r>
      <w:r>
        <w:rPr>
          <w:sz w:val="24"/>
        </w:rPr>
        <w:t>of</w:t>
      </w:r>
      <w:r>
        <w:rPr>
          <w:spacing w:val="-8"/>
          <w:sz w:val="24"/>
        </w:rPr>
        <w:t xml:space="preserve"> </w:t>
      </w:r>
      <w:r>
        <w:rPr>
          <w:sz w:val="24"/>
        </w:rPr>
        <w:t>place</w:t>
      </w:r>
      <w:r>
        <w:rPr>
          <w:spacing w:val="-1"/>
          <w:sz w:val="24"/>
        </w:rPr>
        <w:t xml:space="preserve"> </w:t>
      </w:r>
      <w:r>
        <w:rPr>
          <w:sz w:val="24"/>
        </w:rPr>
        <w:t>of</w:t>
      </w:r>
      <w:r>
        <w:rPr>
          <w:spacing w:val="-7"/>
          <w:sz w:val="24"/>
        </w:rPr>
        <w:t xml:space="preserve"> </w:t>
      </w:r>
      <w:r>
        <w:rPr>
          <w:spacing w:val="-2"/>
          <w:sz w:val="24"/>
        </w:rPr>
        <w:t>business.</w:t>
      </w:r>
    </w:p>
    <w:p w14:paraId="2BF78251">
      <w:pPr>
        <w:pStyle w:val="8"/>
        <w:numPr>
          <w:ilvl w:val="1"/>
          <w:numId w:val="80"/>
        </w:numPr>
        <w:tabs>
          <w:tab w:val="left" w:pos="1799"/>
        </w:tabs>
        <w:spacing w:before="41" w:after="0" w:line="240" w:lineRule="auto"/>
        <w:ind w:left="1799" w:right="0" w:hanging="359"/>
        <w:jc w:val="left"/>
        <w:rPr>
          <w:sz w:val="24"/>
        </w:rPr>
      </w:pPr>
      <w:r>
        <w:rPr>
          <w:sz w:val="24"/>
        </w:rPr>
        <w:t>Additional</w:t>
      </w:r>
      <w:r>
        <w:rPr>
          <w:spacing w:val="-13"/>
          <w:sz w:val="24"/>
        </w:rPr>
        <w:t xml:space="preserve"> </w:t>
      </w:r>
      <w:r>
        <w:rPr>
          <w:sz w:val="24"/>
        </w:rPr>
        <w:t>premises</w:t>
      </w:r>
      <w:r>
        <w:rPr>
          <w:spacing w:val="-3"/>
          <w:sz w:val="24"/>
        </w:rPr>
        <w:t xml:space="preserve"> </w:t>
      </w:r>
      <w:r>
        <w:rPr>
          <w:sz w:val="24"/>
        </w:rPr>
        <w:t>acquired</w:t>
      </w:r>
      <w:r>
        <w:rPr>
          <w:spacing w:val="-2"/>
          <w:sz w:val="24"/>
        </w:rPr>
        <w:t xml:space="preserve"> </w:t>
      </w:r>
      <w:r>
        <w:rPr>
          <w:sz w:val="24"/>
        </w:rPr>
        <w:t>to</w:t>
      </w:r>
      <w:r>
        <w:rPr>
          <w:spacing w:val="-2"/>
          <w:sz w:val="24"/>
        </w:rPr>
        <w:t xml:space="preserve"> </w:t>
      </w:r>
      <w:r>
        <w:rPr>
          <w:sz w:val="24"/>
        </w:rPr>
        <w:t>operate</w:t>
      </w:r>
      <w:r>
        <w:rPr>
          <w:spacing w:val="-9"/>
          <w:sz w:val="24"/>
        </w:rPr>
        <w:t xml:space="preserve"> </w:t>
      </w:r>
      <w:r>
        <w:rPr>
          <w:sz w:val="24"/>
        </w:rPr>
        <w:t>the</w:t>
      </w:r>
      <w:r>
        <w:rPr>
          <w:spacing w:val="-4"/>
          <w:sz w:val="24"/>
        </w:rPr>
        <w:t xml:space="preserve"> </w:t>
      </w:r>
      <w:r>
        <w:rPr>
          <w:spacing w:val="-2"/>
          <w:sz w:val="24"/>
        </w:rPr>
        <w:t>business.</w:t>
      </w:r>
    </w:p>
    <w:p w14:paraId="270FE779">
      <w:pPr>
        <w:pStyle w:val="8"/>
        <w:numPr>
          <w:ilvl w:val="1"/>
          <w:numId w:val="80"/>
        </w:numPr>
        <w:tabs>
          <w:tab w:val="left" w:pos="1799"/>
        </w:tabs>
        <w:spacing w:before="41" w:after="0" w:line="240" w:lineRule="auto"/>
        <w:ind w:left="1799" w:right="0" w:hanging="359"/>
        <w:jc w:val="left"/>
        <w:rPr>
          <w:sz w:val="24"/>
        </w:rPr>
      </w:pPr>
      <w:r>
        <w:rPr>
          <w:sz w:val="24"/>
        </w:rPr>
        <w:t>Change</w:t>
      </w:r>
      <w:r>
        <w:rPr>
          <w:spacing w:val="-2"/>
          <w:sz w:val="24"/>
        </w:rPr>
        <w:t xml:space="preserve"> </w:t>
      </w:r>
      <w:r>
        <w:rPr>
          <w:sz w:val="24"/>
        </w:rPr>
        <w:t>of</w:t>
      </w:r>
      <w:r>
        <w:rPr>
          <w:spacing w:val="-8"/>
          <w:sz w:val="24"/>
        </w:rPr>
        <w:t xml:space="preserve"> </w:t>
      </w:r>
      <w:r>
        <w:rPr>
          <w:sz w:val="24"/>
        </w:rPr>
        <w:t>the type</w:t>
      </w:r>
      <w:r>
        <w:rPr>
          <w:spacing w:val="-1"/>
          <w:sz w:val="24"/>
        </w:rPr>
        <w:t xml:space="preserve"> </w:t>
      </w:r>
      <w:r>
        <w:rPr>
          <w:sz w:val="24"/>
        </w:rPr>
        <w:t>of</w:t>
      </w:r>
      <w:r>
        <w:rPr>
          <w:spacing w:val="-8"/>
          <w:sz w:val="24"/>
        </w:rPr>
        <w:t xml:space="preserve"> </w:t>
      </w:r>
      <w:r>
        <w:rPr>
          <w:spacing w:val="-2"/>
          <w:sz w:val="24"/>
        </w:rPr>
        <w:t>supply.</w:t>
      </w:r>
    </w:p>
    <w:p w14:paraId="081182A4">
      <w:pPr>
        <w:pStyle w:val="8"/>
        <w:numPr>
          <w:ilvl w:val="1"/>
          <w:numId w:val="80"/>
        </w:numPr>
        <w:tabs>
          <w:tab w:val="left" w:pos="1799"/>
        </w:tabs>
        <w:spacing w:before="41" w:after="0" w:line="240" w:lineRule="auto"/>
        <w:ind w:left="1799" w:right="0" w:hanging="359"/>
        <w:jc w:val="left"/>
        <w:rPr>
          <w:sz w:val="24"/>
        </w:rPr>
      </w:pPr>
      <w:r>
        <w:rPr>
          <w:sz w:val="24"/>
        </w:rPr>
        <w:t>Disposal</w:t>
      </w:r>
      <w:r>
        <w:rPr>
          <w:spacing w:val="-8"/>
          <w:sz w:val="24"/>
        </w:rPr>
        <w:t xml:space="preserve"> </w:t>
      </w:r>
      <w:r>
        <w:rPr>
          <w:sz w:val="24"/>
        </w:rPr>
        <w:t>of</w:t>
      </w:r>
      <w:r>
        <w:rPr>
          <w:spacing w:val="-8"/>
          <w:sz w:val="24"/>
        </w:rPr>
        <w:t xml:space="preserve"> </w:t>
      </w:r>
      <w:r>
        <w:rPr>
          <w:sz w:val="24"/>
        </w:rPr>
        <w:t>the</w:t>
      </w:r>
      <w:r>
        <w:rPr>
          <w:spacing w:val="2"/>
          <w:sz w:val="24"/>
        </w:rPr>
        <w:t xml:space="preserve"> </w:t>
      </w:r>
      <w:r>
        <w:rPr>
          <w:spacing w:val="-2"/>
          <w:sz w:val="24"/>
        </w:rPr>
        <w:t>business</w:t>
      </w:r>
    </w:p>
    <w:p w14:paraId="7528086B">
      <w:pPr>
        <w:pStyle w:val="8"/>
        <w:numPr>
          <w:ilvl w:val="1"/>
          <w:numId w:val="80"/>
        </w:numPr>
        <w:tabs>
          <w:tab w:val="left" w:pos="1799"/>
        </w:tabs>
        <w:spacing w:before="36" w:after="0" w:line="350" w:lineRule="auto"/>
        <w:ind w:left="1080" w:right="6126" w:firstLine="360"/>
        <w:jc w:val="left"/>
        <w:rPr>
          <w:b/>
          <w:sz w:val="24"/>
        </w:rPr>
      </w:pPr>
      <w:r>
        <w:rPr>
          <w:sz w:val="24"/>
        </w:rPr>
        <w:t>If</w:t>
      </w:r>
      <w:r>
        <w:rPr>
          <w:spacing w:val="-15"/>
          <w:sz w:val="24"/>
        </w:rPr>
        <w:t xml:space="preserve"> </w:t>
      </w:r>
      <w:r>
        <w:rPr>
          <w:sz w:val="24"/>
        </w:rPr>
        <w:t>the</w:t>
      </w:r>
      <w:r>
        <w:rPr>
          <w:spacing w:val="-11"/>
          <w:sz w:val="24"/>
        </w:rPr>
        <w:t xml:space="preserve"> </w:t>
      </w:r>
      <w:r>
        <w:rPr>
          <w:sz w:val="24"/>
        </w:rPr>
        <w:t>business</w:t>
      </w:r>
      <w:r>
        <w:rPr>
          <w:spacing w:val="-7"/>
          <w:sz w:val="24"/>
        </w:rPr>
        <w:t xml:space="preserve"> </w:t>
      </w:r>
      <w:r>
        <w:rPr>
          <w:sz w:val="24"/>
        </w:rPr>
        <w:t>is</w:t>
      </w:r>
      <w:r>
        <w:rPr>
          <w:spacing w:val="-10"/>
          <w:sz w:val="24"/>
        </w:rPr>
        <w:t xml:space="preserve"> </w:t>
      </w:r>
      <w:r>
        <w:rPr>
          <w:sz w:val="24"/>
        </w:rPr>
        <w:t>no</w:t>
      </w:r>
      <w:r>
        <w:rPr>
          <w:spacing w:val="-1"/>
          <w:sz w:val="24"/>
        </w:rPr>
        <w:t xml:space="preserve"> </w:t>
      </w:r>
      <w:r>
        <w:rPr>
          <w:sz w:val="24"/>
        </w:rPr>
        <w:t>longer</w:t>
      </w:r>
      <w:r>
        <w:rPr>
          <w:spacing w:val="-10"/>
          <w:sz w:val="24"/>
        </w:rPr>
        <w:t xml:space="preserve"> </w:t>
      </w:r>
      <w:r>
        <w:rPr>
          <w:sz w:val="24"/>
        </w:rPr>
        <w:t>operation</w:t>
      </w:r>
      <w:r>
        <w:rPr>
          <w:b/>
          <w:sz w:val="24"/>
        </w:rPr>
        <w:t>. Functions of the KRA.</w:t>
      </w:r>
    </w:p>
    <w:p w14:paraId="4FDAB91B">
      <w:pPr>
        <w:pStyle w:val="8"/>
        <w:numPr>
          <w:ilvl w:val="0"/>
          <w:numId w:val="81"/>
        </w:numPr>
        <w:tabs>
          <w:tab w:val="left" w:pos="1800"/>
        </w:tabs>
        <w:spacing w:before="116" w:after="0" w:line="240" w:lineRule="auto"/>
        <w:ind w:left="1800" w:right="0" w:hanging="360"/>
        <w:jc w:val="left"/>
        <w:rPr>
          <w:sz w:val="24"/>
        </w:rPr>
      </w:pPr>
      <w:r>
        <w:rPr>
          <w:sz w:val="24"/>
        </w:rPr>
        <w:t>To</w:t>
      </w:r>
      <w:r>
        <w:rPr>
          <w:spacing w:val="-3"/>
          <w:sz w:val="24"/>
        </w:rPr>
        <w:t xml:space="preserve"> </w:t>
      </w:r>
      <w:r>
        <w:rPr>
          <w:sz w:val="24"/>
        </w:rPr>
        <w:t>collect</w:t>
      </w:r>
      <w:r>
        <w:rPr>
          <w:spacing w:val="5"/>
          <w:sz w:val="24"/>
        </w:rPr>
        <w:t xml:space="preserve"> </w:t>
      </w:r>
      <w:r>
        <w:rPr>
          <w:sz w:val="24"/>
        </w:rPr>
        <w:t>revenue</w:t>
      </w:r>
      <w:r>
        <w:rPr>
          <w:spacing w:val="-2"/>
          <w:sz w:val="24"/>
        </w:rPr>
        <w:t xml:space="preserve"> </w:t>
      </w:r>
      <w:r>
        <w:rPr>
          <w:sz w:val="24"/>
        </w:rPr>
        <w:t>on</w:t>
      </w:r>
      <w:r>
        <w:rPr>
          <w:spacing w:val="-5"/>
          <w:sz w:val="24"/>
        </w:rPr>
        <w:t xml:space="preserve"> </w:t>
      </w:r>
      <w:r>
        <w:rPr>
          <w:sz w:val="24"/>
        </w:rPr>
        <w:t>behalf</w:t>
      </w:r>
      <w:r>
        <w:rPr>
          <w:spacing w:val="-8"/>
          <w:sz w:val="24"/>
        </w:rPr>
        <w:t xml:space="preserve"> </w:t>
      </w:r>
      <w:r>
        <w:rPr>
          <w:sz w:val="24"/>
        </w:rPr>
        <w:t>of</w:t>
      </w:r>
      <w:r>
        <w:rPr>
          <w:spacing w:val="-8"/>
          <w:sz w:val="24"/>
        </w:rPr>
        <w:t xml:space="preserve"> </w:t>
      </w:r>
      <w:r>
        <w:rPr>
          <w:sz w:val="24"/>
        </w:rPr>
        <w:t xml:space="preserve">the </w:t>
      </w:r>
      <w:r>
        <w:rPr>
          <w:spacing w:val="-2"/>
          <w:sz w:val="24"/>
        </w:rPr>
        <w:t>government.</w:t>
      </w:r>
    </w:p>
    <w:p w14:paraId="374E4DF3">
      <w:pPr>
        <w:pStyle w:val="8"/>
        <w:numPr>
          <w:ilvl w:val="0"/>
          <w:numId w:val="81"/>
        </w:numPr>
        <w:tabs>
          <w:tab w:val="left" w:pos="1800"/>
        </w:tabs>
        <w:spacing w:before="41" w:after="0" w:line="240" w:lineRule="auto"/>
        <w:ind w:left="1800" w:right="0" w:hanging="360"/>
        <w:jc w:val="left"/>
        <w:rPr>
          <w:sz w:val="24"/>
        </w:rPr>
      </w:pPr>
      <w:r>
        <w:rPr>
          <w:sz w:val="24"/>
        </w:rPr>
        <w:t>To</w:t>
      </w:r>
      <w:r>
        <w:rPr>
          <w:spacing w:val="-3"/>
          <w:sz w:val="24"/>
        </w:rPr>
        <w:t xml:space="preserve"> </w:t>
      </w:r>
      <w:r>
        <w:rPr>
          <w:sz w:val="24"/>
        </w:rPr>
        <w:t>protect</w:t>
      </w:r>
      <w:r>
        <w:rPr>
          <w:spacing w:val="-1"/>
          <w:sz w:val="24"/>
        </w:rPr>
        <w:t xml:space="preserve"> </w:t>
      </w:r>
      <w:r>
        <w:rPr>
          <w:sz w:val="24"/>
        </w:rPr>
        <w:t>local</w:t>
      </w:r>
      <w:r>
        <w:rPr>
          <w:spacing w:val="-6"/>
          <w:sz w:val="24"/>
        </w:rPr>
        <w:t xml:space="preserve"> </w:t>
      </w:r>
      <w:r>
        <w:rPr>
          <w:sz w:val="24"/>
        </w:rPr>
        <w:t>industries by</w:t>
      </w:r>
      <w:r>
        <w:rPr>
          <w:spacing w:val="-9"/>
          <w:sz w:val="24"/>
        </w:rPr>
        <w:t xml:space="preserve"> </w:t>
      </w:r>
      <w:r>
        <w:rPr>
          <w:sz w:val="24"/>
        </w:rPr>
        <w:t>ensuring</w:t>
      </w:r>
      <w:r>
        <w:rPr>
          <w:spacing w:val="-1"/>
          <w:sz w:val="24"/>
        </w:rPr>
        <w:t xml:space="preserve"> </w:t>
      </w:r>
      <w:r>
        <w:rPr>
          <w:sz w:val="24"/>
        </w:rPr>
        <w:t>there</w:t>
      </w:r>
      <w:r>
        <w:rPr>
          <w:spacing w:val="-1"/>
          <w:sz w:val="24"/>
        </w:rPr>
        <w:t xml:space="preserve"> </w:t>
      </w:r>
      <w:r>
        <w:rPr>
          <w:sz w:val="24"/>
        </w:rPr>
        <w:t>is</w:t>
      </w:r>
      <w:r>
        <w:rPr>
          <w:spacing w:val="-4"/>
          <w:sz w:val="24"/>
        </w:rPr>
        <w:t xml:space="preserve"> </w:t>
      </w:r>
      <w:r>
        <w:rPr>
          <w:sz w:val="24"/>
        </w:rPr>
        <w:t>no</w:t>
      </w:r>
      <w:r>
        <w:rPr>
          <w:spacing w:val="6"/>
          <w:sz w:val="24"/>
        </w:rPr>
        <w:t xml:space="preserve"> </w:t>
      </w:r>
      <w:r>
        <w:rPr>
          <w:sz w:val="24"/>
        </w:rPr>
        <w:t>importation</w:t>
      </w:r>
      <w:r>
        <w:rPr>
          <w:spacing w:val="-8"/>
          <w:sz w:val="24"/>
        </w:rPr>
        <w:t xml:space="preserve"> </w:t>
      </w:r>
      <w:r>
        <w:rPr>
          <w:sz w:val="24"/>
        </w:rPr>
        <w:t>of</w:t>
      </w:r>
      <w:r>
        <w:rPr>
          <w:spacing w:val="-5"/>
          <w:sz w:val="24"/>
        </w:rPr>
        <w:t xml:space="preserve"> </w:t>
      </w:r>
      <w:r>
        <w:rPr>
          <w:sz w:val="24"/>
        </w:rPr>
        <w:t>low</w:t>
      </w:r>
      <w:r>
        <w:rPr>
          <w:spacing w:val="-4"/>
          <w:sz w:val="24"/>
        </w:rPr>
        <w:t xml:space="preserve"> </w:t>
      </w:r>
      <w:r>
        <w:rPr>
          <w:sz w:val="24"/>
        </w:rPr>
        <w:t>quality</w:t>
      </w:r>
      <w:r>
        <w:rPr>
          <w:spacing w:val="-9"/>
          <w:sz w:val="24"/>
        </w:rPr>
        <w:t xml:space="preserve"> </w:t>
      </w:r>
      <w:r>
        <w:rPr>
          <w:spacing w:val="-2"/>
          <w:sz w:val="24"/>
        </w:rPr>
        <w:t>goods.</w:t>
      </w:r>
    </w:p>
    <w:p w14:paraId="5A1A21C1">
      <w:pPr>
        <w:pStyle w:val="8"/>
        <w:numPr>
          <w:ilvl w:val="0"/>
          <w:numId w:val="81"/>
        </w:numPr>
        <w:tabs>
          <w:tab w:val="left" w:pos="1800"/>
        </w:tabs>
        <w:spacing w:before="41" w:after="0" w:line="240" w:lineRule="auto"/>
        <w:ind w:left="1800" w:right="0" w:hanging="360"/>
        <w:jc w:val="left"/>
        <w:rPr>
          <w:sz w:val="24"/>
        </w:rPr>
      </w:pPr>
      <w:r>
        <w:rPr>
          <w:sz w:val="24"/>
        </w:rPr>
        <w:t>Administer</w:t>
      </w:r>
      <w:r>
        <w:rPr>
          <w:spacing w:val="-7"/>
          <w:sz w:val="24"/>
        </w:rPr>
        <w:t xml:space="preserve"> </w:t>
      </w:r>
      <w:r>
        <w:rPr>
          <w:sz w:val="24"/>
        </w:rPr>
        <w:t>the</w:t>
      </w:r>
      <w:r>
        <w:rPr>
          <w:spacing w:val="-2"/>
          <w:sz w:val="24"/>
        </w:rPr>
        <w:t xml:space="preserve"> </w:t>
      </w:r>
      <w:r>
        <w:rPr>
          <w:sz w:val="24"/>
        </w:rPr>
        <w:t>collection</w:t>
      </w:r>
      <w:r>
        <w:rPr>
          <w:spacing w:val="-2"/>
          <w:sz w:val="24"/>
        </w:rPr>
        <w:t xml:space="preserve"> </w:t>
      </w:r>
      <w:r>
        <w:rPr>
          <w:sz w:val="24"/>
        </w:rPr>
        <w:t>of</w:t>
      </w:r>
      <w:r>
        <w:rPr>
          <w:spacing w:val="-8"/>
          <w:sz w:val="24"/>
        </w:rPr>
        <w:t xml:space="preserve"> </w:t>
      </w:r>
      <w:r>
        <w:rPr>
          <w:spacing w:val="-2"/>
          <w:sz w:val="24"/>
        </w:rPr>
        <w:t>taxes.</w:t>
      </w:r>
    </w:p>
    <w:p w14:paraId="22C3E84C">
      <w:pPr>
        <w:pStyle w:val="8"/>
        <w:numPr>
          <w:ilvl w:val="0"/>
          <w:numId w:val="81"/>
        </w:numPr>
        <w:tabs>
          <w:tab w:val="left" w:pos="1800"/>
        </w:tabs>
        <w:spacing w:before="41" w:after="0" w:line="240" w:lineRule="auto"/>
        <w:ind w:left="1800" w:right="0" w:hanging="360"/>
        <w:jc w:val="left"/>
        <w:rPr>
          <w:sz w:val="24"/>
        </w:rPr>
      </w:pPr>
      <w:r>
        <w:rPr>
          <w:sz w:val="24"/>
        </w:rPr>
        <w:t>Advise</w:t>
      </w:r>
      <w:r>
        <w:rPr>
          <w:spacing w:val="-6"/>
          <w:sz w:val="24"/>
        </w:rPr>
        <w:t xml:space="preserve"> </w:t>
      </w:r>
      <w:r>
        <w:rPr>
          <w:sz w:val="24"/>
        </w:rPr>
        <w:t>the</w:t>
      </w:r>
      <w:r>
        <w:rPr>
          <w:spacing w:val="-3"/>
          <w:sz w:val="24"/>
        </w:rPr>
        <w:t xml:space="preserve"> </w:t>
      </w:r>
      <w:r>
        <w:rPr>
          <w:sz w:val="24"/>
        </w:rPr>
        <w:t>government on</w:t>
      </w:r>
      <w:r>
        <w:rPr>
          <w:spacing w:val="-6"/>
          <w:sz w:val="24"/>
        </w:rPr>
        <w:t xml:space="preserve"> </w:t>
      </w:r>
      <w:r>
        <w:rPr>
          <w:sz w:val="24"/>
        </w:rPr>
        <w:t>methods</w:t>
      </w:r>
      <w:r>
        <w:rPr>
          <w:spacing w:val="-7"/>
          <w:sz w:val="24"/>
        </w:rPr>
        <w:t xml:space="preserve"> </w:t>
      </w:r>
      <w:r>
        <w:rPr>
          <w:sz w:val="24"/>
        </w:rPr>
        <w:t>on</w:t>
      </w:r>
      <w:r>
        <w:rPr>
          <w:spacing w:val="-8"/>
          <w:sz w:val="24"/>
        </w:rPr>
        <w:t xml:space="preserve"> </w:t>
      </w:r>
      <w:r>
        <w:rPr>
          <w:sz w:val="24"/>
        </w:rPr>
        <w:t>how</w:t>
      </w:r>
      <w:r>
        <w:rPr>
          <w:spacing w:val="-5"/>
          <w:sz w:val="24"/>
        </w:rPr>
        <w:t xml:space="preserve"> </w:t>
      </w:r>
      <w:r>
        <w:rPr>
          <w:sz w:val="24"/>
        </w:rPr>
        <w:t>to</w:t>
      </w:r>
      <w:r>
        <w:rPr>
          <w:spacing w:val="4"/>
          <w:sz w:val="24"/>
        </w:rPr>
        <w:t xml:space="preserve"> </w:t>
      </w:r>
      <w:r>
        <w:rPr>
          <w:sz w:val="24"/>
        </w:rPr>
        <w:t>collect other</w:t>
      </w:r>
      <w:r>
        <w:rPr>
          <w:spacing w:val="-1"/>
          <w:sz w:val="24"/>
        </w:rPr>
        <w:t xml:space="preserve"> </w:t>
      </w:r>
      <w:r>
        <w:rPr>
          <w:spacing w:val="-2"/>
          <w:sz w:val="24"/>
        </w:rPr>
        <w:t>revenues.</w:t>
      </w:r>
    </w:p>
    <w:p w14:paraId="0681746F">
      <w:pPr>
        <w:pStyle w:val="8"/>
        <w:numPr>
          <w:ilvl w:val="0"/>
          <w:numId w:val="81"/>
        </w:numPr>
        <w:tabs>
          <w:tab w:val="left" w:pos="1800"/>
        </w:tabs>
        <w:spacing w:before="36" w:after="0" w:line="240" w:lineRule="auto"/>
        <w:ind w:left="1800" w:right="0" w:hanging="360"/>
        <w:jc w:val="left"/>
        <w:rPr>
          <w:sz w:val="24"/>
        </w:rPr>
      </w:pPr>
      <w:r>
        <w:rPr>
          <w:sz w:val="24"/>
        </w:rPr>
        <w:t>Advice</w:t>
      </w:r>
      <w:r>
        <w:rPr>
          <w:spacing w:val="-6"/>
          <w:sz w:val="24"/>
        </w:rPr>
        <w:t xml:space="preserve"> </w:t>
      </w:r>
      <w:r>
        <w:rPr>
          <w:sz w:val="24"/>
        </w:rPr>
        <w:t>the</w:t>
      </w:r>
      <w:r>
        <w:rPr>
          <w:spacing w:val="-3"/>
          <w:sz w:val="24"/>
        </w:rPr>
        <w:t xml:space="preserve"> </w:t>
      </w:r>
      <w:r>
        <w:rPr>
          <w:sz w:val="24"/>
        </w:rPr>
        <w:t>government</w:t>
      </w:r>
      <w:r>
        <w:rPr>
          <w:spacing w:val="3"/>
          <w:sz w:val="24"/>
        </w:rPr>
        <w:t xml:space="preserve"> </w:t>
      </w:r>
      <w:r>
        <w:rPr>
          <w:sz w:val="24"/>
        </w:rPr>
        <w:t>on</w:t>
      </w:r>
      <w:r>
        <w:rPr>
          <w:spacing w:val="-12"/>
          <w:sz w:val="24"/>
        </w:rPr>
        <w:t xml:space="preserve"> </w:t>
      </w:r>
      <w:r>
        <w:rPr>
          <w:sz w:val="24"/>
        </w:rPr>
        <w:t>tax</w:t>
      </w:r>
      <w:r>
        <w:rPr>
          <w:spacing w:val="-3"/>
          <w:sz w:val="24"/>
        </w:rPr>
        <w:t xml:space="preserve"> </w:t>
      </w:r>
      <w:r>
        <w:rPr>
          <w:spacing w:val="-2"/>
          <w:sz w:val="24"/>
        </w:rPr>
        <w:t>legislation.</w:t>
      </w:r>
    </w:p>
    <w:p w14:paraId="1837C47E">
      <w:pPr>
        <w:pStyle w:val="8"/>
        <w:spacing w:after="0" w:line="240" w:lineRule="auto"/>
        <w:jc w:val="left"/>
        <w:rPr>
          <w:sz w:val="24"/>
        </w:rPr>
        <w:sectPr>
          <w:pgSz w:w="12240" w:h="15840"/>
          <w:pgMar w:top="134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pPr>
    </w:p>
    <w:p w14:paraId="6E4CE38B">
      <w:pPr>
        <w:pStyle w:val="2"/>
        <w:spacing w:before="72"/>
        <w:ind w:left="1080"/>
        <w:jc w:val="left"/>
      </w:pPr>
      <w:r>
        <w:t>TAX</w:t>
      </w:r>
      <w:r>
        <w:rPr>
          <w:spacing w:val="-1"/>
        </w:rPr>
        <w:t xml:space="preserve"> </w:t>
      </w:r>
      <w:r>
        <w:rPr>
          <w:spacing w:val="-2"/>
        </w:rPr>
        <w:t>AMNESTY</w:t>
      </w:r>
    </w:p>
    <w:p w14:paraId="7E223530">
      <w:pPr>
        <w:pStyle w:val="6"/>
        <w:spacing w:before="242" w:line="271" w:lineRule="auto"/>
        <w:ind w:left="1080" w:right="1081" w:firstLine="0"/>
      </w:pPr>
      <w:r>
        <w:t>Is a period</w:t>
      </w:r>
      <w:r>
        <w:rPr>
          <w:spacing w:val="-2"/>
        </w:rPr>
        <w:t xml:space="preserve"> </w:t>
      </w:r>
      <w:r>
        <w:t>or widow granted</w:t>
      </w:r>
      <w:r>
        <w:rPr>
          <w:spacing w:val="-2"/>
        </w:rPr>
        <w:t xml:space="preserve"> </w:t>
      </w:r>
      <w:r>
        <w:t>to the tax</w:t>
      </w:r>
      <w:r>
        <w:rPr>
          <w:spacing w:val="-3"/>
        </w:rPr>
        <w:t xml:space="preserve"> </w:t>
      </w:r>
      <w:r>
        <w:t>payers who have defaulted on tax payment to pay</w:t>
      </w:r>
      <w:r>
        <w:rPr>
          <w:spacing w:val="-7"/>
        </w:rPr>
        <w:t xml:space="preserve"> </w:t>
      </w:r>
      <w:r>
        <w:t>the tax within that period and they will not be subjected to penalties and interest.</w:t>
      </w:r>
    </w:p>
    <w:p w14:paraId="51B7DAA0">
      <w:pPr>
        <w:pStyle w:val="3"/>
        <w:spacing w:before="210"/>
      </w:pPr>
      <w:r>
        <w:rPr>
          <w:spacing w:val="-2"/>
        </w:rPr>
        <w:t>Benefits.</w:t>
      </w:r>
    </w:p>
    <w:p w14:paraId="059508E5">
      <w:pPr>
        <w:pStyle w:val="8"/>
        <w:numPr>
          <w:ilvl w:val="1"/>
          <w:numId w:val="80"/>
        </w:numPr>
        <w:tabs>
          <w:tab w:val="left" w:pos="1799"/>
        </w:tabs>
        <w:spacing w:before="240" w:after="0" w:line="240" w:lineRule="auto"/>
        <w:ind w:left="1799" w:right="0" w:hanging="359"/>
        <w:jc w:val="left"/>
        <w:rPr>
          <w:sz w:val="24"/>
        </w:rPr>
      </w:pPr>
      <w:r>
        <w:rPr>
          <w:sz w:val="24"/>
        </w:rPr>
        <w:t>It</w:t>
      </w:r>
      <w:r>
        <w:rPr>
          <w:spacing w:val="-1"/>
          <w:sz w:val="24"/>
        </w:rPr>
        <w:t xml:space="preserve"> </w:t>
      </w:r>
      <w:r>
        <w:rPr>
          <w:sz w:val="24"/>
        </w:rPr>
        <w:t>is</w:t>
      </w:r>
      <w:r>
        <w:rPr>
          <w:spacing w:val="-3"/>
          <w:sz w:val="24"/>
        </w:rPr>
        <w:t xml:space="preserve"> </w:t>
      </w:r>
      <w:r>
        <w:rPr>
          <w:sz w:val="24"/>
        </w:rPr>
        <w:t>a</w:t>
      </w:r>
      <w:r>
        <w:rPr>
          <w:spacing w:val="-2"/>
          <w:sz w:val="24"/>
        </w:rPr>
        <w:t xml:space="preserve"> </w:t>
      </w:r>
      <w:r>
        <w:rPr>
          <w:sz w:val="24"/>
        </w:rPr>
        <w:t>cheap</w:t>
      </w:r>
      <w:r>
        <w:rPr>
          <w:spacing w:val="-1"/>
          <w:sz w:val="24"/>
        </w:rPr>
        <w:t xml:space="preserve"> </w:t>
      </w:r>
      <w:r>
        <w:rPr>
          <w:sz w:val="24"/>
        </w:rPr>
        <w:t>way</w:t>
      </w:r>
      <w:r>
        <w:rPr>
          <w:spacing w:val="-9"/>
          <w:sz w:val="24"/>
        </w:rPr>
        <w:t xml:space="preserve"> </w:t>
      </w:r>
      <w:r>
        <w:rPr>
          <w:sz w:val="24"/>
        </w:rPr>
        <w:t>of</w:t>
      </w:r>
      <w:r>
        <w:rPr>
          <w:spacing w:val="-9"/>
          <w:sz w:val="24"/>
        </w:rPr>
        <w:t xml:space="preserve"> </w:t>
      </w:r>
      <w:r>
        <w:rPr>
          <w:sz w:val="24"/>
        </w:rPr>
        <w:t>collecting</w:t>
      </w:r>
      <w:r>
        <w:rPr>
          <w:spacing w:val="-1"/>
          <w:sz w:val="24"/>
        </w:rPr>
        <w:t xml:space="preserve"> </w:t>
      </w:r>
      <w:r>
        <w:rPr>
          <w:sz w:val="24"/>
        </w:rPr>
        <w:t xml:space="preserve">outstanding </w:t>
      </w:r>
      <w:r>
        <w:rPr>
          <w:spacing w:val="-4"/>
          <w:sz w:val="24"/>
        </w:rPr>
        <w:t>tax.</w:t>
      </w:r>
    </w:p>
    <w:p w14:paraId="4FA6EF11">
      <w:pPr>
        <w:pStyle w:val="8"/>
        <w:numPr>
          <w:ilvl w:val="1"/>
          <w:numId w:val="80"/>
        </w:numPr>
        <w:tabs>
          <w:tab w:val="left" w:pos="1799"/>
        </w:tabs>
        <w:spacing w:before="45" w:after="0" w:line="240" w:lineRule="auto"/>
        <w:ind w:left="1799" w:right="0" w:hanging="359"/>
        <w:jc w:val="left"/>
        <w:rPr>
          <w:sz w:val="24"/>
        </w:rPr>
      </w:pPr>
      <w:r>
        <w:rPr>
          <w:sz w:val="24"/>
        </w:rPr>
        <w:t>The</w:t>
      </w:r>
      <w:r>
        <w:rPr>
          <w:spacing w:val="-7"/>
          <w:sz w:val="24"/>
        </w:rPr>
        <w:t xml:space="preserve"> </w:t>
      </w:r>
      <w:r>
        <w:rPr>
          <w:sz w:val="24"/>
        </w:rPr>
        <w:t>duration</w:t>
      </w:r>
      <w:r>
        <w:rPr>
          <w:spacing w:val="-8"/>
          <w:sz w:val="24"/>
        </w:rPr>
        <w:t xml:space="preserve"> </w:t>
      </w:r>
      <w:r>
        <w:rPr>
          <w:sz w:val="24"/>
        </w:rPr>
        <w:t>taken</w:t>
      </w:r>
      <w:r>
        <w:rPr>
          <w:spacing w:val="-1"/>
          <w:sz w:val="24"/>
        </w:rPr>
        <w:t xml:space="preserve"> </w:t>
      </w:r>
      <w:r>
        <w:rPr>
          <w:sz w:val="24"/>
        </w:rPr>
        <w:t>for</w:t>
      </w:r>
      <w:r>
        <w:rPr>
          <w:spacing w:val="-2"/>
          <w:sz w:val="24"/>
        </w:rPr>
        <w:t xml:space="preserve"> </w:t>
      </w:r>
      <w:r>
        <w:rPr>
          <w:sz w:val="24"/>
        </w:rPr>
        <w:t>investigation</w:t>
      </w:r>
      <w:r>
        <w:rPr>
          <w:spacing w:val="-4"/>
          <w:sz w:val="24"/>
        </w:rPr>
        <w:t xml:space="preserve"> </w:t>
      </w:r>
      <w:r>
        <w:rPr>
          <w:sz w:val="24"/>
        </w:rPr>
        <w:t>and</w:t>
      </w:r>
      <w:r>
        <w:rPr>
          <w:spacing w:val="-1"/>
          <w:sz w:val="24"/>
        </w:rPr>
        <w:t xml:space="preserve"> </w:t>
      </w:r>
      <w:r>
        <w:rPr>
          <w:sz w:val="24"/>
        </w:rPr>
        <w:t>prosecution</w:t>
      </w:r>
      <w:r>
        <w:rPr>
          <w:spacing w:val="-7"/>
          <w:sz w:val="24"/>
        </w:rPr>
        <w:t xml:space="preserve"> </w:t>
      </w:r>
      <w:r>
        <w:rPr>
          <w:sz w:val="24"/>
        </w:rPr>
        <w:t>is</w:t>
      </w:r>
      <w:r>
        <w:rPr>
          <w:spacing w:val="-4"/>
          <w:sz w:val="24"/>
        </w:rPr>
        <w:t xml:space="preserve"> </w:t>
      </w:r>
      <w:r>
        <w:rPr>
          <w:spacing w:val="-2"/>
          <w:sz w:val="24"/>
        </w:rPr>
        <w:t>reduced.</w:t>
      </w:r>
    </w:p>
    <w:p w14:paraId="0A04A563">
      <w:pPr>
        <w:pStyle w:val="8"/>
        <w:numPr>
          <w:ilvl w:val="1"/>
          <w:numId w:val="80"/>
        </w:numPr>
        <w:tabs>
          <w:tab w:val="left" w:pos="1799"/>
        </w:tabs>
        <w:spacing w:before="36" w:after="0" w:line="240" w:lineRule="auto"/>
        <w:ind w:left="1799" w:right="0" w:hanging="359"/>
        <w:jc w:val="left"/>
        <w:rPr>
          <w:sz w:val="24"/>
        </w:rPr>
      </w:pPr>
      <w:r>
        <w:rPr>
          <w:sz w:val="24"/>
        </w:rPr>
        <w:t>It</w:t>
      </w:r>
      <w:r>
        <w:rPr>
          <w:spacing w:val="-3"/>
          <w:sz w:val="24"/>
        </w:rPr>
        <w:t xml:space="preserve"> </w:t>
      </w:r>
      <w:r>
        <w:rPr>
          <w:sz w:val="24"/>
        </w:rPr>
        <w:t>is</w:t>
      </w:r>
      <w:r>
        <w:rPr>
          <w:spacing w:val="-3"/>
          <w:sz w:val="24"/>
        </w:rPr>
        <w:t xml:space="preserve"> </w:t>
      </w:r>
      <w:r>
        <w:rPr>
          <w:sz w:val="24"/>
        </w:rPr>
        <w:t>cheap</w:t>
      </w:r>
      <w:r>
        <w:rPr>
          <w:spacing w:val="1"/>
          <w:sz w:val="24"/>
        </w:rPr>
        <w:t xml:space="preserve"> </w:t>
      </w:r>
      <w:r>
        <w:rPr>
          <w:sz w:val="24"/>
        </w:rPr>
        <w:t>for the</w:t>
      </w:r>
      <w:r>
        <w:rPr>
          <w:spacing w:val="-9"/>
          <w:sz w:val="24"/>
        </w:rPr>
        <w:t xml:space="preserve"> </w:t>
      </w:r>
      <w:r>
        <w:rPr>
          <w:sz w:val="24"/>
        </w:rPr>
        <w:t>tax</w:t>
      </w:r>
      <w:r>
        <w:rPr>
          <w:spacing w:val="-6"/>
          <w:sz w:val="24"/>
        </w:rPr>
        <w:t xml:space="preserve"> </w:t>
      </w:r>
      <w:r>
        <w:rPr>
          <w:sz w:val="24"/>
        </w:rPr>
        <w:t>payer</w:t>
      </w:r>
      <w:r>
        <w:rPr>
          <w:spacing w:val="-1"/>
          <w:sz w:val="24"/>
        </w:rPr>
        <w:t xml:space="preserve"> </w:t>
      </w:r>
      <w:r>
        <w:rPr>
          <w:sz w:val="24"/>
        </w:rPr>
        <w:t>since he</w:t>
      </w:r>
      <w:r>
        <w:rPr>
          <w:spacing w:val="-1"/>
          <w:sz w:val="24"/>
        </w:rPr>
        <w:t xml:space="preserve"> </w:t>
      </w:r>
      <w:r>
        <w:rPr>
          <w:sz w:val="24"/>
        </w:rPr>
        <w:t>will</w:t>
      </w:r>
      <w:r>
        <w:rPr>
          <w:spacing w:val="-1"/>
          <w:sz w:val="24"/>
        </w:rPr>
        <w:t xml:space="preserve"> </w:t>
      </w:r>
      <w:r>
        <w:rPr>
          <w:sz w:val="24"/>
        </w:rPr>
        <w:t>not</w:t>
      </w:r>
      <w:r>
        <w:rPr>
          <w:spacing w:val="3"/>
          <w:sz w:val="24"/>
        </w:rPr>
        <w:t xml:space="preserve"> </w:t>
      </w:r>
      <w:r>
        <w:rPr>
          <w:sz w:val="24"/>
        </w:rPr>
        <w:t>pay</w:t>
      </w:r>
      <w:r>
        <w:rPr>
          <w:spacing w:val="-12"/>
          <w:sz w:val="24"/>
        </w:rPr>
        <w:t xml:space="preserve"> </w:t>
      </w:r>
      <w:r>
        <w:rPr>
          <w:spacing w:val="-2"/>
          <w:sz w:val="24"/>
        </w:rPr>
        <w:t>penalties.</w:t>
      </w:r>
    </w:p>
    <w:sectPr>
      <w:pgSz w:w="12240" w:h="15840"/>
      <w:pgMar w:top="1360" w:right="360" w:bottom="280" w:left="360" w:header="720" w:footer="720" w:gutter="0"/>
      <w:pgBorders w:offsetFrom="page">
        <w:top w:val="single" w:color="000000" w:sz="4" w:space="24"/>
        <w:left w:val="single" w:color="000000" w:sz="4" w:space="24"/>
        <w:bottom w:val="single" w:color="000000" w:sz="4" w:space="24"/>
        <w:right w:val="single" w:color="000000" w:sz="4"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lowerLetter"/>
      <w:lvlText w:val="%1."/>
      <w:lvlJc w:val="left"/>
      <w:pPr>
        <w:ind w:left="1800" w:hanging="360"/>
        <w:jc w:val="left"/>
      </w:pPr>
      <w:rPr>
        <w:rFonts w:hint="default"/>
        <w:spacing w:val="-1"/>
        <w:w w:val="100"/>
        <w:lang w:val="en-US" w:eastAsia="en-US" w:bidi="ar-SA"/>
      </w:rPr>
    </w:lvl>
    <w:lvl w:ilvl="1" w:tentative="0">
      <w:start w:val="1"/>
      <w:numFmt w:val="lowerRoman"/>
      <w:lvlText w:val="%2."/>
      <w:lvlJc w:val="left"/>
      <w:pPr>
        <w:ind w:left="2520" w:hanging="485"/>
        <w:jc w:val="right"/>
      </w:pPr>
      <w:rPr>
        <w:rFonts w:hint="default" w:ascii="Times New Roman" w:hAnsi="Times New Roman" w:eastAsia="Times New Roman" w:cs="Times New Roman"/>
        <w:b w:val="0"/>
        <w:bCs w:val="0"/>
        <w:i w:val="0"/>
        <w:iCs w:val="0"/>
        <w:spacing w:val="-10"/>
        <w:w w:val="100"/>
        <w:sz w:val="24"/>
        <w:szCs w:val="24"/>
        <w:lang w:val="en-US" w:eastAsia="en-US" w:bidi="ar-SA"/>
      </w:rPr>
    </w:lvl>
    <w:lvl w:ilvl="2" w:tentative="0">
      <w:start w:val="0"/>
      <w:numFmt w:val="bullet"/>
      <w:lvlText w:val="•"/>
      <w:lvlJc w:val="left"/>
      <w:pPr>
        <w:ind w:left="3520" w:hanging="485"/>
      </w:pPr>
      <w:rPr>
        <w:rFonts w:hint="default"/>
        <w:lang w:val="en-US" w:eastAsia="en-US" w:bidi="ar-SA"/>
      </w:rPr>
    </w:lvl>
    <w:lvl w:ilvl="3" w:tentative="0">
      <w:start w:val="0"/>
      <w:numFmt w:val="bullet"/>
      <w:lvlText w:val="•"/>
      <w:lvlJc w:val="left"/>
      <w:pPr>
        <w:ind w:left="4520" w:hanging="485"/>
      </w:pPr>
      <w:rPr>
        <w:rFonts w:hint="default"/>
        <w:lang w:val="en-US" w:eastAsia="en-US" w:bidi="ar-SA"/>
      </w:rPr>
    </w:lvl>
    <w:lvl w:ilvl="4" w:tentative="0">
      <w:start w:val="0"/>
      <w:numFmt w:val="bullet"/>
      <w:lvlText w:val="•"/>
      <w:lvlJc w:val="left"/>
      <w:pPr>
        <w:ind w:left="5520" w:hanging="485"/>
      </w:pPr>
      <w:rPr>
        <w:rFonts w:hint="default"/>
        <w:lang w:val="en-US" w:eastAsia="en-US" w:bidi="ar-SA"/>
      </w:rPr>
    </w:lvl>
    <w:lvl w:ilvl="5" w:tentative="0">
      <w:start w:val="0"/>
      <w:numFmt w:val="bullet"/>
      <w:lvlText w:val="•"/>
      <w:lvlJc w:val="left"/>
      <w:pPr>
        <w:ind w:left="6520" w:hanging="485"/>
      </w:pPr>
      <w:rPr>
        <w:rFonts w:hint="default"/>
        <w:lang w:val="en-US" w:eastAsia="en-US" w:bidi="ar-SA"/>
      </w:rPr>
    </w:lvl>
    <w:lvl w:ilvl="6" w:tentative="0">
      <w:start w:val="0"/>
      <w:numFmt w:val="bullet"/>
      <w:lvlText w:val="•"/>
      <w:lvlJc w:val="left"/>
      <w:pPr>
        <w:ind w:left="7520" w:hanging="485"/>
      </w:pPr>
      <w:rPr>
        <w:rFonts w:hint="default"/>
        <w:lang w:val="en-US" w:eastAsia="en-US" w:bidi="ar-SA"/>
      </w:rPr>
    </w:lvl>
    <w:lvl w:ilvl="7" w:tentative="0">
      <w:start w:val="0"/>
      <w:numFmt w:val="bullet"/>
      <w:lvlText w:val="•"/>
      <w:lvlJc w:val="left"/>
      <w:pPr>
        <w:ind w:left="8520" w:hanging="485"/>
      </w:pPr>
      <w:rPr>
        <w:rFonts w:hint="default"/>
        <w:lang w:val="en-US" w:eastAsia="en-US" w:bidi="ar-SA"/>
      </w:rPr>
    </w:lvl>
    <w:lvl w:ilvl="8" w:tentative="0">
      <w:start w:val="0"/>
      <w:numFmt w:val="bullet"/>
      <w:lvlText w:val="•"/>
      <w:lvlJc w:val="left"/>
      <w:pPr>
        <w:ind w:left="9520" w:hanging="485"/>
      </w:pPr>
      <w:rPr>
        <w:rFonts w:hint="default"/>
        <w:lang w:val="en-US" w:eastAsia="en-US" w:bidi="ar-SA"/>
      </w:rPr>
    </w:lvl>
  </w:abstractNum>
  <w:abstractNum w:abstractNumId="1">
    <w:nsid w:val="845B5372"/>
    <w:multiLevelType w:val="multilevel"/>
    <w:tmpl w:val="845B5372"/>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
    <w:nsid w:val="8461FADE"/>
    <w:multiLevelType w:val="multilevel"/>
    <w:tmpl w:val="8461FADE"/>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3">
    <w:nsid w:val="8CAEB125"/>
    <w:multiLevelType w:val="multilevel"/>
    <w:tmpl w:val="8CAEB125"/>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
    <w:nsid w:val="91995D4F"/>
    <w:multiLevelType w:val="multilevel"/>
    <w:tmpl w:val="91995D4F"/>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
    <w:nsid w:val="9239341B"/>
    <w:multiLevelType w:val="multilevel"/>
    <w:tmpl w:val="9239341B"/>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
    <w:nsid w:val="9288B902"/>
    <w:multiLevelType w:val="multilevel"/>
    <w:tmpl w:val="9288B902"/>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
    <w:nsid w:val="9C8AC8EF"/>
    <w:multiLevelType w:val="multilevel"/>
    <w:tmpl w:val="9C8AC8EF"/>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8">
    <w:nsid w:val="A0C93552"/>
    <w:multiLevelType w:val="multilevel"/>
    <w:tmpl w:val="A0C93552"/>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9">
    <w:nsid w:val="A0F05207"/>
    <w:multiLevelType w:val="multilevel"/>
    <w:tmpl w:val="A0F05207"/>
    <w:lvl w:ilvl="0" w:tentative="0">
      <w:start w:val="1"/>
      <w:numFmt w:val="upperRoman"/>
      <w:lvlText w:val="%1."/>
      <w:lvlJc w:val="left"/>
      <w:pPr>
        <w:ind w:left="2520" w:hanging="500"/>
        <w:jc w:val="right"/>
      </w:pPr>
      <w:rPr>
        <w:rFonts w:hint="default" w:ascii="Times New Roman" w:hAnsi="Times New Roman" w:eastAsia="Times New Roman" w:cs="Times New Roman"/>
        <w:b w:val="0"/>
        <w:bCs w:val="0"/>
        <w:i w:val="0"/>
        <w:iCs w:val="0"/>
        <w:spacing w:val="-2"/>
        <w:w w:val="97"/>
        <w:sz w:val="24"/>
        <w:szCs w:val="24"/>
        <w:lang w:val="en-US" w:eastAsia="en-US" w:bidi="ar-SA"/>
      </w:rPr>
    </w:lvl>
    <w:lvl w:ilvl="1" w:tentative="0">
      <w:start w:val="0"/>
      <w:numFmt w:val="bullet"/>
      <w:lvlText w:val="•"/>
      <w:lvlJc w:val="left"/>
      <w:pPr>
        <w:ind w:left="3420" w:hanging="500"/>
      </w:pPr>
      <w:rPr>
        <w:rFonts w:hint="default"/>
        <w:lang w:val="en-US" w:eastAsia="en-US" w:bidi="ar-SA"/>
      </w:rPr>
    </w:lvl>
    <w:lvl w:ilvl="2" w:tentative="0">
      <w:start w:val="0"/>
      <w:numFmt w:val="bullet"/>
      <w:lvlText w:val="•"/>
      <w:lvlJc w:val="left"/>
      <w:pPr>
        <w:ind w:left="4320" w:hanging="500"/>
      </w:pPr>
      <w:rPr>
        <w:rFonts w:hint="default"/>
        <w:lang w:val="en-US" w:eastAsia="en-US" w:bidi="ar-SA"/>
      </w:rPr>
    </w:lvl>
    <w:lvl w:ilvl="3" w:tentative="0">
      <w:start w:val="0"/>
      <w:numFmt w:val="bullet"/>
      <w:lvlText w:val="•"/>
      <w:lvlJc w:val="left"/>
      <w:pPr>
        <w:ind w:left="5220" w:hanging="500"/>
      </w:pPr>
      <w:rPr>
        <w:rFonts w:hint="default"/>
        <w:lang w:val="en-US" w:eastAsia="en-US" w:bidi="ar-SA"/>
      </w:rPr>
    </w:lvl>
    <w:lvl w:ilvl="4" w:tentative="0">
      <w:start w:val="0"/>
      <w:numFmt w:val="bullet"/>
      <w:lvlText w:val="•"/>
      <w:lvlJc w:val="left"/>
      <w:pPr>
        <w:ind w:left="6120" w:hanging="500"/>
      </w:pPr>
      <w:rPr>
        <w:rFonts w:hint="default"/>
        <w:lang w:val="en-US" w:eastAsia="en-US" w:bidi="ar-SA"/>
      </w:rPr>
    </w:lvl>
    <w:lvl w:ilvl="5" w:tentative="0">
      <w:start w:val="0"/>
      <w:numFmt w:val="bullet"/>
      <w:lvlText w:val="•"/>
      <w:lvlJc w:val="left"/>
      <w:pPr>
        <w:ind w:left="7020" w:hanging="500"/>
      </w:pPr>
      <w:rPr>
        <w:rFonts w:hint="default"/>
        <w:lang w:val="en-US" w:eastAsia="en-US" w:bidi="ar-SA"/>
      </w:rPr>
    </w:lvl>
    <w:lvl w:ilvl="6" w:tentative="0">
      <w:start w:val="0"/>
      <w:numFmt w:val="bullet"/>
      <w:lvlText w:val="•"/>
      <w:lvlJc w:val="left"/>
      <w:pPr>
        <w:ind w:left="7920" w:hanging="500"/>
      </w:pPr>
      <w:rPr>
        <w:rFonts w:hint="default"/>
        <w:lang w:val="en-US" w:eastAsia="en-US" w:bidi="ar-SA"/>
      </w:rPr>
    </w:lvl>
    <w:lvl w:ilvl="7" w:tentative="0">
      <w:start w:val="0"/>
      <w:numFmt w:val="bullet"/>
      <w:lvlText w:val="•"/>
      <w:lvlJc w:val="left"/>
      <w:pPr>
        <w:ind w:left="8820" w:hanging="500"/>
      </w:pPr>
      <w:rPr>
        <w:rFonts w:hint="default"/>
        <w:lang w:val="en-US" w:eastAsia="en-US" w:bidi="ar-SA"/>
      </w:rPr>
    </w:lvl>
    <w:lvl w:ilvl="8" w:tentative="0">
      <w:start w:val="0"/>
      <w:numFmt w:val="bullet"/>
      <w:lvlText w:val="•"/>
      <w:lvlJc w:val="left"/>
      <w:pPr>
        <w:ind w:left="9720" w:hanging="500"/>
      </w:pPr>
      <w:rPr>
        <w:rFonts w:hint="default"/>
        <w:lang w:val="en-US" w:eastAsia="en-US" w:bidi="ar-SA"/>
      </w:rPr>
    </w:lvl>
  </w:abstractNum>
  <w:abstractNum w:abstractNumId="10">
    <w:nsid w:val="B0F1ACD9"/>
    <w:multiLevelType w:val="multilevel"/>
    <w:tmpl w:val="B0F1ACD9"/>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1">
    <w:nsid w:val="B23A94A9"/>
    <w:multiLevelType w:val="multilevel"/>
    <w:tmpl w:val="B23A94A9"/>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2">
    <w:nsid w:val="B53F3350"/>
    <w:multiLevelType w:val="multilevel"/>
    <w:tmpl w:val="B53F3350"/>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3">
    <w:nsid w:val="B5E306ED"/>
    <w:multiLevelType w:val="multilevel"/>
    <w:tmpl w:val="B5E306ED"/>
    <w:lvl w:ilvl="0" w:tentative="0">
      <w:start w:val="1"/>
      <w:numFmt w:val="decimal"/>
      <w:lvlText w:val="%1."/>
      <w:lvlJc w:val="left"/>
      <w:pPr>
        <w:ind w:left="1709" w:hanging="363"/>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1800" w:hanging="360"/>
        <w:jc w:val="left"/>
      </w:pPr>
      <w:rPr>
        <w:rFonts w:hint="default" w:ascii="Times New Roman" w:hAnsi="Times New Roman" w:eastAsia="Times New Roman" w:cs="Times New Roman"/>
        <w:b/>
        <w:bCs/>
        <w:i w:val="0"/>
        <w:iCs w:val="0"/>
        <w:spacing w:val="0"/>
        <w:w w:val="97"/>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14">
    <w:nsid w:val="B88D21A8"/>
    <w:multiLevelType w:val="multilevel"/>
    <w:tmpl w:val="B88D21A8"/>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5">
    <w:nsid w:val="B8CEF35B"/>
    <w:multiLevelType w:val="multilevel"/>
    <w:tmpl w:val="B8CEF35B"/>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6">
    <w:nsid w:val="BB64CFA9"/>
    <w:multiLevelType w:val="multilevel"/>
    <w:tmpl w:val="BB64CFA9"/>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7">
    <w:nsid w:val="BE923771"/>
    <w:multiLevelType w:val="multilevel"/>
    <w:tmpl w:val="BE923771"/>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8">
    <w:nsid w:val="BF205925"/>
    <w:multiLevelType w:val="multilevel"/>
    <w:tmpl w:val="BF205925"/>
    <w:lvl w:ilvl="0" w:tentative="0">
      <w:start w:val="1"/>
      <w:numFmt w:val="decimal"/>
      <w:lvlText w:val="%1."/>
      <w:lvlJc w:val="left"/>
      <w:pPr>
        <w:ind w:left="18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19">
    <w:nsid w:val="C0915F4F"/>
    <w:multiLevelType w:val="multilevel"/>
    <w:tmpl w:val="C0915F4F"/>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0">
    <w:nsid w:val="C4E0D24A"/>
    <w:multiLevelType w:val="multilevel"/>
    <w:tmpl w:val="C4E0D24A"/>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1">
    <w:nsid w:val="C8879AEF"/>
    <w:multiLevelType w:val="multilevel"/>
    <w:tmpl w:val="C8879AEF"/>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2">
    <w:nsid w:val="CF092B84"/>
    <w:multiLevelType w:val="multilevel"/>
    <w:tmpl w:val="CF092B84"/>
    <w:lvl w:ilvl="0" w:tentative="0">
      <w:start w:val="1"/>
      <w:numFmt w:val="decimal"/>
      <w:lvlText w:val="%1."/>
      <w:lvlJc w:val="left"/>
      <w:pPr>
        <w:ind w:left="16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8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598" w:hanging="360"/>
      </w:pPr>
      <w:rPr>
        <w:rFonts w:hint="default"/>
        <w:lang w:val="en-US" w:eastAsia="en-US" w:bidi="ar-SA"/>
      </w:rPr>
    </w:lvl>
    <w:lvl w:ilvl="3" w:tentative="0">
      <w:start w:val="0"/>
      <w:numFmt w:val="bullet"/>
      <w:lvlText w:val="•"/>
      <w:lvlJc w:val="left"/>
      <w:pPr>
        <w:ind w:left="4557" w:hanging="360"/>
      </w:pPr>
      <w:rPr>
        <w:rFonts w:hint="default"/>
        <w:lang w:val="en-US" w:eastAsia="en-US" w:bidi="ar-SA"/>
      </w:rPr>
    </w:lvl>
    <w:lvl w:ilvl="4" w:tentative="0">
      <w:start w:val="0"/>
      <w:numFmt w:val="bullet"/>
      <w:lvlText w:val="•"/>
      <w:lvlJc w:val="left"/>
      <w:pPr>
        <w:ind w:left="5516" w:hanging="360"/>
      </w:pPr>
      <w:rPr>
        <w:rFonts w:hint="default"/>
        <w:lang w:val="en-US" w:eastAsia="en-US" w:bidi="ar-SA"/>
      </w:rPr>
    </w:lvl>
    <w:lvl w:ilvl="5" w:tentative="0">
      <w:start w:val="0"/>
      <w:numFmt w:val="bullet"/>
      <w:lvlText w:val="•"/>
      <w:lvlJc w:val="left"/>
      <w:pPr>
        <w:ind w:left="6475" w:hanging="360"/>
      </w:pPr>
      <w:rPr>
        <w:rFonts w:hint="default"/>
        <w:lang w:val="en-US" w:eastAsia="en-US" w:bidi="ar-SA"/>
      </w:rPr>
    </w:lvl>
    <w:lvl w:ilvl="6" w:tentative="0">
      <w:start w:val="0"/>
      <w:numFmt w:val="bullet"/>
      <w:lvlText w:val="•"/>
      <w:lvlJc w:val="left"/>
      <w:pPr>
        <w:ind w:left="7434" w:hanging="360"/>
      </w:pPr>
      <w:rPr>
        <w:rFonts w:hint="default"/>
        <w:lang w:val="en-US" w:eastAsia="en-US" w:bidi="ar-SA"/>
      </w:rPr>
    </w:lvl>
    <w:lvl w:ilvl="7" w:tentative="0">
      <w:start w:val="0"/>
      <w:numFmt w:val="bullet"/>
      <w:lvlText w:val="•"/>
      <w:lvlJc w:val="left"/>
      <w:pPr>
        <w:ind w:left="8393" w:hanging="360"/>
      </w:pPr>
      <w:rPr>
        <w:rFonts w:hint="default"/>
        <w:lang w:val="en-US" w:eastAsia="en-US" w:bidi="ar-SA"/>
      </w:rPr>
    </w:lvl>
    <w:lvl w:ilvl="8" w:tentative="0">
      <w:start w:val="0"/>
      <w:numFmt w:val="bullet"/>
      <w:lvlText w:val="•"/>
      <w:lvlJc w:val="left"/>
      <w:pPr>
        <w:ind w:left="9352" w:hanging="360"/>
      </w:pPr>
      <w:rPr>
        <w:rFonts w:hint="default"/>
        <w:lang w:val="en-US" w:eastAsia="en-US" w:bidi="ar-SA"/>
      </w:rPr>
    </w:lvl>
  </w:abstractNum>
  <w:abstractNum w:abstractNumId="23">
    <w:nsid w:val="D7D140E4"/>
    <w:multiLevelType w:val="multilevel"/>
    <w:tmpl w:val="D7D140E4"/>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4">
    <w:nsid w:val="D7F9FE59"/>
    <w:multiLevelType w:val="multilevel"/>
    <w:tmpl w:val="D7F9FE59"/>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5">
    <w:nsid w:val="DAD3A854"/>
    <w:multiLevelType w:val="multilevel"/>
    <w:tmpl w:val="DAD3A854"/>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6">
    <w:nsid w:val="DCBA6B53"/>
    <w:multiLevelType w:val="multilevel"/>
    <w:tmpl w:val="DCBA6B53"/>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27">
    <w:nsid w:val="E093A4B0"/>
    <w:multiLevelType w:val="multilevel"/>
    <w:tmpl w:val="E093A4B0"/>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52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520" w:hanging="360"/>
      </w:pPr>
      <w:rPr>
        <w:rFonts w:hint="default"/>
        <w:lang w:val="en-US" w:eastAsia="en-US" w:bidi="ar-SA"/>
      </w:rPr>
    </w:lvl>
    <w:lvl w:ilvl="4" w:tentative="0">
      <w:start w:val="0"/>
      <w:numFmt w:val="bullet"/>
      <w:lvlText w:val="•"/>
      <w:lvlJc w:val="left"/>
      <w:pPr>
        <w:ind w:left="5520" w:hanging="360"/>
      </w:pPr>
      <w:rPr>
        <w:rFonts w:hint="default"/>
        <w:lang w:val="en-US" w:eastAsia="en-US" w:bidi="ar-SA"/>
      </w:rPr>
    </w:lvl>
    <w:lvl w:ilvl="5" w:tentative="0">
      <w:start w:val="0"/>
      <w:numFmt w:val="bullet"/>
      <w:lvlText w:val="•"/>
      <w:lvlJc w:val="left"/>
      <w:pPr>
        <w:ind w:left="6520"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520" w:hanging="360"/>
      </w:pPr>
      <w:rPr>
        <w:rFonts w:hint="default"/>
        <w:lang w:val="en-US" w:eastAsia="en-US" w:bidi="ar-SA"/>
      </w:rPr>
    </w:lvl>
    <w:lvl w:ilvl="8" w:tentative="0">
      <w:start w:val="0"/>
      <w:numFmt w:val="bullet"/>
      <w:lvlText w:val="•"/>
      <w:lvlJc w:val="left"/>
      <w:pPr>
        <w:ind w:left="9520" w:hanging="360"/>
      </w:pPr>
      <w:rPr>
        <w:rFonts w:hint="default"/>
        <w:lang w:val="en-US" w:eastAsia="en-US" w:bidi="ar-SA"/>
      </w:rPr>
    </w:lvl>
  </w:abstractNum>
  <w:abstractNum w:abstractNumId="28">
    <w:nsid w:val="E504947C"/>
    <w:multiLevelType w:val="multilevel"/>
    <w:tmpl w:val="E504947C"/>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29">
    <w:nsid w:val="E7B27C5B"/>
    <w:multiLevelType w:val="multilevel"/>
    <w:tmpl w:val="E7B27C5B"/>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0">
    <w:nsid w:val="F0E89278"/>
    <w:multiLevelType w:val="multilevel"/>
    <w:tmpl w:val="F0E89278"/>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1">
    <w:nsid w:val="F4B5D9F5"/>
    <w:multiLevelType w:val="multilevel"/>
    <w:tmpl w:val="F4B5D9F5"/>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2">
    <w:nsid w:val="F689643B"/>
    <w:multiLevelType w:val="multilevel"/>
    <w:tmpl w:val="F689643B"/>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3">
    <w:nsid w:val="F7735DC9"/>
    <w:multiLevelType w:val="multilevel"/>
    <w:tmpl w:val="F7735DC9"/>
    <w:lvl w:ilvl="0" w:tentative="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3420" w:hanging="360"/>
      </w:pPr>
      <w:rPr>
        <w:rFonts w:hint="default"/>
        <w:lang w:val="en-US" w:eastAsia="en-US" w:bidi="ar-SA"/>
      </w:rPr>
    </w:lvl>
    <w:lvl w:ilvl="2" w:tentative="0">
      <w:start w:val="0"/>
      <w:numFmt w:val="bullet"/>
      <w:lvlText w:val="•"/>
      <w:lvlJc w:val="left"/>
      <w:pPr>
        <w:ind w:left="4320" w:hanging="360"/>
      </w:pPr>
      <w:rPr>
        <w:rFonts w:hint="default"/>
        <w:lang w:val="en-US" w:eastAsia="en-US" w:bidi="ar-SA"/>
      </w:rPr>
    </w:lvl>
    <w:lvl w:ilvl="3" w:tentative="0">
      <w:start w:val="0"/>
      <w:numFmt w:val="bullet"/>
      <w:lvlText w:val="•"/>
      <w:lvlJc w:val="left"/>
      <w:pPr>
        <w:ind w:left="5220" w:hanging="360"/>
      </w:pPr>
      <w:rPr>
        <w:rFonts w:hint="default"/>
        <w:lang w:val="en-US" w:eastAsia="en-US" w:bidi="ar-SA"/>
      </w:rPr>
    </w:lvl>
    <w:lvl w:ilvl="4" w:tentative="0">
      <w:start w:val="0"/>
      <w:numFmt w:val="bullet"/>
      <w:lvlText w:val="•"/>
      <w:lvlJc w:val="left"/>
      <w:pPr>
        <w:ind w:left="6120" w:hanging="360"/>
      </w:pPr>
      <w:rPr>
        <w:rFonts w:hint="default"/>
        <w:lang w:val="en-US" w:eastAsia="en-US" w:bidi="ar-SA"/>
      </w:rPr>
    </w:lvl>
    <w:lvl w:ilvl="5" w:tentative="0">
      <w:start w:val="0"/>
      <w:numFmt w:val="bullet"/>
      <w:lvlText w:val="•"/>
      <w:lvlJc w:val="left"/>
      <w:pPr>
        <w:ind w:left="7020" w:hanging="360"/>
      </w:pPr>
      <w:rPr>
        <w:rFonts w:hint="default"/>
        <w:lang w:val="en-US" w:eastAsia="en-US" w:bidi="ar-SA"/>
      </w:rPr>
    </w:lvl>
    <w:lvl w:ilvl="6" w:tentative="0">
      <w:start w:val="0"/>
      <w:numFmt w:val="bullet"/>
      <w:lvlText w:val="•"/>
      <w:lvlJc w:val="left"/>
      <w:pPr>
        <w:ind w:left="7920" w:hanging="360"/>
      </w:pPr>
      <w:rPr>
        <w:rFonts w:hint="default"/>
        <w:lang w:val="en-US" w:eastAsia="en-US" w:bidi="ar-SA"/>
      </w:rPr>
    </w:lvl>
    <w:lvl w:ilvl="7" w:tentative="0">
      <w:start w:val="0"/>
      <w:numFmt w:val="bullet"/>
      <w:lvlText w:val="•"/>
      <w:lvlJc w:val="left"/>
      <w:pPr>
        <w:ind w:left="8820" w:hanging="360"/>
      </w:pPr>
      <w:rPr>
        <w:rFonts w:hint="default"/>
        <w:lang w:val="en-US" w:eastAsia="en-US" w:bidi="ar-SA"/>
      </w:rPr>
    </w:lvl>
    <w:lvl w:ilvl="8" w:tentative="0">
      <w:start w:val="0"/>
      <w:numFmt w:val="bullet"/>
      <w:lvlText w:val="•"/>
      <w:lvlJc w:val="left"/>
      <w:pPr>
        <w:ind w:left="9720" w:hanging="360"/>
      </w:pPr>
      <w:rPr>
        <w:rFonts w:hint="default"/>
        <w:lang w:val="en-US" w:eastAsia="en-US" w:bidi="ar-SA"/>
      </w:rPr>
    </w:lvl>
  </w:abstractNum>
  <w:abstractNum w:abstractNumId="34">
    <w:nsid w:val="FEC2EA36"/>
    <w:multiLevelType w:val="multilevel"/>
    <w:tmpl w:val="FEC2EA36"/>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5">
    <w:nsid w:val="0053208E"/>
    <w:multiLevelType w:val="multilevel"/>
    <w:tmpl w:val="0053208E"/>
    <w:lvl w:ilvl="0" w:tentative="0">
      <w:start w:val="1"/>
      <w:numFmt w:val="decimal"/>
      <w:lvlText w:val="%1."/>
      <w:lvlJc w:val="left"/>
      <w:pPr>
        <w:ind w:left="16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639" w:hanging="360"/>
      </w:pPr>
      <w:rPr>
        <w:rFonts w:hint="default"/>
        <w:lang w:val="en-US" w:eastAsia="en-US" w:bidi="ar-SA"/>
      </w:rPr>
    </w:lvl>
    <w:lvl w:ilvl="2" w:tentative="0">
      <w:start w:val="0"/>
      <w:numFmt w:val="bullet"/>
      <w:lvlText w:val="•"/>
      <w:lvlJc w:val="left"/>
      <w:pPr>
        <w:ind w:left="3598" w:hanging="360"/>
      </w:pPr>
      <w:rPr>
        <w:rFonts w:hint="default"/>
        <w:lang w:val="en-US" w:eastAsia="en-US" w:bidi="ar-SA"/>
      </w:rPr>
    </w:lvl>
    <w:lvl w:ilvl="3" w:tentative="0">
      <w:start w:val="0"/>
      <w:numFmt w:val="bullet"/>
      <w:lvlText w:val="•"/>
      <w:lvlJc w:val="left"/>
      <w:pPr>
        <w:ind w:left="4557" w:hanging="360"/>
      </w:pPr>
      <w:rPr>
        <w:rFonts w:hint="default"/>
        <w:lang w:val="en-US" w:eastAsia="en-US" w:bidi="ar-SA"/>
      </w:rPr>
    </w:lvl>
    <w:lvl w:ilvl="4" w:tentative="0">
      <w:start w:val="0"/>
      <w:numFmt w:val="bullet"/>
      <w:lvlText w:val="•"/>
      <w:lvlJc w:val="left"/>
      <w:pPr>
        <w:ind w:left="5516" w:hanging="360"/>
      </w:pPr>
      <w:rPr>
        <w:rFonts w:hint="default"/>
        <w:lang w:val="en-US" w:eastAsia="en-US" w:bidi="ar-SA"/>
      </w:rPr>
    </w:lvl>
    <w:lvl w:ilvl="5" w:tentative="0">
      <w:start w:val="0"/>
      <w:numFmt w:val="bullet"/>
      <w:lvlText w:val="•"/>
      <w:lvlJc w:val="left"/>
      <w:pPr>
        <w:ind w:left="6475" w:hanging="360"/>
      </w:pPr>
      <w:rPr>
        <w:rFonts w:hint="default"/>
        <w:lang w:val="en-US" w:eastAsia="en-US" w:bidi="ar-SA"/>
      </w:rPr>
    </w:lvl>
    <w:lvl w:ilvl="6" w:tentative="0">
      <w:start w:val="0"/>
      <w:numFmt w:val="bullet"/>
      <w:lvlText w:val="•"/>
      <w:lvlJc w:val="left"/>
      <w:pPr>
        <w:ind w:left="7434" w:hanging="360"/>
      </w:pPr>
      <w:rPr>
        <w:rFonts w:hint="default"/>
        <w:lang w:val="en-US" w:eastAsia="en-US" w:bidi="ar-SA"/>
      </w:rPr>
    </w:lvl>
    <w:lvl w:ilvl="7" w:tentative="0">
      <w:start w:val="0"/>
      <w:numFmt w:val="bullet"/>
      <w:lvlText w:val="•"/>
      <w:lvlJc w:val="left"/>
      <w:pPr>
        <w:ind w:left="8393" w:hanging="360"/>
      </w:pPr>
      <w:rPr>
        <w:rFonts w:hint="default"/>
        <w:lang w:val="en-US" w:eastAsia="en-US" w:bidi="ar-SA"/>
      </w:rPr>
    </w:lvl>
    <w:lvl w:ilvl="8" w:tentative="0">
      <w:start w:val="0"/>
      <w:numFmt w:val="bullet"/>
      <w:lvlText w:val="•"/>
      <w:lvlJc w:val="left"/>
      <w:pPr>
        <w:ind w:left="9352" w:hanging="360"/>
      </w:pPr>
      <w:rPr>
        <w:rFonts w:hint="default"/>
        <w:lang w:val="en-US" w:eastAsia="en-US" w:bidi="ar-SA"/>
      </w:rPr>
    </w:lvl>
  </w:abstractNum>
  <w:abstractNum w:abstractNumId="36">
    <w:nsid w:val="0248C179"/>
    <w:multiLevelType w:val="multilevel"/>
    <w:tmpl w:val="0248C179"/>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7">
    <w:nsid w:val="03A63A41"/>
    <w:multiLevelType w:val="multilevel"/>
    <w:tmpl w:val="03A63A41"/>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8">
    <w:nsid w:val="03D62ECE"/>
    <w:multiLevelType w:val="multilevel"/>
    <w:tmpl w:val="03D62ECE"/>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39">
    <w:nsid w:val="0709FD3E"/>
    <w:multiLevelType w:val="multilevel"/>
    <w:tmpl w:val="0709FD3E"/>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40">
    <w:nsid w:val="0CEF100B"/>
    <w:multiLevelType w:val="multilevel"/>
    <w:tmpl w:val="0CEF100B"/>
    <w:lvl w:ilvl="0"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1">
    <w:nsid w:val="0E640482"/>
    <w:multiLevelType w:val="multilevel"/>
    <w:tmpl w:val="0E640482"/>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42">
    <w:nsid w:val="0F9F9CCA"/>
    <w:multiLevelType w:val="multilevel"/>
    <w:tmpl w:val="0F9F9CCA"/>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520" w:hanging="360"/>
      </w:pPr>
      <w:rPr>
        <w:rFonts w:hint="default"/>
        <w:lang w:val="en-US" w:eastAsia="en-US" w:bidi="ar-SA"/>
      </w:rPr>
    </w:lvl>
    <w:lvl w:ilvl="4" w:tentative="0">
      <w:start w:val="0"/>
      <w:numFmt w:val="bullet"/>
      <w:lvlText w:val="•"/>
      <w:lvlJc w:val="left"/>
      <w:pPr>
        <w:ind w:left="5520" w:hanging="360"/>
      </w:pPr>
      <w:rPr>
        <w:rFonts w:hint="default"/>
        <w:lang w:val="en-US" w:eastAsia="en-US" w:bidi="ar-SA"/>
      </w:rPr>
    </w:lvl>
    <w:lvl w:ilvl="5" w:tentative="0">
      <w:start w:val="0"/>
      <w:numFmt w:val="bullet"/>
      <w:lvlText w:val="•"/>
      <w:lvlJc w:val="left"/>
      <w:pPr>
        <w:ind w:left="6520"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520" w:hanging="360"/>
      </w:pPr>
      <w:rPr>
        <w:rFonts w:hint="default"/>
        <w:lang w:val="en-US" w:eastAsia="en-US" w:bidi="ar-SA"/>
      </w:rPr>
    </w:lvl>
    <w:lvl w:ilvl="8" w:tentative="0">
      <w:start w:val="0"/>
      <w:numFmt w:val="bullet"/>
      <w:lvlText w:val="•"/>
      <w:lvlJc w:val="left"/>
      <w:pPr>
        <w:ind w:left="9520" w:hanging="360"/>
      </w:pPr>
      <w:rPr>
        <w:rFonts w:hint="default"/>
        <w:lang w:val="en-US" w:eastAsia="en-US" w:bidi="ar-SA"/>
      </w:rPr>
    </w:lvl>
  </w:abstractNum>
  <w:abstractNum w:abstractNumId="43">
    <w:nsid w:val="12EADF99"/>
    <w:multiLevelType w:val="multilevel"/>
    <w:tmpl w:val="12EADF99"/>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4">
    <w:nsid w:val="18F74015"/>
    <w:multiLevelType w:val="multilevel"/>
    <w:tmpl w:val="18F74015"/>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5">
    <w:nsid w:val="1ACDE60F"/>
    <w:multiLevelType w:val="multilevel"/>
    <w:tmpl w:val="1ACDE60F"/>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6">
    <w:nsid w:val="1C257C7B"/>
    <w:multiLevelType w:val="multilevel"/>
    <w:tmpl w:val="1C257C7B"/>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7">
    <w:nsid w:val="23E97754"/>
    <w:multiLevelType w:val="multilevel"/>
    <w:tmpl w:val="23E97754"/>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48">
    <w:nsid w:val="2470EC97"/>
    <w:multiLevelType w:val="multilevel"/>
    <w:tmpl w:val="2470EC97"/>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49">
    <w:nsid w:val="25B654F3"/>
    <w:multiLevelType w:val="multilevel"/>
    <w:tmpl w:val="25B654F3"/>
    <w:lvl w:ilvl="0" w:tentative="0">
      <w:start w:val="1"/>
      <w:numFmt w:val="decimal"/>
      <w:lvlText w:val="%1."/>
      <w:lvlJc w:val="left"/>
      <w:pPr>
        <w:ind w:left="1800" w:hanging="360"/>
        <w:jc w:val="left"/>
      </w:pPr>
      <w:rPr>
        <w:rFonts w:hint="default"/>
        <w:spacing w:val="0"/>
        <w:w w:val="100"/>
        <w:lang w:val="en-US" w:eastAsia="en-US" w:bidi="ar-SA"/>
      </w:rPr>
    </w:lvl>
    <w:lvl w:ilvl="1" w:tentative="0">
      <w:start w:val="1"/>
      <w:numFmt w:val="lowerLetter"/>
      <w:lvlText w:val="%2)"/>
      <w:lvlJc w:val="left"/>
      <w:pPr>
        <w:ind w:left="252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520" w:hanging="360"/>
      </w:pPr>
      <w:rPr>
        <w:rFonts w:hint="default"/>
        <w:lang w:val="en-US" w:eastAsia="en-US" w:bidi="ar-SA"/>
      </w:rPr>
    </w:lvl>
    <w:lvl w:ilvl="4" w:tentative="0">
      <w:start w:val="0"/>
      <w:numFmt w:val="bullet"/>
      <w:lvlText w:val="•"/>
      <w:lvlJc w:val="left"/>
      <w:pPr>
        <w:ind w:left="5520" w:hanging="360"/>
      </w:pPr>
      <w:rPr>
        <w:rFonts w:hint="default"/>
        <w:lang w:val="en-US" w:eastAsia="en-US" w:bidi="ar-SA"/>
      </w:rPr>
    </w:lvl>
    <w:lvl w:ilvl="5" w:tentative="0">
      <w:start w:val="0"/>
      <w:numFmt w:val="bullet"/>
      <w:lvlText w:val="•"/>
      <w:lvlJc w:val="left"/>
      <w:pPr>
        <w:ind w:left="6520"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520" w:hanging="360"/>
      </w:pPr>
      <w:rPr>
        <w:rFonts w:hint="default"/>
        <w:lang w:val="en-US" w:eastAsia="en-US" w:bidi="ar-SA"/>
      </w:rPr>
    </w:lvl>
    <w:lvl w:ilvl="8" w:tentative="0">
      <w:start w:val="0"/>
      <w:numFmt w:val="bullet"/>
      <w:lvlText w:val="•"/>
      <w:lvlJc w:val="left"/>
      <w:pPr>
        <w:ind w:left="9520" w:hanging="360"/>
      </w:pPr>
      <w:rPr>
        <w:rFonts w:hint="default"/>
        <w:lang w:val="en-US" w:eastAsia="en-US" w:bidi="ar-SA"/>
      </w:rPr>
    </w:lvl>
  </w:abstractNum>
  <w:abstractNum w:abstractNumId="50">
    <w:nsid w:val="2A8F537B"/>
    <w:multiLevelType w:val="multilevel"/>
    <w:tmpl w:val="2A8F537B"/>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1">
    <w:nsid w:val="2F2D79CE"/>
    <w:multiLevelType w:val="multilevel"/>
    <w:tmpl w:val="2F2D79CE"/>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52">
    <w:nsid w:val="30A0AC00"/>
    <w:multiLevelType w:val="multilevel"/>
    <w:tmpl w:val="30A0AC00"/>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3">
    <w:nsid w:val="30FC5B15"/>
    <w:multiLevelType w:val="multilevel"/>
    <w:tmpl w:val="30FC5B15"/>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4">
    <w:nsid w:val="322D85CA"/>
    <w:multiLevelType w:val="multilevel"/>
    <w:tmpl w:val="322D85CA"/>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5">
    <w:nsid w:val="32A7AF2D"/>
    <w:multiLevelType w:val="multilevel"/>
    <w:tmpl w:val="32A7AF2D"/>
    <w:lvl w:ilvl="0"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6">
    <w:nsid w:val="35E83B33"/>
    <w:multiLevelType w:val="multilevel"/>
    <w:tmpl w:val="35E83B33"/>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7">
    <w:nsid w:val="39A0D9AC"/>
    <w:multiLevelType w:val="multilevel"/>
    <w:tmpl w:val="39A0D9AC"/>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58">
    <w:nsid w:val="3B8127DF"/>
    <w:multiLevelType w:val="multilevel"/>
    <w:tmpl w:val="3B8127DF"/>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3645" w:hanging="360"/>
      </w:pPr>
      <w:rPr>
        <w:rFonts w:hint="default"/>
        <w:lang w:val="en-US" w:eastAsia="en-US" w:bidi="ar-SA"/>
      </w:rPr>
    </w:lvl>
    <w:lvl w:ilvl="4" w:tentative="0">
      <w:start w:val="0"/>
      <w:numFmt w:val="bullet"/>
      <w:lvlText w:val="•"/>
      <w:lvlJc w:val="left"/>
      <w:pPr>
        <w:ind w:left="4770" w:hanging="360"/>
      </w:pPr>
      <w:rPr>
        <w:rFonts w:hint="default"/>
        <w:lang w:val="en-US" w:eastAsia="en-US" w:bidi="ar-SA"/>
      </w:rPr>
    </w:lvl>
    <w:lvl w:ilvl="5" w:tentative="0">
      <w:start w:val="0"/>
      <w:numFmt w:val="bullet"/>
      <w:lvlText w:val="•"/>
      <w:lvlJc w:val="left"/>
      <w:pPr>
        <w:ind w:left="5895" w:hanging="360"/>
      </w:pPr>
      <w:rPr>
        <w:rFonts w:hint="default"/>
        <w:lang w:val="en-US" w:eastAsia="en-US" w:bidi="ar-SA"/>
      </w:rPr>
    </w:lvl>
    <w:lvl w:ilvl="6" w:tentative="0">
      <w:start w:val="0"/>
      <w:numFmt w:val="bullet"/>
      <w:lvlText w:val="•"/>
      <w:lvlJc w:val="left"/>
      <w:pPr>
        <w:ind w:left="7020" w:hanging="360"/>
      </w:pPr>
      <w:rPr>
        <w:rFonts w:hint="default"/>
        <w:lang w:val="en-US" w:eastAsia="en-US" w:bidi="ar-SA"/>
      </w:rPr>
    </w:lvl>
    <w:lvl w:ilvl="7" w:tentative="0">
      <w:start w:val="0"/>
      <w:numFmt w:val="bullet"/>
      <w:lvlText w:val="•"/>
      <w:lvlJc w:val="left"/>
      <w:pPr>
        <w:ind w:left="8145" w:hanging="360"/>
      </w:pPr>
      <w:rPr>
        <w:rFonts w:hint="default"/>
        <w:lang w:val="en-US" w:eastAsia="en-US" w:bidi="ar-SA"/>
      </w:rPr>
    </w:lvl>
    <w:lvl w:ilvl="8" w:tentative="0">
      <w:start w:val="0"/>
      <w:numFmt w:val="bullet"/>
      <w:lvlText w:val="•"/>
      <w:lvlJc w:val="left"/>
      <w:pPr>
        <w:ind w:left="9270" w:hanging="360"/>
      </w:pPr>
      <w:rPr>
        <w:rFonts w:hint="default"/>
        <w:lang w:val="en-US" w:eastAsia="en-US" w:bidi="ar-SA"/>
      </w:rPr>
    </w:lvl>
  </w:abstractNum>
  <w:abstractNum w:abstractNumId="59">
    <w:nsid w:val="40B249F9"/>
    <w:multiLevelType w:val="multilevel"/>
    <w:tmpl w:val="40B249F9"/>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0">
    <w:nsid w:val="46A08BB8"/>
    <w:multiLevelType w:val="multilevel"/>
    <w:tmpl w:val="46A08BB8"/>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1">
    <w:nsid w:val="4C1BAE26"/>
    <w:multiLevelType w:val="multilevel"/>
    <w:tmpl w:val="4C1BAE26"/>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2">
    <w:nsid w:val="4C3D7A74"/>
    <w:multiLevelType w:val="multilevel"/>
    <w:tmpl w:val="4C3D7A74"/>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3">
    <w:nsid w:val="4D4DC07F"/>
    <w:multiLevelType w:val="multilevel"/>
    <w:tmpl w:val="4D4DC07F"/>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4">
    <w:nsid w:val="4D94DA66"/>
    <w:multiLevelType w:val="multilevel"/>
    <w:tmpl w:val="4D94DA66"/>
    <w:lvl w:ilvl="0" w:tentative="0">
      <w:start w:val="1"/>
      <w:numFmt w:val="decimal"/>
      <w:lvlText w:val="%1."/>
      <w:lvlJc w:val="left"/>
      <w:pPr>
        <w:ind w:left="18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252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520" w:hanging="360"/>
      </w:pPr>
      <w:rPr>
        <w:rFonts w:hint="default"/>
        <w:lang w:val="en-US" w:eastAsia="en-US" w:bidi="ar-SA"/>
      </w:rPr>
    </w:lvl>
    <w:lvl w:ilvl="4" w:tentative="0">
      <w:start w:val="0"/>
      <w:numFmt w:val="bullet"/>
      <w:lvlText w:val="•"/>
      <w:lvlJc w:val="left"/>
      <w:pPr>
        <w:ind w:left="5520" w:hanging="360"/>
      </w:pPr>
      <w:rPr>
        <w:rFonts w:hint="default"/>
        <w:lang w:val="en-US" w:eastAsia="en-US" w:bidi="ar-SA"/>
      </w:rPr>
    </w:lvl>
    <w:lvl w:ilvl="5" w:tentative="0">
      <w:start w:val="0"/>
      <w:numFmt w:val="bullet"/>
      <w:lvlText w:val="•"/>
      <w:lvlJc w:val="left"/>
      <w:pPr>
        <w:ind w:left="6520"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520" w:hanging="360"/>
      </w:pPr>
      <w:rPr>
        <w:rFonts w:hint="default"/>
        <w:lang w:val="en-US" w:eastAsia="en-US" w:bidi="ar-SA"/>
      </w:rPr>
    </w:lvl>
    <w:lvl w:ilvl="8" w:tentative="0">
      <w:start w:val="0"/>
      <w:numFmt w:val="bullet"/>
      <w:lvlText w:val="•"/>
      <w:lvlJc w:val="left"/>
      <w:pPr>
        <w:ind w:left="9520" w:hanging="360"/>
      </w:pPr>
      <w:rPr>
        <w:rFonts w:hint="default"/>
        <w:lang w:val="en-US" w:eastAsia="en-US" w:bidi="ar-SA"/>
      </w:rPr>
    </w:lvl>
  </w:abstractNum>
  <w:abstractNum w:abstractNumId="65">
    <w:nsid w:val="58765686"/>
    <w:multiLevelType w:val="multilevel"/>
    <w:tmpl w:val="58765686"/>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520" w:hanging="360"/>
      </w:pPr>
      <w:rPr>
        <w:rFonts w:hint="default"/>
        <w:lang w:val="en-US" w:eastAsia="en-US" w:bidi="ar-SA"/>
      </w:rPr>
    </w:lvl>
    <w:lvl w:ilvl="3" w:tentative="0">
      <w:start w:val="0"/>
      <w:numFmt w:val="bullet"/>
      <w:lvlText w:val="•"/>
      <w:lvlJc w:val="left"/>
      <w:pPr>
        <w:ind w:left="4520" w:hanging="360"/>
      </w:pPr>
      <w:rPr>
        <w:rFonts w:hint="default"/>
        <w:lang w:val="en-US" w:eastAsia="en-US" w:bidi="ar-SA"/>
      </w:rPr>
    </w:lvl>
    <w:lvl w:ilvl="4" w:tentative="0">
      <w:start w:val="0"/>
      <w:numFmt w:val="bullet"/>
      <w:lvlText w:val="•"/>
      <w:lvlJc w:val="left"/>
      <w:pPr>
        <w:ind w:left="5520" w:hanging="360"/>
      </w:pPr>
      <w:rPr>
        <w:rFonts w:hint="default"/>
        <w:lang w:val="en-US" w:eastAsia="en-US" w:bidi="ar-SA"/>
      </w:rPr>
    </w:lvl>
    <w:lvl w:ilvl="5" w:tentative="0">
      <w:start w:val="0"/>
      <w:numFmt w:val="bullet"/>
      <w:lvlText w:val="•"/>
      <w:lvlJc w:val="left"/>
      <w:pPr>
        <w:ind w:left="6520"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520" w:hanging="360"/>
      </w:pPr>
      <w:rPr>
        <w:rFonts w:hint="default"/>
        <w:lang w:val="en-US" w:eastAsia="en-US" w:bidi="ar-SA"/>
      </w:rPr>
    </w:lvl>
    <w:lvl w:ilvl="8" w:tentative="0">
      <w:start w:val="0"/>
      <w:numFmt w:val="bullet"/>
      <w:lvlText w:val="•"/>
      <w:lvlJc w:val="left"/>
      <w:pPr>
        <w:ind w:left="9520" w:hanging="360"/>
      </w:pPr>
      <w:rPr>
        <w:rFonts w:hint="default"/>
        <w:lang w:val="en-US" w:eastAsia="en-US" w:bidi="ar-SA"/>
      </w:rPr>
    </w:lvl>
  </w:abstractNum>
  <w:abstractNum w:abstractNumId="66">
    <w:nsid w:val="59ADCABA"/>
    <w:multiLevelType w:val="multilevel"/>
    <w:tmpl w:val="59ADCABA"/>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7">
    <w:nsid w:val="5A241D34"/>
    <w:multiLevelType w:val="multilevel"/>
    <w:tmpl w:val="5A241D34"/>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8">
    <w:nsid w:val="5E29AB5A"/>
    <w:multiLevelType w:val="multilevel"/>
    <w:tmpl w:val="5E29AB5A"/>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69">
    <w:nsid w:val="5FFFB1A7"/>
    <w:multiLevelType w:val="multilevel"/>
    <w:tmpl w:val="5FFFB1A7"/>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0">
    <w:nsid w:val="60382F6E"/>
    <w:multiLevelType w:val="multilevel"/>
    <w:tmpl w:val="60382F6E"/>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1">
    <w:nsid w:val="629F7852"/>
    <w:multiLevelType w:val="multilevel"/>
    <w:tmpl w:val="629F7852"/>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2">
    <w:nsid w:val="65CD0074"/>
    <w:multiLevelType w:val="multilevel"/>
    <w:tmpl w:val="65CD0074"/>
    <w:lvl w:ilvl="0" w:tentative="0">
      <w:start w:val="1"/>
      <w:numFmt w:val="decimal"/>
      <w:lvlText w:val="%1."/>
      <w:lvlJc w:val="left"/>
      <w:pPr>
        <w:ind w:left="1322"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960" w:hanging="360"/>
      </w:pPr>
      <w:rPr>
        <w:rFonts w:hint="default"/>
        <w:lang w:val="en-US" w:eastAsia="en-US" w:bidi="ar-SA"/>
      </w:rPr>
    </w:lvl>
    <w:lvl w:ilvl="4" w:tentative="0">
      <w:start w:val="0"/>
      <w:numFmt w:val="bullet"/>
      <w:lvlText w:val="•"/>
      <w:lvlJc w:val="left"/>
      <w:pPr>
        <w:ind w:left="504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7200" w:hanging="360"/>
      </w:pPr>
      <w:rPr>
        <w:rFonts w:hint="default"/>
        <w:lang w:val="en-US" w:eastAsia="en-US" w:bidi="ar-SA"/>
      </w:rPr>
    </w:lvl>
    <w:lvl w:ilvl="7" w:tentative="0">
      <w:start w:val="0"/>
      <w:numFmt w:val="bullet"/>
      <w:lvlText w:val="•"/>
      <w:lvlJc w:val="left"/>
      <w:pPr>
        <w:ind w:left="8280" w:hanging="360"/>
      </w:pPr>
      <w:rPr>
        <w:rFonts w:hint="default"/>
        <w:lang w:val="en-US" w:eastAsia="en-US" w:bidi="ar-SA"/>
      </w:rPr>
    </w:lvl>
    <w:lvl w:ilvl="8" w:tentative="0">
      <w:start w:val="0"/>
      <w:numFmt w:val="bullet"/>
      <w:lvlText w:val="•"/>
      <w:lvlJc w:val="left"/>
      <w:pPr>
        <w:ind w:left="9360" w:hanging="360"/>
      </w:pPr>
      <w:rPr>
        <w:rFonts w:hint="default"/>
        <w:lang w:val="en-US" w:eastAsia="en-US" w:bidi="ar-SA"/>
      </w:rPr>
    </w:lvl>
  </w:abstractNum>
  <w:abstractNum w:abstractNumId="73">
    <w:nsid w:val="700FDCEF"/>
    <w:multiLevelType w:val="multilevel"/>
    <w:tmpl w:val="700FDCEF"/>
    <w:lvl w:ilvl="0"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124" w:hanging="360"/>
      </w:pPr>
      <w:rPr>
        <w:rFonts w:hint="default"/>
        <w:lang w:val="en-US" w:eastAsia="en-US" w:bidi="ar-SA"/>
      </w:rPr>
    </w:lvl>
    <w:lvl w:ilvl="2" w:tentative="0">
      <w:start w:val="0"/>
      <w:numFmt w:val="bullet"/>
      <w:lvlText w:val="•"/>
      <w:lvlJc w:val="left"/>
      <w:pPr>
        <w:ind w:left="3168" w:hanging="360"/>
      </w:pPr>
      <w:rPr>
        <w:rFonts w:hint="default"/>
        <w:lang w:val="en-US" w:eastAsia="en-US" w:bidi="ar-SA"/>
      </w:rPr>
    </w:lvl>
    <w:lvl w:ilvl="3" w:tentative="0">
      <w:start w:val="0"/>
      <w:numFmt w:val="bullet"/>
      <w:lvlText w:val="•"/>
      <w:lvlJc w:val="left"/>
      <w:pPr>
        <w:ind w:left="4212" w:hanging="360"/>
      </w:pPr>
      <w:rPr>
        <w:rFonts w:hint="default"/>
        <w:lang w:val="en-US" w:eastAsia="en-US" w:bidi="ar-SA"/>
      </w:rPr>
    </w:lvl>
    <w:lvl w:ilvl="4" w:tentative="0">
      <w:start w:val="0"/>
      <w:numFmt w:val="bullet"/>
      <w:lvlText w:val="•"/>
      <w:lvlJc w:val="left"/>
      <w:pPr>
        <w:ind w:left="5256" w:hanging="360"/>
      </w:pPr>
      <w:rPr>
        <w:rFonts w:hint="default"/>
        <w:lang w:val="en-US" w:eastAsia="en-US" w:bidi="ar-SA"/>
      </w:rPr>
    </w:lvl>
    <w:lvl w:ilvl="5" w:tentative="0">
      <w:start w:val="0"/>
      <w:numFmt w:val="bullet"/>
      <w:lvlText w:val="•"/>
      <w:lvlJc w:val="left"/>
      <w:pPr>
        <w:ind w:left="6300" w:hanging="360"/>
      </w:pPr>
      <w:rPr>
        <w:rFonts w:hint="default"/>
        <w:lang w:val="en-US" w:eastAsia="en-US" w:bidi="ar-SA"/>
      </w:rPr>
    </w:lvl>
    <w:lvl w:ilvl="6" w:tentative="0">
      <w:start w:val="0"/>
      <w:numFmt w:val="bullet"/>
      <w:lvlText w:val="•"/>
      <w:lvlJc w:val="left"/>
      <w:pPr>
        <w:ind w:left="7344" w:hanging="360"/>
      </w:pPr>
      <w:rPr>
        <w:rFonts w:hint="default"/>
        <w:lang w:val="en-US" w:eastAsia="en-US" w:bidi="ar-SA"/>
      </w:rPr>
    </w:lvl>
    <w:lvl w:ilvl="7" w:tentative="0">
      <w:start w:val="0"/>
      <w:numFmt w:val="bullet"/>
      <w:lvlText w:val="•"/>
      <w:lvlJc w:val="left"/>
      <w:pPr>
        <w:ind w:left="8388" w:hanging="360"/>
      </w:pPr>
      <w:rPr>
        <w:rFonts w:hint="default"/>
        <w:lang w:val="en-US" w:eastAsia="en-US" w:bidi="ar-SA"/>
      </w:rPr>
    </w:lvl>
    <w:lvl w:ilvl="8" w:tentative="0">
      <w:start w:val="0"/>
      <w:numFmt w:val="bullet"/>
      <w:lvlText w:val="•"/>
      <w:lvlJc w:val="left"/>
      <w:pPr>
        <w:ind w:left="9432" w:hanging="360"/>
      </w:pPr>
      <w:rPr>
        <w:rFonts w:hint="default"/>
        <w:lang w:val="en-US" w:eastAsia="en-US" w:bidi="ar-SA"/>
      </w:rPr>
    </w:lvl>
  </w:abstractNum>
  <w:abstractNum w:abstractNumId="74">
    <w:nsid w:val="72183CF9"/>
    <w:multiLevelType w:val="multilevel"/>
    <w:tmpl w:val="72183CF9"/>
    <w:lvl w:ilvl="0"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5">
    <w:nsid w:val="74C28B35"/>
    <w:multiLevelType w:val="multilevel"/>
    <w:tmpl w:val="74C28B35"/>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6">
    <w:nsid w:val="77633216"/>
    <w:multiLevelType w:val="multilevel"/>
    <w:tmpl w:val="77633216"/>
    <w:lvl w:ilvl="0" w:tentative="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7">
    <w:nsid w:val="77ECEA79"/>
    <w:multiLevelType w:val="multilevel"/>
    <w:tmpl w:val="77ECEA79"/>
    <w:lvl w:ilvl="0" w:tentative="0">
      <w:start w:val="1"/>
      <w:numFmt w:val="decimal"/>
      <w:lvlText w:val="%1."/>
      <w:lvlJc w:val="left"/>
      <w:pPr>
        <w:ind w:left="18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8">
    <w:nsid w:val="79AA4FA4"/>
    <w:multiLevelType w:val="multilevel"/>
    <w:tmpl w:val="79AA4FA4"/>
    <w:lvl w:ilvl="0" w:tentative="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79">
    <w:nsid w:val="7C246926"/>
    <w:multiLevelType w:val="multilevel"/>
    <w:tmpl w:val="7C246926"/>
    <w:lvl w:ilvl="0" w:tentative="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97"/>
        <w:sz w:val="24"/>
        <w:szCs w:val="24"/>
        <w:lang w:val="en-US" w:eastAsia="en-US" w:bidi="ar-SA"/>
      </w:rPr>
    </w:lvl>
    <w:lvl w:ilvl="1" w:tentative="0">
      <w:start w:val="0"/>
      <w:numFmt w:val="bullet"/>
      <w:lvlText w:val="•"/>
      <w:lvlJc w:val="left"/>
      <w:pPr>
        <w:ind w:left="2772" w:hanging="360"/>
      </w:pPr>
      <w:rPr>
        <w:rFonts w:hint="default"/>
        <w:lang w:val="en-US" w:eastAsia="en-US" w:bidi="ar-SA"/>
      </w:rPr>
    </w:lvl>
    <w:lvl w:ilvl="2" w:tentative="0">
      <w:start w:val="0"/>
      <w:numFmt w:val="bullet"/>
      <w:lvlText w:val="•"/>
      <w:lvlJc w:val="left"/>
      <w:pPr>
        <w:ind w:left="3744" w:hanging="360"/>
      </w:pPr>
      <w:rPr>
        <w:rFonts w:hint="default"/>
        <w:lang w:val="en-US" w:eastAsia="en-US" w:bidi="ar-SA"/>
      </w:rPr>
    </w:lvl>
    <w:lvl w:ilvl="3" w:tentative="0">
      <w:start w:val="0"/>
      <w:numFmt w:val="bullet"/>
      <w:lvlText w:val="•"/>
      <w:lvlJc w:val="left"/>
      <w:pPr>
        <w:ind w:left="4716" w:hanging="360"/>
      </w:pPr>
      <w:rPr>
        <w:rFonts w:hint="default"/>
        <w:lang w:val="en-US" w:eastAsia="en-US" w:bidi="ar-SA"/>
      </w:rPr>
    </w:lvl>
    <w:lvl w:ilvl="4" w:tentative="0">
      <w:start w:val="0"/>
      <w:numFmt w:val="bullet"/>
      <w:lvlText w:val="•"/>
      <w:lvlJc w:val="left"/>
      <w:pPr>
        <w:ind w:left="5688" w:hanging="360"/>
      </w:pPr>
      <w:rPr>
        <w:rFonts w:hint="default"/>
        <w:lang w:val="en-US" w:eastAsia="en-US" w:bidi="ar-SA"/>
      </w:rPr>
    </w:lvl>
    <w:lvl w:ilvl="5" w:tentative="0">
      <w:start w:val="0"/>
      <w:numFmt w:val="bullet"/>
      <w:lvlText w:val="•"/>
      <w:lvlJc w:val="left"/>
      <w:pPr>
        <w:ind w:left="6660" w:hanging="360"/>
      </w:pPr>
      <w:rPr>
        <w:rFonts w:hint="default"/>
        <w:lang w:val="en-US" w:eastAsia="en-US" w:bidi="ar-SA"/>
      </w:rPr>
    </w:lvl>
    <w:lvl w:ilvl="6" w:tentative="0">
      <w:start w:val="0"/>
      <w:numFmt w:val="bullet"/>
      <w:lvlText w:val="•"/>
      <w:lvlJc w:val="left"/>
      <w:pPr>
        <w:ind w:left="7632" w:hanging="360"/>
      </w:pPr>
      <w:rPr>
        <w:rFonts w:hint="default"/>
        <w:lang w:val="en-US" w:eastAsia="en-US" w:bidi="ar-SA"/>
      </w:rPr>
    </w:lvl>
    <w:lvl w:ilvl="7" w:tentative="0">
      <w:start w:val="0"/>
      <w:numFmt w:val="bullet"/>
      <w:lvlText w:val="•"/>
      <w:lvlJc w:val="left"/>
      <w:pPr>
        <w:ind w:left="8604" w:hanging="360"/>
      </w:pPr>
      <w:rPr>
        <w:rFonts w:hint="default"/>
        <w:lang w:val="en-US" w:eastAsia="en-US" w:bidi="ar-SA"/>
      </w:rPr>
    </w:lvl>
    <w:lvl w:ilvl="8" w:tentative="0">
      <w:start w:val="0"/>
      <w:numFmt w:val="bullet"/>
      <w:lvlText w:val="•"/>
      <w:lvlJc w:val="left"/>
      <w:pPr>
        <w:ind w:left="9576" w:hanging="360"/>
      </w:pPr>
      <w:rPr>
        <w:rFonts w:hint="default"/>
        <w:lang w:val="en-US" w:eastAsia="en-US" w:bidi="ar-SA"/>
      </w:rPr>
    </w:lvl>
  </w:abstractNum>
  <w:abstractNum w:abstractNumId="80">
    <w:nsid w:val="7DEC2089"/>
    <w:multiLevelType w:val="multilevel"/>
    <w:tmpl w:val="7DEC2089"/>
    <w:lvl w:ilvl="0" w:tentative="0">
      <w:start w:val="1"/>
      <w:numFmt w:val="lowerRoman"/>
      <w:lvlText w:val="%1."/>
      <w:lvlJc w:val="left"/>
      <w:pPr>
        <w:ind w:left="2520" w:hanging="485"/>
        <w:jc w:val="right"/>
      </w:pPr>
      <w:rPr>
        <w:rFonts w:hint="default" w:ascii="Times New Roman" w:hAnsi="Times New Roman" w:eastAsia="Times New Roman" w:cs="Times New Roman"/>
        <w:b w:val="0"/>
        <w:bCs w:val="0"/>
        <w:i w:val="0"/>
        <w:iCs w:val="0"/>
        <w:spacing w:val="-10"/>
        <w:w w:val="100"/>
        <w:sz w:val="24"/>
        <w:szCs w:val="24"/>
        <w:lang w:val="en-US" w:eastAsia="en-US" w:bidi="ar-SA"/>
      </w:rPr>
    </w:lvl>
    <w:lvl w:ilvl="1" w:tentative="0">
      <w:start w:val="0"/>
      <w:numFmt w:val="bullet"/>
      <w:lvlText w:val=""/>
      <w:lvlJc w:val="left"/>
      <w:pPr>
        <w:ind w:left="252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4320" w:hanging="360"/>
      </w:pPr>
      <w:rPr>
        <w:rFonts w:hint="default"/>
        <w:lang w:val="en-US" w:eastAsia="en-US" w:bidi="ar-SA"/>
      </w:rPr>
    </w:lvl>
    <w:lvl w:ilvl="3" w:tentative="0">
      <w:start w:val="0"/>
      <w:numFmt w:val="bullet"/>
      <w:lvlText w:val="•"/>
      <w:lvlJc w:val="left"/>
      <w:pPr>
        <w:ind w:left="5220" w:hanging="360"/>
      </w:pPr>
      <w:rPr>
        <w:rFonts w:hint="default"/>
        <w:lang w:val="en-US" w:eastAsia="en-US" w:bidi="ar-SA"/>
      </w:rPr>
    </w:lvl>
    <w:lvl w:ilvl="4" w:tentative="0">
      <w:start w:val="0"/>
      <w:numFmt w:val="bullet"/>
      <w:lvlText w:val="•"/>
      <w:lvlJc w:val="left"/>
      <w:pPr>
        <w:ind w:left="6120" w:hanging="360"/>
      </w:pPr>
      <w:rPr>
        <w:rFonts w:hint="default"/>
        <w:lang w:val="en-US" w:eastAsia="en-US" w:bidi="ar-SA"/>
      </w:rPr>
    </w:lvl>
    <w:lvl w:ilvl="5" w:tentative="0">
      <w:start w:val="0"/>
      <w:numFmt w:val="bullet"/>
      <w:lvlText w:val="•"/>
      <w:lvlJc w:val="left"/>
      <w:pPr>
        <w:ind w:left="7020" w:hanging="360"/>
      </w:pPr>
      <w:rPr>
        <w:rFonts w:hint="default"/>
        <w:lang w:val="en-US" w:eastAsia="en-US" w:bidi="ar-SA"/>
      </w:rPr>
    </w:lvl>
    <w:lvl w:ilvl="6" w:tentative="0">
      <w:start w:val="0"/>
      <w:numFmt w:val="bullet"/>
      <w:lvlText w:val="•"/>
      <w:lvlJc w:val="left"/>
      <w:pPr>
        <w:ind w:left="7920" w:hanging="360"/>
      </w:pPr>
      <w:rPr>
        <w:rFonts w:hint="default"/>
        <w:lang w:val="en-US" w:eastAsia="en-US" w:bidi="ar-SA"/>
      </w:rPr>
    </w:lvl>
    <w:lvl w:ilvl="7" w:tentative="0">
      <w:start w:val="0"/>
      <w:numFmt w:val="bullet"/>
      <w:lvlText w:val="•"/>
      <w:lvlJc w:val="left"/>
      <w:pPr>
        <w:ind w:left="8820" w:hanging="360"/>
      </w:pPr>
      <w:rPr>
        <w:rFonts w:hint="default"/>
        <w:lang w:val="en-US" w:eastAsia="en-US" w:bidi="ar-SA"/>
      </w:rPr>
    </w:lvl>
    <w:lvl w:ilvl="8" w:tentative="0">
      <w:start w:val="0"/>
      <w:numFmt w:val="bullet"/>
      <w:lvlText w:val="•"/>
      <w:lvlJc w:val="left"/>
      <w:pPr>
        <w:ind w:left="9720" w:hanging="360"/>
      </w:pPr>
      <w:rPr>
        <w:rFonts w:hint="default"/>
        <w:lang w:val="en-US" w:eastAsia="en-US" w:bidi="ar-SA"/>
      </w:rPr>
    </w:lvl>
  </w:abstractNum>
  <w:num w:numId="1">
    <w:abstractNumId w:val="35"/>
  </w:num>
  <w:num w:numId="2">
    <w:abstractNumId w:val="22"/>
  </w:num>
  <w:num w:numId="3">
    <w:abstractNumId w:val="66"/>
  </w:num>
  <w:num w:numId="4">
    <w:abstractNumId w:val="18"/>
  </w:num>
  <w:num w:numId="5">
    <w:abstractNumId w:val="13"/>
  </w:num>
  <w:num w:numId="6">
    <w:abstractNumId w:val="38"/>
  </w:num>
  <w:num w:numId="7">
    <w:abstractNumId w:val="49"/>
  </w:num>
  <w:num w:numId="8">
    <w:abstractNumId w:val="74"/>
  </w:num>
  <w:num w:numId="9">
    <w:abstractNumId w:val="36"/>
  </w:num>
  <w:num w:numId="10">
    <w:abstractNumId w:val="5"/>
  </w:num>
  <w:num w:numId="11">
    <w:abstractNumId w:val="50"/>
  </w:num>
  <w:num w:numId="12">
    <w:abstractNumId w:val="67"/>
  </w:num>
  <w:num w:numId="13">
    <w:abstractNumId w:val="21"/>
  </w:num>
  <w:num w:numId="14">
    <w:abstractNumId w:val="63"/>
  </w:num>
  <w:num w:numId="15">
    <w:abstractNumId w:val="31"/>
  </w:num>
  <w:num w:numId="16">
    <w:abstractNumId w:val="48"/>
  </w:num>
  <w:num w:numId="17">
    <w:abstractNumId w:val="26"/>
  </w:num>
  <w:num w:numId="18">
    <w:abstractNumId w:val="24"/>
  </w:num>
  <w:num w:numId="19">
    <w:abstractNumId w:val="7"/>
  </w:num>
  <w:num w:numId="20">
    <w:abstractNumId w:val="61"/>
  </w:num>
  <w:num w:numId="21">
    <w:abstractNumId w:val="70"/>
  </w:num>
  <w:num w:numId="22">
    <w:abstractNumId w:val="41"/>
  </w:num>
  <w:num w:numId="23">
    <w:abstractNumId w:val="60"/>
  </w:num>
  <w:num w:numId="24">
    <w:abstractNumId w:val="10"/>
  </w:num>
  <w:num w:numId="25">
    <w:abstractNumId w:val="79"/>
  </w:num>
  <w:num w:numId="26">
    <w:abstractNumId w:val="77"/>
  </w:num>
  <w:num w:numId="27">
    <w:abstractNumId w:val="17"/>
  </w:num>
  <w:num w:numId="28">
    <w:abstractNumId w:val="71"/>
  </w:num>
  <w:num w:numId="29">
    <w:abstractNumId w:val="6"/>
  </w:num>
  <w:num w:numId="30">
    <w:abstractNumId w:val="57"/>
  </w:num>
  <w:num w:numId="31">
    <w:abstractNumId w:val="2"/>
  </w:num>
  <w:num w:numId="32">
    <w:abstractNumId w:val="65"/>
  </w:num>
  <w:num w:numId="33">
    <w:abstractNumId w:val="80"/>
  </w:num>
  <w:num w:numId="34">
    <w:abstractNumId w:val="0"/>
  </w:num>
  <w:num w:numId="35">
    <w:abstractNumId w:val="64"/>
  </w:num>
  <w:num w:numId="36">
    <w:abstractNumId w:val="33"/>
  </w:num>
  <w:num w:numId="37">
    <w:abstractNumId w:val="27"/>
  </w:num>
  <w:num w:numId="38">
    <w:abstractNumId w:val="53"/>
  </w:num>
  <w:num w:numId="39">
    <w:abstractNumId w:val="78"/>
  </w:num>
  <w:num w:numId="40">
    <w:abstractNumId w:val="16"/>
  </w:num>
  <w:num w:numId="41">
    <w:abstractNumId w:val="4"/>
  </w:num>
  <w:num w:numId="42">
    <w:abstractNumId w:val="15"/>
  </w:num>
  <w:num w:numId="43">
    <w:abstractNumId w:val="68"/>
  </w:num>
  <w:num w:numId="44">
    <w:abstractNumId w:val="1"/>
  </w:num>
  <w:num w:numId="45">
    <w:abstractNumId w:val="45"/>
  </w:num>
  <w:num w:numId="46">
    <w:abstractNumId w:val="3"/>
  </w:num>
  <w:num w:numId="47">
    <w:abstractNumId w:val="69"/>
  </w:num>
  <w:num w:numId="48">
    <w:abstractNumId w:val="75"/>
  </w:num>
  <w:num w:numId="49">
    <w:abstractNumId w:val="62"/>
  </w:num>
  <w:num w:numId="50">
    <w:abstractNumId w:val="54"/>
  </w:num>
  <w:num w:numId="51">
    <w:abstractNumId w:val="72"/>
  </w:num>
  <w:num w:numId="52">
    <w:abstractNumId w:val="39"/>
  </w:num>
  <w:num w:numId="53">
    <w:abstractNumId w:val="40"/>
  </w:num>
  <w:num w:numId="54">
    <w:abstractNumId w:val="23"/>
  </w:num>
  <w:num w:numId="55">
    <w:abstractNumId w:val="55"/>
  </w:num>
  <w:num w:numId="56">
    <w:abstractNumId w:val="46"/>
  </w:num>
  <w:num w:numId="57">
    <w:abstractNumId w:val="30"/>
  </w:num>
  <w:num w:numId="58">
    <w:abstractNumId w:val="47"/>
  </w:num>
  <w:num w:numId="59">
    <w:abstractNumId w:val="12"/>
  </w:num>
  <w:num w:numId="60">
    <w:abstractNumId w:val="59"/>
  </w:num>
  <w:num w:numId="61">
    <w:abstractNumId w:val="42"/>
  </w:num>
  <w:num w:numId="62">
    <w:abstractNumId w:val="56"/>
  </w:num>
  <w:num w:numId="63">
    <w:abstractNumId w:val="37"/>
  </w:num>
  <w:num w:numId="64">
    <w:abstractNumId w:val="19"/>
  </w:num>
  <w:num w:numId="65">
    <w:abstractNumId w:val="43"/>
  </w:num>
  <w:num w:numId="66">
    <w:abstractNumId w:val="11"/>
  </w:num>
  <w:num w:numId="67">
    <w:abstractNumId w:val="58"/>
  </w:num>
  <w:num w:numId="68">
    <w:abstractNumId w:val="9"/>
  </w:num>
  <w:num w:numId="69">
    <w:abstractNumId w:val="32"/>
  </w:num>
  <w:num w:numId="70">
    <w:abstractNumId w:val="52"/>
  </w:num>
  <w:num w:numId="71">
    <w:abstractNumId w:val="34"/>
  </w:num>
  <w:num w:numId="72">
    <w:abstractNumId w:val="44"/>
  </w:num>
  <w:num w:numId="73">
    <w:abstractNumId w:val="73"/>
  </w:num>
  <w:num w:numId="74">
    <w:abstractNumId w:val="28"/>
  </w:num>
  <w:num w:numId="75">
    <w:abstractNumId w:val="20"/>
  </w:num>
  <w:num w:numId="76">
    <w:abstractNumId w:val="8"/>
  </w:num>
  <w:num w:numId="77">
    <w:abstractNumId w:val="76"/>
  </w:num>
  <w:num w:numId="78">
    <w:abstractNumId w:val="25"/>
  </w:num>
  <w:num w:numId="79">
    <w:abstractNumId w:val="14"/>
  </w:num>
  <w:num w:numId="80">
    <w:abstractNumId w:val="51"/>
  </w:num>
  <w:num w:numId="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1A76846"/>
    <w:rsid w:val="253A5916"/>
    <w:rsid w:val="2C5D2BB2"/>
    <w:rsid w:val="36E17597"/>
    <w:rsid w:val="4FF86042"/>
    <w:rsid w:val="70D10670"/>
    <w:rsid w:val="736A5CEA"/>
    <w:rsid w:val="7FD138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1"/>
      <w:jc w:val="center"/>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08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41"/>
      <w:ind w:left="1799" w:hanging="359"/>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1"/>
      <w:ind w:left="1799" w:hanging="359"/>
    </w:pPr>
    <w:rPr>
      <w:rFonts w:ascii="Times New Roman" w:hAnsi="Times New Roman" w:eastAsia="Times New Roman" w:cs="Times New Roman"/>
      <w:lang w:val="en-US" w:eastAsia="en-US" w:bidi="ar-SA"/>
    </w:rPr>
  </w:style>
  <w:style w:type="paragraph" w:customStyle="1" w:styleId="9">
    <w:name w:val="Table Paragraph"/>
    <w:basedOn w:val="1"/>
    <w:qFormat/>
    <w:uiPriority w:val="1"/>
    <w:pPr>
      <w:ind w:left="1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TotalTime>15</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2025-05-06T10:41:00Z</dcterms:created>
  <dc:creator>pc</dc:creator>
  <cp:lastModifiedBy>USER</cp:lastModifiedBy>
  <dcterms:modified xsi:type="dcterms:W3CDTF">2025-09-06T22:40:59Z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LTSC</vt:lpwstr>
  </property>
  <property fmtid="{D5CDD505-2E9C-101B-9397-08002B2CF9AE}" pid="4" name="LastSaved">
    <vt:filetime>2025-05-06T00:00:00Z</vt:filetime>
  </property>
  <property fmtid="{D5CDD505-2E9C-101B-9397-08002B2CF9AE}" pid="5" name="Producer">
    <vt:lpwstr>Microsoft® Word LTSC</vt:lpwstr>
  </property>
  <property fmtid="{D5CDD505-2E9C-101B-9397-08002B2CF9AE}" pid="6" name="KSOProductBuildVer">
    <vt:lpwstr>1033-12.2.0.21931</vt:lpwstr>
  </property>
  <property fmtid="{D5CDD505-2E9C-101B-9397-08002B2CF9AE}" pid="7" name="ICV">
    <vt:lpwstr>30FB7431A13C4BA0A0AAC02896A91F5D_13</vt:lpwstr>
  </property>
</Properties>
</file>